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9ccb" w14:textId="28a9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ақпандағы № 76 қаулысы. Күші жойылды - Қазақстан Республикасы Үкіметінің 2018 жылғы 5 мамырдағы № 247 қаулысымен</w:t>
      </w:r>
    </w:p>
    <w:p>
      <w:pPr>
        <w:spacing w:after="0"/>
        <w:ind w:left="0"/>
        <w:jc w:val="both"/>
      </w:pPr>
      <w:r>
        <w:rPr>
          <w:rFonts w:ascii="Times New Roman"/>
          <w:b w:val="false"/>
          <w:i w:val="false"/>
          <w:color w:val="ff0000"/>
          <w:sz w:val="28"/>
        </w:rPr>
        <w:t xml:space="preserve">
      Ескерту. Күші жойылды – ҚР Үкіметінің 05.05.2018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p>
    <w:bookmarkStart w:name="z45"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 ҚРЗ</w:t>
      </w:r>
      <w:r>
        <w:rPr>
          <w:rFonts w:ascii="Times New Roman"/>
          <w:b w:val="false"/>
          <w:i w:val="false"/>
          <w:color w:val="000000"/>
          <w:sz w:val="28"/>
        </w:rPr>
        <w:t xml:space="preserve"> Заңына сәйкес Қазақстан Республикасы Қаржы министрінің 2018 жылғы 19 наурыздағы № 392</w:t>
      </w:r>
      <w:r>
        <w:rPr>
          <w:rFonts w:ascii="Times New Roman"/>
          <w:b w:val="false"/>
          <w:i w:val="false"/>
          <w:color w:val="000000"/>
          <w:sz w:val="28"/>
        </w:rPr>
        <w:t xml:space="preserve"> </w:t>
      </w:r>
      <w:r>
        <w:rPr>
          <w:rFonts w:ascii="Times New Roman"/>
          <w:b w:val="false"/>
          <w:i w:val="false"/>
          <w:color w:val="000000"/>
          <w:sz w:val="28"/>
        </w:rPr>
        <w:t>бұйрығын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Заңы 11-бабының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46" w:id="1"/>
    <w:p>
      <w:pPr>
        <w:spacing w:after="0"/>
        <w:ind w:left="0"/>
        <w:jc w:val="both"/>
      </w:pPr>
      <w:r>
        <w:rPr>
          <w:rFonts w:ascii="Times New Roman"/>
          <w:b w:val="false"/>
          <w:i w:val="false"/>
          <w:color w:val="000000"/>
          <w:sz w:val="28"/>
        </w:rPr>
        <w:t xml:space="preserve">
      1. Қоса беріліп отырған Ішкі мемлекеттік аудит және қаржылық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76 қаулысымен</w:t>
            </w:r>
            <w:r>
              <w:br/>
            </w:r>
            <w:r>
              <w:rPr>
                <w:rFonts w:ascii="Times New Roman"/>
                <w:b w:val="false"/>
                <w:i w:val="false"/>
                <w:color w:val="000000"/>
                <w:sz w:val="20"/>
              </w:rPr>
              <w:t>бекітілген</w:t>
            </w:r>
          </w:p>
        </w:tc>
      </w:tr>
    </w:tbl>
    <w:bookmarkStart w:name="z1" w:id="4"/>
    <w:p>
      <w:pPr>
        <w:spacing w:after="0"/>
        <w:ind w:left="0"/>
        <w:jc w:val="left"/>
      </w:pPr>
      <w:r>
        <w:rPr>
          <w:rFonts w:ascii="Times New Roman"/>
          <w:b/>
          <w:i w:val="false"/>
          <w:color w:val="000000"/>
        </w:rPr>
        <w:t xml:space="preserve"> Ішкі мемлекеттік аудит және қаржылық бақылау</w:t>
      </w:r>
      <w:r>
        <w:rPr>
          <w:rFonts w:ascii="Times New Roman"/>
          <w:b/>
          <w:i w:val="false"/>
          <w:color w:val="000000"/>
        </w:rPr>
        <w:t xml:space="preserve"> жүргізу қағидалары</w:t>
      </w:r>
      <w:r>
        <w:br/>
      </w:r>
      <w:r>
        <w:rPr>
          <w:rFonts w:ascii="Times New Roman"/>
          <w:b/>
          <w:i w:val="false"/>
          <w:color w:val="000000"/>
        </w:rPr>
        <w:t>1-бөлім. Жалпы ережелер</w:t>
      </w:r>
    </w:p>
    <w:bookmarkEnd w:id="4"/>
    <w:bookmarkStart w:name="z55" w:id="5"/>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 (бұдан әрі – Қағидалар) "Мемлекеттік аудит және қаржылық бақылау туралы" 2015 жылғы 12 қарашадағы Қазақстан Республикасының Заңы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мемлекеттік аудит және қаржылық бақылау жүргізу тәртібін айқындайды. </w:t>
      </w:r>
    </w:p>
    <w:bookmarkEnd w:id="5"/>
    <w:p>
      <w:pPr>
        <w:spacing w:after="0"/>
        <w:ind w:left="0"/>
        <w:jc w:val="both"/>
      </w:pPr>
      <w:r>
        <w:rPr>
          <w:rFonts w:ascii="Times New Roman"/>
          <w:b w:val="false"/>
          <w:i w:val="false"/>
          <w:color w:val="000000"/>
          <w:sz w:val="28"/>
        </w:rPr>
        <w:t>
      Ішкі мемлекеттік аудит мынадай өзара байланысты кезеңдерден тұрады:</w:t>
      </w:r>
    </w:p>
    <w:bookmarkStart w:name="z5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тәуекелдерді басқару</w:t>
      </w:r>
      <w:r>
        <w:rPr>
          <w:rFonts w:ascii="Times New Roman"/>
          <w:b w:val="false"/>
          <w:i w:val="false"/>
          <w:color w:val="000000"/>
          <w:sz w:val="28"/>
        </w:rPr>
        <w:t xml:space="preserve"> </w:t>
      </w:r>
      <w:r>
        <w:rPr>
          <w:rFonts w:ascii="Times New Roman"/>
          <w:b w:val="false"/>
          <w:i w:val="false"/>
          <w:color w:val="000000"/>
          <w:sz w:val="28"/>
        </w:rPr>
        <w:t>жүйесінің</w:t>
      </w:r>
      <w:r>
        <w:rPr>
          <w:rFonts w:ascii="Times New Roman"/>
          <w:b w:val="false"/>
          <w:i w:val="false"/>
          <w:color w:val="000000"/>
          <w:sz w:val="28"/>
        </w:rPr>
        <w:t xml:space="preserve"> негізінде мемлекеттік аудитті ұйымдастыруды көздейтін мемлекеттік аудит объектілерінің тиісті жылға арналған тізбесін қалыптастыру;</w:t>
      </w:r>
    </w:p>
    <w:bookmarkEnd w:id="6"/>
    <w:bookmarkStart w:name="z59" w:id="7"/>
    <w:p>
      <w:pPr>
        <w:spacing w:after="0"/>
        <w:ind w:left="0"/>
        <w:jc w:val="both"/>
      </w:pPr>
      <w:r>
        <w:rPr>
          <w:rFonts w:ascii="Times New Roman"/>
          <w:b w:val="false"/>
          <w:i w:val="false"/>
          <w:color w:val="000000"/>
          <w:sz w:val="28"/>
        </w:rPr>
        <w:t xml:space="preserve">
      2) жекелеген мемлекеттік аудитті жоспарлау және оны жүргізу; </w:t>
      </w:r>
    </w:p>
    <w:bookmarkEnd w:id="7"/>
    <w:bookmarkStart w:name="z60" w:id="8"/>
    <w:p>
      <w:pPr>
        <w:spacing w:after="0"/>
        <w:ind w:left="0"/>
        <w:jc w:val="both"/>
      </w:pPr>
      <w:r>
        <w:rPr>
          <w:rFonts w:ascii="Times New Roman"/>
          <w:b w:val="false"/>
          <w:i w:val="false"/>
          <w:color w:val="000000"/>
          <w:sz w:val="28"/>
        </w:rPr>
        <w:t xml:space="preserve">
      3) ішкі мемлекеттік аудит нәтижелері бойынша шешімдер қабылдау және құжаттар жасау. </w:t>
      </w:r>
    </w:p>
    <w:bookmarkEnd w:id="8"/>
    <w:bookmarkStart w:name="z61"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bookmarkStart w:name="z62" w:id="10"/>
    <w:p>
      <w:pPr>
        <w:spacing w:after="0"/>
        <w:ind w:left="0"/>
        <w:jc w:val="both"/>
      </w:pPr>
      <w:r>
        <w:rPr>
          <w:rFonts w:ascii="Times New Roman"/>
          <w:b w:val="false"/>
          <w:i w:val="false"/>
          <w:color w:val="000000"/>
          <w:sz w:val="28"/>
        </w:rPr>
        <w:t xml:space="preserve">
      1)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 </w:t>
      </w:r>
    </w:p>
    <w:bookmarkEnd w:id="10"/>
    <w:bookmarkStart w:name="z63" w:id="11"/>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11"/>
    <w:bookmarkStart w:name="z64" w:id="12"/>
    <w:p>
      <w:pPr>
        <w:spacing w:after="0"/>
        <w:ind w:left="0"/>
        <w:jc w:val="both"/>
      </w:pPr>
      <w:r>
        <w:rPr>
          <w:rFonts w:ascii="Times New Roman"/>
          <w:b w:val="false"/>
          <w:i w:val="false"/>
          <w:color w:val="000000"/>
          <w:sz w:val="28"/>
        </w:rPr>
        <w:t>
      3)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bookmarkEnd w:id="12"/>
    <w:bookmarkStart w:name="z65" w:id="13"/>
    <w:p>
      <w:pPr>
        <w:spacing w:after="0"/>
        <w:ind w:left="0"/>
        <w:jc w:val="both"/>
      </w:pPr>
      <w:r>
        <w:rPr>
          <w:rFonts w:ascii="Times New Roman"/>
          <w:b w:val="false"/>
          <w:i w:val="false"/>
          <w:color w:val="000000"/>
          <w:sz w:val="28"/>
        </w:rPr>
        <w:t xml:space="preserve">
      4) ішкі мемлекеттік аудит – мемлекеттік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басқарушылық ақпараттың сенімділігі мен анықтығын, мемлекеттік органдар қызметін ұйымдастырудың ішкі процестерінің тиімділігін, көрсетілетін мемлекеттік қызметтердің сапасын, мемлекет активтерінің сақталуын талдау, бағалау және тексеру; </w:t>
      </w:r>
    </w:p>
    <w:bookmarkEnd w:id="13"/>
    <w:bookmarkStart w:name="z66" w:id="14"/>
    <w:p>
      <w:pPr>
        <w:spacing w:after="0"/>
        <w:ind w:left="0"/>
        <w:jc w:val="both"/>
      </w:pPr>
      <w:r>
        <w:rPr>
          <w:rFonts w:ascii="Times New Roman"/>
          <w:b w:val="false"/>
          <w:i w:val="false"/>
          <w:color w:val="000000"/>
          <w:sz w:val="28"/>
        </w:rPr>
        <w:t>
      5) мемлекеттік аудит тобы – екі және одан көп мемлекеттік аудитор, оның ішінде мемлекеттік аудит тобының басшысы, сондай-ақ қажет болған кезде тиісті бейіні бойынша тартылған сарапшылар;</w:t>
      </w:r>
    </w:p>
    <w:bookmarkEnd w:id="14"/>
    <w:bookmarkStart w:name="z67" w:id="15"/>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bookmarkEnd w:id="15"/>
    <w:bookmarkStart w:name="z68" w:id="16"/>
    <w:p>
      <w:pPr>
        <w:spacing w:after="0"/>
        <w:ind w:left="0"/>
        <w:jc w:val="both"/>
      </w:pPr>
      <w:r>
        <w:rPr>
          <w:rFonts w:ascii="Times New Roman"/>
          <w:b w:val="false"/>
          <w:i w:val="false"/>
          <w:color w:val="000000"/>
          <w:sz w:val="28"/>
        </w:rPr>
        <w:t xml:space="preserve">
      7) ішкі мемлекеттік аудит ауқымы – мәселелер тізбесі, ішкі мемлекеттік аудит жүргізу кезеңі мен мерзімі; </w:t>
      </w:r>
    </w:p>
    <w:bookmarkEnd w:id="16"/>
    <w:bookmarkStart w:name="z69" w:id="17"/>
    <w:p>
      <w:pPr>
        <w:spacing w:after="0"/>
        <w:ind w:left="0"/>
        <w:jc w:val="both"/>
      </w:pPr>
      <w:r>
        <w:rPr>
          <w:rFonts w:ascii="Times New Roman"/>
          <w:b w:val="false"/>
          <w:i w:val="false"/>
          <w:color w:val="000000"/>
          <w:sz w:val="28"/>
        </w:rPr>
        <w:t xml:space="preserve">
      8) ішкі мемлекеттік аудит және қаржылық бақылау органдары (бұдан әрі – ішкі мемлекеттік аудит органдары) – ішкі мемлекеттік аудит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және оның аумақтық бөлімшелері, Қазақстан Республикасы Ұлттық Банкінің ішкі аудит қызметін қоспағанда, орталық мемлекеттік органдардың ішкі аудит қызметтері, орталық мемлекеттік органдар ведомстволарының (құрылған болса) ішкі аудит қызметтері және облыстардың, республикалық маңызы бар қалалардың, астананың жергілікті атқарушы органдарының </w:t>
      </w:r>
      <w:r>
        <w:rPr>
          <w:rFonts w:ascii="Times New Roman"/>
          <w:b w:val="false"/>
          <w:i w:val="false"/>
          <w:color w:val="000000"/>
          <w:sz w:val="28"/>
        </w:rPr>
        <w:t>ішкі аудит қызметтері</w:t>
      </w:r>
      <w:r>
        <w:rPr>
          <w:rFonts w:ascii="Times New Roman"/>
          <w:b w:val="false"/>
          <w:i w:val="false"/>
          <w:color w:val="000000"/>
          <w:sz w:val="28"/>
        </w:rPr>
        <w:t xml:space="preserve"> (бұдан әрі – ішкі аудит қызметтері);</w:t>
      </w:r>
    </w:p>
    <w:bookmarkEnd w:id="17"/>
    <w:bookmarkStart w:name="z70" w:id="18"/>
    <w:p>
      <w:pPr>
        <w:spacing w:after="0"/>
        <w:ind w:left="0"/>
        <w:jc w:val="both"/>
      </w:pPr>
      <w:r>
        <w:rPr>
          <w:rFonts w:ascii="Times New Roman"/>
          <w:b w:val="false"/>
          <w:i w:val="false"/>
          <w:color w:val="000000"/>
          <w:sz w:val="28"/>
        </w:rPr>
        <w:t xml:space="preserve">
      9) нұсқама –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w:t>
      </w:r>
      <w:r>
        <w:rPr>
          <w:rFonts w:ascii="Times New Roman"/>
          <w:b w:val="false"/>
          <w:i w:val="false"/>
          <w:color w:val="000000"/>
          <w:sz w:val="28"/>
        </w:rPr>
        <w:t xml:space="preserve"> анықталған бұзушылықтарды және (немесе) оларға ықпал ететін себептерін, жағдайларды жою, сондай-ақ Қазақстан Республикасының заңдарымен осы бұзушылықтарға жол берген адамдарға көзделген </w:t>
      </w:r>
      <w:r>
        <w:rPr>
          <w:rFonts w:ascii="Times New Roman"/>
          <w:b w:val="false"/>
          <w:i w:val="false"/>
          <w:color w:val="000000"/>
          <w:sz w:val="28"/>
        </w:rPr>
        <w:t>жауапкершілік</w:t>
      </w:r>
      <w:r>
        <w:rPr>
          <w:rFonts w:ascii="Times New Roman"/>
          <w:b w:val="false"/>
          <w:i w:val="false"/>
          <w:color w:val="000000"/>
          <w:sz w:val="28"/>
        </w:rPr>
        <w:t xml:space="preserve"> шараларын қабылдау үшін мемлекеттік аудит объектілеріне жіберілетін орындауға міндетті уәкілетті органның және оның аумақтық бөлімшелерінің актісі;</w:t>
      </w:r>
    </w:p>
    <w:bookmarkEnd w:id="18"/>
    <w:bookmarkStart w:name="z71" w:id="19"/>
    <w:p>
      <w:pPr>
        <w:spacing w:after="0"/>
        <w:ind w:left="0"/>
        <w:jc w:val="both"/>
      </w:pPr>
      <w:r>
        <w:rPr>
          <w:rFonts w:ascii="Times New Roman"/>
          <w:b w:val="false"/>
          <w:i w:val="false"/>
          <w:color w:val="000000"/>
          <w:sz w:val="28"/>
        </w:rPr>
        <w:t>
      10) ішкі мемлекеттік аудит жүргізу жоспары (бұдан әрі – аудит жоспары) – объектінің атауын, мемлекеттік аудит ауқымын, мақсатын, нысанасы мен түрін, оның ішінде қажетті еңбек ресурстарын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19"/>
    <w:bookmarkStart w:name="z72" w:id="20"/>
    <w:p>
      <w:pPr>
        <w:spacing w:after="0"/>
        <w:ind w:left="0"/>
        <w:jc w:val="both"/>
      </w:pPr>
      <w:r>
        <w:rPr>
          <w:rFonts w:ascii="Times New Roman"/>
          <w:b w:val="false"/>
          <w:i w:val="false"/>
          <w:color w:val="000000"/>
          <w:sz w:val="28"/>
        </w:rPr>
        <w:t>
      11)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жеке жасалатын егжей-тегжейлі әзірленген құжат;</w:t>
      </w:r>
    </w:p>
    <w:bookmarkEnd w:id="20"/>
    <w:bookmarkStart w:name="z73" w:id="21"/>
    <w:p>
      <w:pPr>
        <w:spacing w:after="0"/>
        <w:ind w:left="0"/>
        <w:jc w:val="both"/>
      </w:pPr>
      <w:r>
        <w:rPr>
          <w:rFonts w:ascii="Times New Roman"/>
          <w:b w:val="false"/>
          <w:i w:val="false"/>
          <w:color w:val="000000"/>
          <w:sz w:val="28"/>
        </w:rPr>
        <w:t xml:space="preserve">
      12) мемлекеттік аудит тобының жетекшісі – ішкі мемлекеттік аудит органының басшысы айқындайтын мемлекеттік аудит тобын басқаратын мемлекеттік аудитор; </w:t>
      </w:r>
    </w:p>
    <w:bookmarkEnd w:id="21"/>
    <w:bookmarkStart w:name="z74" w:id="22"/>
    <w:p>
      <w:pPr>
        <w:spacing w:after="0"/>
        <w:ind w:left="0"/>
        <w:jc w:val="both"/>
      </w:pPr>
      <w:r>
        <w:rPr>
          <w:rFonts w:ascii="Times New Roman"/>
          <w:b w:val="false"/>
          <w:i w:val="false"/>
          <w:color w:val="000000"/>
          <w:sz w:val="28"/>
        </w:rPr>
        <w:t>
      13) аудиторлық іс-шараға жауапты тұлға – ішкі мемлекеттік аудитті ұйымдастыруды және жүргізуді бақылау жөніндегі міндеттер жүктелген ішкі мемлекеттік аудит органының лауазымды адамы;</w:t>
      </w:r>
    </w:p>
    <w:bookmarkEnd w:id="22"/>
    <w:bookmarkStart w:name="z75" w:id="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қаржылық есептілік</w:t>
      </w:r>
      <w:r>
        <w:rPr>
          <w:rFonts w:ascii="Times New Roman"/>
          <w:b w:val="false"/>
          <w:i w:val="false"/>
          <w:color w:val="000000"/>
          <w:sz w:val="28"/>
        </w:rPr>
        <w:t xml:space="preserve"> – мемлекеттік аудит объектілерінің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bookmarkEnd w:id="23"/>
    <w:bookmarkStart w:name="z76" w:id="24"/>
    <w:p>
      <w:pPr>
        <w:spacing w:after="0"/>
        <w:ind w:left="0"/>
        <w:jc w:val="both"/>
      </w:pPr>
      <w:r>
        <w:rPr>
          <w:rFonts w:ascii="Times New Roman"/>
          <w:b w:val="false"/>
          <w:i w:val="false"/>
          <w:color w:val="000000"/>
          <w:sz w:val="28"/>
        </w:rPr>
        <w:t xml:space="preserve">
      3. Осы Қағидаларда пайдаланылатын басқа ұғымдар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Заңда және Қазақстан Республикасының өзге заңнамасында айқындалатын мәндерде қолданылады.</w:t>
      </w:r>
    </w:p>
    <w:bookmarkEnd w:id="24"/>
    <w:bookmarkStart w:name="z77" w:id="25"/>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Республикалық бюджетің атқарылуын бақылау жөніндегі </w:t>
      </w:r>
      <w:r>
        <w:rPr>
          <w:rFonts w:ascii="Times New Roman"/>
          <w:b w:val="false"/>
          <w:i w:val="false"/>
          <w:color w:val="000000"/>
          <w:sz w:val="28"/>
        </w:rPr>
        <w:t>есеп комитетімен</w:t>
      </w:r>
      <w:r>
        <w:rPr>
          <w:rFonts w:ascii="Times New Roman"/>
          <w:b w:val="false"/>
          <w:i w:val="false"/>
          <w:color w:val="000000"/>
          <w:sz w:val="28"/>
        </w:rPr>
        <w:t xml:space="preserve"> (бұдан әрі – Есеп комитеті) және уәкілетті органмен келісу бойынша осы органдардың бірінші басшылары айқындайтын тәртіппен жүзеге асырылады.</w:t>
      </w:r>
    </w:p>
    <w:bookmarkEnd w:id="25"/>
    <w:bookmarkStart w:name="z78" w:id="26"/>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сондай-ақ тартылатын сарапшылар, мемлекеттік органдардың мамандары, аудиторлық ұйымдар (бұдан әрі – сарапшылар) Заңда белгіленген құзыретке сүйене отырып, </w:t>
      </w:r>
      <w:r>
        <w:rPr>
          <w:rFonts w:ascii="Times New Roman"/>
          <w:b w:val="false"/>
          <w:i w:val="false"/>
          <w:color w:val="000000"/>
          <w:sz w:val="28"/>
        </w:rPr>
        <w:t>жалпы</w:t>
      </w:r>
      <w:r>
        <w:rPr>
          <w:rFonts w:ascii="Times New Roman"/>
          <w:b w:val="false"/>
          <w:i w:val="false"/>
          <w:color w:val="000000"/>
          <w:sz w:val="28"/>
        </w:rPr>
        <w:t>, рәсімдік стандарттарды және осы Қағидаларды басшылыққа алады.</w:t>
      </w:r>
    </w:p>
    <w:bookmarkEnd w:id="26"/>
    <w:bookmarkStart w:name="z79" w:id="27"/>
    <w:p>
      <w:pPr>
        <w:spacing w:after="0"/>
        <w:ind w:left="0"/>
        <w:jc w:val="both"/>
      </w:pPr>
      <w:r>
        <w:rPr>
          <w:rFonts w:ascii="Times New Roman"/>
          <w:b w:val="false"/>
          <w:i w:val="false"/>
          <w:color w:val="000000"/>
          <w:sz w:val="28"/>
        </w:rPr>
        <w:t xml:space="preserve">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 </w:t>
      </w:r>
    </w:p>
    <w:bookmarkEnd w:id="27"/>
    <w:bookmarkStart w:name="z80" w:id="28"/>
    <w:p>
      <w:pPr>
        <w:spacing w:after="0"/>
        <w:ind w:left="0"/>
        <w:jc w:val="both"/>
      </w:pPr>
      <w:r>
        <w:rPr>
          <w:rFonts w:ascii="Times New Roman"/>
          <w:b w:val="false"/>
          <w:i w:val="false"/>
          <w:color w:val="000000"/>
          <w:sz w:val="28"/>
        </w:rPr>
        <w:t>
      7. Ішкі мемлекеттік аудит тиісті жылға арналған мемлекеттік аудит объектілерінің тізбесі (бұдан әрі – мемлекеттік аудит объектілерінің тізбесі) негізінде жүргізіледі.</w:t>
      </w:r>
    </w:p>
    <w:bookmarkEnd w:id="28"/>
    <w:bookmarkStart w:name="z81" w:id="29"/>
    <w:p>
      <w:pPr>
        <w:spacing w:after="0"/>
        <w:ind w:left="0"/>
        <w:jc w:val="both"/>
      </w:pPr>
      <w:r>
        <w:rPr>
          <w:rFonts w:ascii="Times New Roman"/>
          <w:b w:val="false"/>
          <w:i w:val="false"/>
          <w:color w:val="000000"/>
          <w:sz w:val="28"/>
        </w:rPr>
        <w:t>
      8. Мемлекеттік аудит тобының құрамында аудиторлық іс-шара өткізуге қатысатын ішкі мемлекеттік аудит органдарының қызметкерлері, мемлекеттік аудит тобының және аудиторлық іс-шара өткізуге қатысатын мемлекеттік аудиторлардың басшысы, сондай-ақ қажет болған кезде сарапшы(лар) болады.</w:t>
      </w:r>
    </w:p>
    <w:bookmarkEnd w:id="29"/>
    <w:bookmarkStart w:name="z82" w:id="30"/>
    <w:p>
      <w:pPr>
        <w:spacing w:after="0"/>
        <w:ind w:left="0"/>
        <w:jc w:val="both"/>
      </w:pPr>
      <w:r>
        <w:rPr>
          <w:rFonts w:ascii="Times New Roman"/>
          <w:b w:val="false"/>
          <w:i w:val="false"/>
          <w:color w:val="000000"/>
          <w:sz w:val="28"/>
        </w:rPr>
        <w:t>
      9. Уәкілетті орган және оның аумақтық бөлімшелері мемлекеттік аудиттің мынадай түрлерін жүзеге асырады:</w:t>
      </w:r>
    </w:p>
    <w:bookmarkEnd w:id="30"/>
    <w:bookmarkStart w:name="z83" w:id="31"/>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31"/>
    <w:bookmarkStart w:name="z84" w:id="32"/>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2"/>
    <w:bookmarkStart w:name="z85"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Ішкі аудит қызметтері</w:t>
      </w:r>
      <w:r>
        <w:rPr>
          <w:rFonts w:ascii="Times New Roman"/>
          <w:b w:val="false"/>
          <w:i w:val="false"/>
          <w:color w:val="000000"/>
          <w:sz w:val="28"/>
        </w:rPr>
        <w:t xml:space="preserve"> мынадай мемлекеттік аудит түрлерін жүзеге асырады:</w:t>
      </w:r>
    </w:p>
    <w:bookmarkEnd w:id="33"/>
    <w:bookmarkStart w:name="z86" w:id="34"/>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нысанына бағалау және талдау;</w:t>
      </w:r>
    </w:p>
    <w:bookmarkEnd w:id="34"/>
    <w:bookmarkStart w:name="z87" w:id="35"/>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5"/>
    <w:bookmarkStart w:name="z88" w:id="36"/>
    <w:p>
      <w:pPr>
        <w:spacing w:after="0"/>
        <w:ind w:left="0"/>
        <w:jc w:val="both"/>
      </w:pPr>
      <w:r>
        <w:rPr>
          <w:rFonts w:ascii="Times New Roman"/>
          <w:b w:val="false"/>
          <w:i w:val="false"/>
          <w:color w:val="000000"/>
          <w:sz w:val="28"/>
        </w:rPr>
        <w:t>
      11. Қаржылық есептілік аудитінің, сәйкестік аудиті мен тиімділік аудитінің ерекшеліктерін (ішкі мемлекеттік аудиттің және қаржылық бақылаудың рәсімдік стандарттары) Есеп комитетімен келісу бойынша уәкілетті орган әзірлейді және бекітеді.</w:t>
      </w:r>
    </w:p>
    <w:bookmarkEnd w:id="36"/>
    <w:bookmarkStart w:name="z89" w:id="37"/>
    <w:p>
      <w:pPr>
        <w:spacing w:after="0"/>
        <w:ind w:left="0"/>
        <w:jc w:val="both"/>
      </w:pPr>
      <w:r>
        <w:rPr>
          <w:rFonts w:ascii="Times New Roman"/>
          <w:b w:val="false"/>
          <w:i w:val="false"/>
          <w:color w:val="000000"/>
          <w:sz w:val="28"/>
        </w:rPr>
        <w:t>
      12. Ішкі мемлекеттік аудит шеңберінде ішкі мемлекеттік аудит органдары мынадай тексерулер жүргізеді:</w:t>
      </w:r>
    </w:p>
    <w:bookmarkEnd w:id="37"/>
    <w:bookmarkStart w:name="z90" w:id="38"/>
    <w:p>
      <w:pPr>
        <w:spacing w:after="0"/>
        <w:ind w:left="0"/>
        <w:jc w:val="both"/>
      </w:pPr>
      <w:r>
        <w:rPr>
          <w:rFonts w:ascii="Times New Roman"/>
          <w:b w:val="false"/>
          <w:i w:val="false"/>
          <w:color w:val="000000"/>
          <w:sz w:val="28"/>
        </w:rPr>
        <w:t>
      1) үстеме тексеру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болуы мүмкін;</w:t>
      </w:r>
    </w:p>
    <w:bookmarkEnd w:id="38"/>
    <w:bookmarkStart w:name="z91"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бірлескен тексеру</w:t>
      </w:r>
      <w:r>
        <w:rPr>
          <w:rFonts w:ascii="Times New Roman"/>
          <w:b w:val="false"/>
          <w:i w:val="false"/>
          <w:color w:val="000000"/>
          <w:sz w:val="28"/>
        </w:rPr>
        <w:t xml:space="preserve"> – мемлекеттік аудит және қаржылық бақылау органдарымен және (немесе) мемлекеттік органдармен келісілген мерзімдерде бірыңғай бағдарлама және мемлекеттік аудит тобы шеңберінде бірлесіп жүргізілетін тексеру, оның нәтижелері бойынша бірыңғай қорытынды құжат қабылданады;</w:t>
      </w:r>
    </w:p>
    <w:bookmarkEnd w:id="39"/>
    <w:bookmarkStart w:name="z92"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қатар тексеру</w:t>
      </w:r>
      <w:r>
        <w:rPr>
          <w:rFonts w:ascii="Times New Roman"/>
          <w:b w:val="false"/>
          <w:i w:val="false"/>
          <w:color w:val="000000"/>
          <w:sz w:val="28"/>
        </w:rPr>
        <w:t xml:space="preserve"> – кейіннен тексерулер нәтижелерімен алмаса отырып, басқа мемлекеттік органдармен келісілген мәселелер мен жүргізу мерзімдері бойынша дербес жүргізілетін тексеру.</w:t>
      </w:r>
    </w:p>
    <w:bookmarkEnd w:id="40"/>
    <w:bookmarkStart w:name="z93" w:id="41"/>
    <w:p>
      <w:pPr>
        <w:spacing w:after="0"/>
        <w:ind w:left="0"/>
        <w:jc w:val="both"/>
      </w:pPr>
      <w:r>
        <w:rPr>
          <w:rFonts w:ascii="Times New Roman"/>
          <w:b w:val="false"/>
          <w:i w:val="false"/>
          <w:color w:val="000000"/>
          <w:sz w:val="28"/>
        </w:rPr>
        <w:t>
      13. Уәкілетті орган және оның аумақтық бөлімшелері:</w:t>
      </w:r>
    </w:p>
    <w:bookmarkEnd w:id="41"/>
    <w:bookmarkStart w:name="z94" w:id="42"/>
    <w:p>
      <w:pPr>
        <w:spacing w:after="0"/>
        <w:ind w:left="0"/>
        <w:jc w:val="both"/>
      </w:pPr>
      <w:r>
        <w:rPr>
          <w:rFonts w:ascii="Times New Roman"/>
          <w:b w:val="false"/>
          <w:i w:val="false"/>
          <w:color w:val="000000"/>
          <w:sz w:val="28"/>
        </w:rPr>
        <w:t xml:space="preserve">
      1) Қазақстан Республикасының Ұлттық Банкін қоспағанда, бюджеттік бағдарламалар әкімшілерінің және мемлекеттік мекемелердің қаржылық есептілігінің жыл сайынғы аудитін; </w:t>
      </w:r>
    </w:p>
    <w:bookmarkEnd w:id="42"/>
    <w:bookmarkStart w:name="z95" w:id="43"/>
    <w:p>
      <w:pPr>
        <w:spacing w:after="0"/>
        <w:ind w:left="0"/>
        <w:jc w:val="both"/>
      </w:pPr>
      <w:r>
        <w:rPr>
          <w:rFonts w:ascii="Times New Roman"/>
          <w:b w:val="false"/>
          <w:i w:val="false"/>
          <w:color w:val="000000"/>
          <w:sz w:val="28"/>
        </w:rPr>
        <w:t>
      2) мыналардың:</w:t>
      </w:r>
    </w:p>
    <w:bookmarkEnd w:id="43"/>
    <w:p>
      <w:pPr>
        <w:spacing w:after="0"/>
        <w:ind w:left="0"/>
        <w:jc w:val="both"/>
      </w:pPr>
      <w:r>
        <w:rPr>
          <w:rFonts w:ascii="Times New Roman"/>
          <w:b w:val="false"/>
          <w:i w:val="false"/>
          <w:color w:val="000000"/>
          <w:sz w:val="28"/>
        </w:rPr>
        <w:t>
      бюджеттік инвестициялық жобалардың сметалық құнының ұлғаюына байланысты шығыстардың;</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 ақпараттық жүйелерінің деректері мониторингінің нәтижелері бойынша республикалық және жергілікті бюджеттер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мемлекет және квазимемлекеттік сектор субъектілерінің активтерін пайдаланудың;</w:t>
      </w:r>
    </w:p>
    <w:p>
      <w:pPr>
        <w:spacing w:after="0"/>
        <w:ind w:left="0"/>
        <w:jc w:val="both"/>
      </w:pPr>
      <w:r>
        <w:rPr>
          <w:rFonts w:ascii="Times New Roman"/>
          <w:b w:val="false"/>
          <w:i w:val="false"/>
          <w:color w:val="000000"/>
          <w:sz w:val="28"/>
        </w:rPr>
        <w:t>
      мемлекеттік-жекешелік әріптестікті іске асыру мақсаттары,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кепілдіктердің және мемлекет кепілгерліктерінің атқарылуын қаржыландыру, сондай-ақ оларды пайдалану үшін объектілерді беру шарттары мен рәсімдерінің сақталуының;</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рәсімдерінің сақталуының;</w:t>
      </w:r>
    </w:p>
    <w:p>
      <w:pPr>
        <w:spacing w:after="0"/>
        <w:ind w:left="0"/>
        <w:jc w:val="both"/>
      </w:pPr>
      <w:r>
        <w:rPr>
          <w:rFonts w:ascii="Times New Roman"/>
          <w:b w:val="false"/>
          <w:i w:val="false"/>
          <w:color w:val="000000"/>
          <w:sz w:val="28"/>
        </w:rPr>
        <w:t xml:space="preserve">
      тәуекелдерді басқару жүйесінің негізінде Қазақстан Республикасының </w:t>
      </w:r>
      <w:r>
        <w:rPr>
          <w:rFonts w:ascii="Times New Roman"/>
          <w:b w:val="false"/>
          <w:i w:val="false"/>
          <w:color w:val="000000"/>
          <w:sz w:val="28"/>
        </w:rPr>
        <w:t>мемлекеттік сатып алу</w:t>
      </w:r>
      <w:r>
        <w:rPr>
          <w:rFonts w:ascii="Times New Roman"/>
          <w:b w:val="false"/>
          <w:i w:val="false"/>
          <w:color w:val="000000"/>
          <w:sz w:val="28"/>
        </w:rPr>
        <w:t xml:space="preserve">, </w:t>
      </w:r>
      <w:r>
        <w:rPr>
          <w:rFonts w:ascii="Times New Roman"/>
          <w:b w:val="false"/>
          <w:i w:val="false"/>
          <w:color w:val="000000"/>
          <w:sz w:val="28"/>
        </w:rPr>
        <w:t>мемлекеттік мүлік</w:t>
      </w:r>
      <w:r>
        <w:rPr>
          <w:rFonts w:ascii="Times New Roman"/>
          <w:b w:val="false"/>
          <w:i w:val="false"/>
          <w:color w:val="000000"/>
          <w:sz w:val="28"/>
        </w:rPr>
        <w:t xml:space="preserve">, </w:t>
      </w:r>
      <w:r>
        <w:rPr>
          <w:rFonts w:ascii="Times New Roman"/>
          <w:b w:val="false"/>
          <w:i w:val="false"/>
          <w:color w:val="000000"/>
          <w:sz w:val="28"/>
        </w:rPr>
        <w:t>бухгалтерлік есеп</w:t>
      </w:r>
      <w:r>
        <w:rPr>
          <w:rFonts w:ascii="Times New Roman"/>
          <w:b w:val="false"/>
          <w:i w:val="false"/>
          <w:color w:val="000000"/>
          <w:sz w:val="28"/>
        </w:rPr>
        <w:t xml:space="preserve"> және қаржылық есептілік, </w:t>
      </w:r>
      <w:r>
        <w:rPr>
          <w:rFonts w:ascii="Times New Roman"/>
          <w:b w:val="false"/>
          <w:i w:val="false"/>
          <w:color w:val="000000"/>
          <w:sz w:val="28"/>
        </w:rPr>
        <w:t>аудиторлық қызмет</w:t>
      </w:r>
      <w:r>
        <w:rPr>
          <w:rFonts w:ascii="Times New Roman"/>
          <w:b w:val="false"/>
          <w:i w:val="false"/>
          <w:color w:val="000000"/>
          <w:sz w:val="28"/>
        </w:rPr>
        <w:t xml:space="preserve"> туралы заңнамаларының сақталуының сәйкестік аудитін жүргізеді.</w:t>
      </w:r>
    </w:p>
    <w:bookmarkStart w:name="z101"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Ішкі аудит қызметі</w:t>
      </w:r>
      <w:r>
        <w:rPr>
          <w:rFonts w:ascii="Times New Roman"/>
          <w:b w:val="false"/>
          <w:i w:val="false"/>
          <w:color w:val="000000"/>
          <w:sz w:val="28"/>
        </w:rPr>
        <w:t xml:space="preserve">: </w:t>
      </w:r>
    </w:p>
    <w:bookmarkEnd w:id="44"/>
    <w:bookmarkStart w:name="z102" w:id="45"/>
    <w:p>
      <w:pPr>
        <w:spacing w:after="0"/>
        <w:ind w:left="0"/>
        <w:jc w:val="both"/>
      </w:pPr>
      <w:r>
        <w:rPr>
          <w:rFonts w:ascii="Times New Roman"/>
          <w:b w:val="false"/>
          <w:i w:val="false"/>
          <w:color w:val="000000"/>
          <w:sz w:val="28"/>
        </w:rPr>
        <w:t>
      1) қаржылық есептілік аудитін жүргізуге қатысады;</w:t>
      </w:r>
    </w:p>
    <w:bookmarkEnd w:id="45"/>
    <w:bookmarkStart w:name="z103" w:id="46"/>
    <w:p>
      <w:pPr>
        <w:spacing w:after="0"/>
        <w:ind w:left="0"/>
        <w:jc w:val="both"/>
      </w:pPr>
      <w:r>
        <w:rPr>
          <w:rFonts w:ascii="Times New Roman"/>
          <w:b w:val="false"/>
          <w:i w:val="false"/>
          <w:color w:val="000000"/>
          <w:sz w:val="28"/>
        </w:rPr>
        <w:t xml:space="preserve">
      2) мемлекеттік органда, оның аумақтық бөлімшелерінде, ведомстволық бағынысты ұйымдарында олардың қызметінің барлық бағыттары бойынша тиімділік аудитін жүргізеді; </w:t>
      </w:r>
    </w:p>
    <w:bookmarkEnd w:id="46"/>
    <w:bookmarkStart w:name="z104" w:id="47"/>
    <w:p>
      <w:pPr>
        <w:spacing w:after="0"/>
        <w:ind w:left="0"/>
        <w:jc w:val="both"/>
      </w:pPr>
      <w:r>
        <w:rPr>
          <w:rFonts w:ascii="Times New Roman"/>
          <w:b w:val="false"/>
          <w:i w:val="false"/>
          <w:color w:val="000000"/>
          <w:sz w:val="28"/>
        </w:rPr>
        <w:t>
      3) мемлекеттік органның ішкі процестерінің (бизнес-процестерінің) тәуекелдерін басқару жүйесі негізінде мемлекеттік органда, оның аумақтық бөлімшелері мен ведомстволық бағынысты ұйымдарында ішкі бақылау және басқару жүйесінің жұмыс істеуін бағалауды жүзеге асырады;</w:t>
      </w:r>
    </w:p>
    <w:bookmarkEnd w:id="47"/>
    <w:bookmarkStart w:name="z105" w:id="48"/>
    <w:p>
      <w:pPr>
        <w:spacing w:after="0"/>
        <w:ind w:left="0"/>
        <w:jc w:val="both"/>
      </w:pPr>
      <w:r>
        <w:rPr>
          <w:rFonts w:ascii="Times New Roman"/>
          <w:b w:val="false"/>
          <w:i w:val="false"/>
          <w:color w:val="000000"/>
          <w:sz w:val="28"/>
        </w:rPr>
        <w:t>
      4) бюджет шығыстарымен өзара байланыста мемлекеттік органның стратегиялық жоспарының және аумақтарды дамыту бағдарламаларының мақсаттары мен міндеттеріне қол жеткізуін талдайды;</w:t>
      </w:r>
    </w:p>
    <w:bookmarkEnd w:id="48"/>
    <w:bookmarkStart w:name="z106" w:id="49"/>
    <w:p>
      <w:pPr>
        <w:spacing w:after="0"/>
        <w:ind w:left="0"/>
        <w:jc w:val="both"/>
      </w:pPr>
      <w:r>
        <w:rPr>
          <w:rFonts w:ascii="Times New Roman"/>
          <w:b w:val="false"/>
          <w:i w:val="false"/>
          <w:color w:val="000000"/>
          <w:sz w:val="28"/>
        </w:rPr>
        <w:t xml:space="preserve">
      5) мемлекеттік органда, оның аумақтық бөлімшелерінде және ведомстволық бағынысты ұйымдарында сәйкестік аудитін жүргізеді; </w:t>
      </w:r>
    </w:p>
    <w:bookmarkEnd w:id="49"/>
    <w:bookmarkStart w:name="z107" w:id="50"/>
    <w:p>
      <w:pPr>
        <w:spacing w:after="0"/>
        <w:ind w:left="0"/>
        <w:jc w:val="both"/>
      </w:pPr>
      <w:r>
        <w:rPr>
          <w:rFonts w:ascii="Times New Roman"/>
          <w:b w:val="false"/>
          <w:i w:val="false"/>
          <w:color w:val="000000"/>
          <w:sz w:val="28"/>
        </w:rPr>
        <w:t xml:space="preserve">
      6) мемлекеттік сатып алуды жүргізу және шарт талаптарының, оның ішінде сатып алынатын тауарлардың, жұмыстардың, көрсетілетін қызметтердің мерзімі, көлемі, бағасы, саны және сапасы бойынша орындалу </w:t>
      </w:r>
      <w:r>
        <w:rPr>
          <w:rFonts w:ascii="Times New Roman"/>
          <w:b w:val="false"/>
          <w:i w:val="false"/>
          <w:color w:val="000000"/>
          <w:sz w:val="28"/>
        </w:rPr>
        <w:t>рәсімдерінің</w:t>
      </w:r>
      <w:r>
        <w:rPr>
          <w:rFonts w:ascii="Times New Roman"/>
          <w:b w:val="false"/>
          <w:i w:val="false"/>
          <w:color w:val="000000"/>
          <w:sz w:val="28"/>
        </w:rPr>
        <w:t xml:space="preserve"> сәйкестік аудитін жүргізеді;</w:t>
      </w:r>
    </w:p>
    <w:bookmarkEnd w:id="50"/>
    <w:bookmarkStart w:name="z108" w:id="51"/>
    <w:p>
      <w:pPr>
        <w:spacing w:after="0"/>
        <w:ind w:left="0"/>
        <w:jc w:val="both"/>
      </w:pPr>
      <w:r>
        <w:rPr>
          <w:rFonts w:ascii="Times New Roman"/>
          <w:b w:val="false"/>
          <w:i w:val="false"/>
          <w:color w:val="000000"/>
          <w:sz w:val="28"/>
        </w:rPr>
        <w:t xml:space="preserve">
      7) тиісті мемлекеттік органда тауар-материалдық запастардың және өзге активтердің сақталуын тексеруді жүзеге асырады. </w:t>
      </w:r>
    </w:p>
    <w:bookmarkEnd w:id="51"/>
    <w:bookmarkStart w:name="z109" w:id="52"/>
    <w:p>
      <w:pPr>
        <w:spacing w:after="0"/>
        <w:ind w:left="0"/>
        <w:jc w:val="both"/>
      </w:pPr>
      <w:r>
        <w:rPr>
          <w:rFonts w:ascii="Times New Roman"/>
          <w:b w:val="false"/>
          <w:i w:val="false"/>
          <w:color w:val="000000"/>
          <w:sz w:val="28"/>
        </w:rPr>
        <w:t xml:space="preserve">
      15. Ішкі мемлекеттік аудит органдары мемлекеттік аудит нәтижелері бойынша анықталған бұзушылықтар мен кемшіліктерді талдауды, қорытындылауды және жүйелендіруді жүзеге асырады. </w:t>
      </w:r>
    </w:p>
    <w:bookmarkEnd w:id="52"/>
    <w:bookmarkStart w:name="z4" w:id="53"/>
    <w:p>
      <w:pPr>
        <w:spacing w:after="0"/>
        <w:ind w:left="0"/>
        <w:jc w:val="left"/>
      </w:pPr>
      <w:r>
        <w:rPr>
          <w:rFonts w:ascii="Times New Roman"/>
          <w:b/>
          <w:i w:val="false"/>
          <w:color w:val="000000"/>
        </w:rPr>
        <w:t xml:space="preserve"> 2-бөлім. Тиісті жылға арналған мемлекеттік аудит объектілерінің тізбесін қалыптастыру</w:t>
      </w:r>
    </w:p>
    <w:bookmarkEnd w:id="53"/>
    <w:bookmarkStart w:name="z110" w:id="54"/>
    <w:p>
      <w:pPr>
        <w:spacing w:after="0"/>
        <w:ind w:left="0"/>
        <w:jc w:val="both"/>
      </w:pPr>
      <w:r>
        <w:rPr>
          <w:rFonts w:ascii="Times New Roman"/>
          <w:b w:val="false"/>
          <w:i w:val="false"/>
          <w:color w:val="000000"/>
          <w:sz w:val="28"/>
        </w:rPr>
        <w:t xml:space="preserve">
      16. Мемлекеттік аудит объектілерінің тізбесін қалыптастыру </w:t>
      </w:r>
      <w:r>
        <w:rPr>
          <w:rFonts w:ascii="Times New Roman"/>
          <w:b w:val="false"/>
          <w:i w:val="false"/>
          <w:color w:val="000000"/>
          <w:sz w:val="28"/>
        </w:rPr>
        <w:t>жалпы</w:t>
      </w:r>
      <w:r>
        <w:rPr>
          <w:rFonts w:ascii="Times New Roman"/>
          <w:b w:val="false"/>
          <w:i w:val="false"/>
          <w:color w:val="000000"/>
          <w:sz w:val="28"/>
        </w:rPr>
        <w:t xml:space="preserve"> және рәсімдік стандарттарға, 2015 жылғы 27 қарашадағы № 590 Есеп комитетінің нормативтiк қаулысымен және Қазақстан Республикасы Қаржы министрінің бұйрығымен бекітілген тәуекелдерді басқару жүйесіне бірыңғай қағидаттар мен </w:t>
      </w:r>
      <w:r>
        <w:rPr>
          <w:rFonts w:ascii="Times New Roman"/>
          <w:b w:val="false"/>
          <w:i w:val="false"/>
          <w:color w:val="000000"/>
          <w:sz w:val="28"/>
        </w:rPr>
        <w:t>ұстанымдарға</w:t>
      </w:r>
      <w:r>
        <w:rPr>
          <w:rFonts w:ascii="Times New Roman"/>
          <w:b w:val="false"/>
          <w:i w:val="false"/>
          <w:color w:val="000000"/>
          <w:sz w:val="28"/>
        </w:rPr>
        <w:t xml:space="preserve">, Қазақстан Республикасы Қаржы министрінің 2015 жылғы 30 қарашадағы № 597 бұйрығымен бекітілген Тәуекелдерді басқарудың </w:t>
      </w:r>
      <w:r>
        <w:rPr>
          <w:rFonts w:ascii="Times New Roman"/>
          <w:b w:val="false"/>
          <w:i w:val="false"/>
          <w:color w:val="000000"/>
          <w:sz w:val="28"/>
        </w:rPr>
        <w:t>үлгілік жүйесіне</w:t>
      </w:r>
      <w:r>
        <w:rPr>
          <w:rFonts w:ascii="Times New Roman"/>
          <w:b w:val="false"/>
          <w:i w:val="false"/>
          <w:color w:val="000000"/>
          <w:sz w:val="28"/>
        </w:rPr>
        <w:t xml:space="preserve"> (бұдан әрі – ТБҮЖ), 2015 жылғы 27 қарашадағы № 589 Есеп комитетінің нормативтiк қаулысымен және Қазақстан Республикасы Қаржы министрінің бұйрығымен бекітілген Мемлекеттік аудит және қаржылық бақылау органдарының өзара іс-қимыл жасау қағидаларына сәйкес жүзеге асырылады. </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ТБҮЖ</w:t>
      </w:r>
      <w:r>
        <w:rPr>
          <w:rFonts w:ascii="Times New Roman"/>
          <w:b w:val="false"/>
          <w:i w:val="false"/>
          <w:color w:val="000000"/>
          <w:sz w:val="28"/>
        </w:rPr>
        <w:t xml:space="preserve"> негізінде ішкі мемлекеттік аудит органдары Қазақстан Республикасының заңнамасында көзделген, жүктелген функциялар мен өкілеттіктерге сәйкес өзінің тәуекелдерді басқару жүйесін әзірлейді және бекітеді. </w:t>
      </w:r>
    </w:p>
    <w:bookmarkStart w:name="z112" w:id="55"/>
    <w:p>
      <w:pPr>
        <w:spacing w:after="0"/>
        <w:ind w:left="0"/>
        <w:jc w:val="both"/>
      </w:pPr>
      <w:r>
        <w:rPr>
          <w:rFonts w:ascii="Times New Roman"/>
          <w:b w:val="false"/>
          <w:i w:val="false"/>
          <w:color w:val="000000"/>
          <w:sz w:val="28"/>
        </w:rPr>
        <w:t xml:space="preserve">
      17. Мемлекеттік аудит объектілерінің тізбесін қалыптастыру мынадай қағидаттарға сәйкес жүйелі тәсілдерге негізделеді: </w:t>
      </w:r>
    </w:p>
    <w:bookmarkEnd w:id="55"/>
    <w:bookmarkStart w:name="z113" w:id="56"/>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bookmarkEnd w:id="56"/>
    <w:bookmarkStart w:name="z114" w:id="57"/>
    <w:p>
      <w:pPr>
        <w:spacing w:after="0"/>
        <w:ind w:left="0"/>
        <w:jc w:val="both"/>
      </w:pPr>
      <w:r>
        <w:rPr>
          <w:rFonts w:ascii="Times New Roman"/>
          <w:b w:val="false"/>
          <w:i w:val="false"/>
          <w:color w:val="000000"/>
          <w:sz w:val="28"/>
        </w:rPr>
        <w:t>
      2) үздіксіздік;</w:t>
      </w:r>
    </w:p>
    <w:bookmarkEnd w:id="57"/>
    <w:bookmarkStart w:name="z115" w:id="58"/>
    <w:p>
      <w:pPr>
        <w:spacing w:after="0"/>
        <w:ind w:left="0"/>
        <w:jc w:val="both"/>
      </w:pPr>
      <w:r>
        <w:rPr>
          <w:rFonts w:ascii="Times New Roman"/>
          <w:b w:val="false"/>
          <w:i w:val="false"/>
          <w:color w:val="000000"/>
          <w:sz w:val="28"/>
        </w:rPr>
        <w:t xml:space="preserve">
      3) объективтілік. </w:t>
      </w:r>
    </w:p>
    <w:bookmarkEnd w:id="58"/>
    <w:bookmarkStart w:name="z116" w:id="59"/>
    <w:p>
      <w:pPr>
        <w:spacing w:after="0"/>
        <w:ind w:left="0"/>
        <w:jc w:val="both"/>
      </w:pPr>
      <w:r>
        <w:rPr>
          <w:rFonts w:ascii="Times New Roman"/>
          <w:b w:val="false"/>
          <w:i w:val="false"/>
          <w:color w:val="000000"/>
          <w:sz w:val="28"/>
        </w:rPr>
        <w:t>
      18. Мемлекеттік аудит объектілерінің тізбесі мемлекеттік аудит объектісінің атауын, аудит түрін, аудит жүргізу мерзімдерін қамтиды.</w:t>
      </w:r>
    </w:p>
    <w:bookmarkEnd w:id="59"/>
    <w:bookmarkStart w:name="z117" w:id="60"/>
    <w:p>
      <w:pPr>
        <w:spacing w:after="0"/>
        <w:ind w:left="0"/>
        <w:jc w:val="both"/>
      </w:pPr>
      <w:r>
        <w:rPr>
          <w:rFonts w:ascii="Times New Roman"/>
          <w:b w:val="false"/>
          <w:i w:val="false"/>
          <w:color w:val="000000"/>
          <w:sz w:val="28"/>
        </w:rPr>
        <w:t xml:space="preserve">
      19. Уәкілетті орган және оның аумақтық бөлімшелері мемлекеттік аудит объектілерінің тізбесін қалыптастыру кезінде Қазақстан Республикасы Президентінің, ол уәкілеттік берген Қазақстан Республикасы Президентінің Әкімшілігі, Қазақстан Республикасының Үкіметі тұлғаларының тапсырмалары, депутаттық сауалдар, прокуратура және қылмыстық қудалау органдарының сұрау салулары міндетті түрде қаралуға және есепке алынуға жатады. </w:t>
      </w:r>
    </w:p>
    <w:bookmarkEnd w:id="60"/>
    <w:bookmarkStart w:name="z118" w:id="61"/>
    <w:p>
      <w:pPr>
        <w:spacing w:after="0"/>
        <w:ind w:left="0"/>
        <w:jc w:val="both"/>
      </w:pPr>
      <w:r>
        <w:rPr>
          <w:rFonts w:ascii="Times New Roman"/>
          <w:b w:val="false"/>
          <w:i w:val="false"/>
          <w:color w:val="000000"/>
          <w:sz w:val="28"/>
        </w:rPr>
        <w:t xml:space="preserve">
      20. Мемлекеттік аудит объектілерінің тізбелерін қалыптастыру үшін ішкі мемлекеттік аудит органдары мемлекеттік аудит және қаржылық бақылау материалдарын, есептілікті Мемлекеттік аудит және қаржылық бақылау жөніндегі </w:t>
      </w:r>
      <w:r>
        <w:rPr>
          <w:rFonts w:ascii="Times New Roman"/>
          <w:b w:val="false"/>
          <w:i w:val="false"/>
          <w:color w:val="000000"/>
          <w:sz w:val="28"/>
        </w:rPr>
        <w:t>бірыңғай дерекқорда</w:t>
      </w:r>
      <w:r>
        <w:rPr>
          <w:rFonts w:ascii="Times New Roman"/>
          <w:b w:val="false"/>
          <w:i w:val="false"/>
          <w:color w:val="000000"/>
          <w:sz w:val="28"/>
        </w:rPr>
        <w:t xml:space="preserve"> орналастырады, сондай-ақ келісілген мерзімдерде басқа мемлекеттік аудит және қаржылық бақылау органдарымен мемлекеттік аудит объектілерінің тізбелері бекітілгенге дейін олар туралы ақпарат алмасуды жүзеге асырады. </w:t>
      </w:r>
    </w:p>
    <w:bookmarkEnd w:id="61"/>
    <w:bookmarkStart w:name="z119" w:id="62"/>
    <w:p>
      <w:pPr>
        <w:spacing w:after="0"/>
        <w:ind w:left="0"/>
        <w:jc w:val="both"/>
      </w:pPr>
      <w:r>
        <w:rPr>
          <w:rFonts w:ascii="Times New Roman"/>
          <w:b w:val="false"/>
          <w:i w:val="false"/>
          <w:color w:val="000000"/>
          <w:sz w:val="28"/>
        </w:rPr>
        <w:t xml:space="preserve">
      21. Уәкілетті орган мен оның аумақтық бөлімшелері мемлекеттік аудит объектілерінің тізбелерін және мемлекеттік аудитпен қамтылатын бюджет қаражаты мен активтердің көлемдерін келіседі, сондай-ақ сыртқы мемлекеттік аудит органдарымен </w:t>
      </w:r>
      <w:r>
        <w:rPr>
          <w:rFonts w:ascii="Times New Roman"/>
          <w:b w:val="false"/>
          <w:i w:val="false"/>
          <w:color w:val="000000"/>
          <w:sz w:val="28"/>
        </w:rPr>
        <w:t>бірлескен</w:t>
      </w:r>
      <w:r>
        <w:rPr>
          <w:rFonts w:ascii="Times New Roman"/>
          <w:b w:val="false"/>
          <w:i w:val="false"/>
          <w:color w:val="000000"/>
          <w:sz w:val="28"/>
        </w:rPr>
        <w:t xml:space="preserve">, </w:t>
      </w:r>
      <w:r>
        <w:rPr>
          <w:rFonts w:ascii="Times New Roman"/>
          <w:b w:val="false"/>
          <w:i w:val="false"/>
          <w:color w:val="000000"/>
          <w:sz w:val="28"/>
        </w:rPr>
        <w:t>қатар</w:t>
      </w:r>
      <w:r>
        <w:rPr>
          <w:rFonts w:ascii="Times New Roman"/>
          <w:b w:val="false"/>
          <w:i w:val="false"/>
          <w:color w:val="000000"/>
          <w:sz w:val="28"/>
        </w:rPr>
        <w:t xml:space="preserve"> тексеру жүргізу мәселелерін пысықтайды.</w:t>
      </w:r>
    </w:p>
    <w:bookmarkEnd w:id="62"/>
    <w:bookmarkStart w:name="z120" w:id="63"/>
    <w:p>
      <w:pPr>
        <w:spacing w:after="0"/>
        <w:ind w:left="0"/>
        <w:jc w:val="both"/>
      </w:pPr>
      <w:r>
        <w:rPr>
          <w:rFonts w:ascii="Times New Roman"/>
          <w:b w:val="false"/>
          <w:i w:val="false"/>
          <w:color w:val="000000"/>
          <w:sz w:val="28"/>
        </w:rPr>
        <w:t xml:space="preserve">
      22. Тиісті қаржы жылына мемлекеттік аудит объектілерінің тізбелерін уәкілетті органның, оның аумақтық бөлімшелерінің басшылары немесе ішкі аудит қызметі құрылған мемлекеттік органның басшысы не тиісті мемлекеттік органның жұмыс регламентінде көзделген тәртіппен оларды алмастыратын тұлғалар бекітеді. </w:t>
      </w:r>
    </w:p>
    <w:bookmarkEnd w:id="63"/>
    <w:p>
      <w:pPr>
        <w:spacing w:after="0"/>
        <w:ind w:left="0"/>
        <w:jc w:val="both"/>
      </w:pPr>
      <w:r>
        <w:rPr>
          <w:rFonts w:ascii="Times New Roman"/>
          <w:b w:val="false"/>
          <w:i w:val="false"/>
          <w:color w:val="000000"/>
          <w:sz w:val="28"/>
        </w:rPr>
        <w:t xml:space="preserve">
      Уәкілетті органның және оның аумақтық бөлімшелерінің мемлекеттік аудит объектілерінің тізбелері әзірленеді және жоспарланған жылдың алдындағы жылдың 10 желтоқсанына дейін бекітіледі және күнтізбелік үш күн ішінде ішкі аудит қызметтеріне жіберіледі. </w:t>
      </w:r>
    </w:p>
    <w:p>
      <w:pPr>
        <w:spacing w:after="0"/>
        <w:ind w:left="0"/>
        <w:jc w:val="both"/>
      </w:pPr>
      <w:r>
        <w:rPr>
          <w:rFonts w:ascii="Times New Roman"/>
          <w:b w:val="false"/>
          <w:i w:val="false"/>
          <w:color w:val="000000"/>
          <w:sz w:val="28"/>
        </w:rPr>
        <w:t xml:space="preserve">
      Ішкі аудит қызметтерінің мемлекеттік аудит объектілерінің тізбесі әзірленеді және уәкілетті орган мен оның аумақтық бөлімшелерінің мемлекеттік аудит объектілерінің тізбелерін есепке ала отырып, жоспарланған жылдың алдындағы жылдың 20 желтоқсанына дейін бекітіледі және күнтізбелік үш күн ішінде уәкілетті органға жіберіледі. </w:t>
      </w:r>
    </w:p>
    <w:p>
      <w:pPr>
        <w:spacing w:after="0"/>
        <w:ind w:left="0"/>
        <w:jc w:val="both"/>
      </w:pPr>
      <w:r>
        <w:rPr>
          <w:rFonts w:ascii="Times New Roman"/>
          <w:b w:val="false"/>
          <w:i w:val="false"/>
          <w:color w:val="000000"/>
          <w:sz w:val="28"/>
        </w:rPr>
        <w:t xml:space="preserve">
      Мемлекеттік аудит объектілерінің бекітілген тізбелері, сондай-ақ оларға өзгерістер олар бекітілген күннен бастап күнтізбелік бес күн ішінде құпиялық, </w:t>
      </w:r>
      <w:r>
        <w:rPr>
          <w:rFonts w:ascii="Times New Roman"/>
          <w:b w:val="false"/>
          <w:i w:val="false"/>
          <w:color w:val="000000"/>
          <w:sz w:val="28"/>
        </w:rPr>
        <w:t>қызметтік</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немесе заңмен қорғалатын өзге құпиялық режимін есепке ала отырып, ішкі мемлекеттік аудит органдарының интернет-ресурсында орналастырылады. </w:t>
      </w:r>
    </w:p>
    <w:bookmarkStart w:name="z124" w:id="64"/>
    <w:p>
      <w:pPr>
        <w:spacing w:after="0"/>
        <w:ind w:left="0"/>
        <w:jc w:val="both"/>
      </w:pPr>
      <w:r>
        <w:rPr>
          <w:rFonts w:ascii="Times New Roman"/>
          <w:b w:val="false"/>
          <w:i w:val="false"/>
          <w:color w:val="000000"/>
          <w:sz w:val="28"/>
        </w:rPr>
        <w:t xml:space="preserve">
      23. Уәкілетті орган және оның аумақтық бөлімшелері мемлекеттік аудит объектілерінің тізбелері бекітілген күннен бастап үш жұмыс күні ішінде оны Есеп комитетіне, </w:t>
      </w:r>
      <w:r>
        <w:rPr>
          <w:rFonts w:ascii="Times New Roman"/>
          <w:b w:val="false"/>
          <w:i w:val="false"/>
          <w:color w:val="000000"/>
          <w:sz w:val="28"/>
        </w:rPr>
        <w:t>тексеру комиссияларына</w:t>
      </w:r>
      <w:r>
        <w:rPr>
          <w:rFonts w:ascii="Times New Roman"/>
          <w:b w:val="false"/>
          <w:i w:val="false"/>
          <w:color w:val="000000"/>
          <w:sz w:val="28"/>
        </w:rPr>
        <w:t xml:space="preserve">, құқықтық статистика және арнайы есепке алу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бюджеттік бағдарламалардың әкімшілеріне жібереді. </w:t>
      </w:r>
    </w:p>
    <w:bookmarkEnd w:id="64"/>
    <w:bookmarkStart w:name="z125" w:id="65"/>
    <w:p>
      <w:pPr>
        <w:spacing w:after="0"/>
        <w:ind w:left="0"/>
        <w:jc w:val="both"/>
      </w:pPr>
      <w:r>
        <w:rPr>
          <w:rFonts w:ascii="Times New Roman"/>
          <w:b w:val="false"/>
          <w:i w:val="false"/>
          <w:color w:val="000000"/>
          <w:sz w:val="28"/>
        </w:rPr>
        <w:t xml:space="preserve">
      24. Уәкілетті органның және оның аумақтық бөлімшелерінің мемлекеттік аудит объектілерінің тізбелеріне өзгерістер енгізу негіздерін растайтын құжаттар (материалдар) қоса беріле отырып, мемлекеттік аудит объектілерін алып тастау бөлігінде оларға өзгерістер енгізуге жол беріледі. </w:t>
      </w:r>
    </w:p>
    <w:bookmarkEnd w:id="65"/>
    <w:p>
      <w:pPr>
        <w:spacing w:after="0"/>
        <w:ind w:left="0"/>
        <w:jc w:val="both"/>
      </w:pPr>
      <w:r>
        <w:rPr>
          <w:rFonts w:ascii="Times New Roman"/>
          <w:b w:val="false"/>
          <w:i w:val="false"/>
          <w:color w:val="000000"/>
          <w:sz w:val="28"/>
        </w:rPr>
        <w:t>
      Ішкі аудит қызметтері мемлекеттік аудит объектілерінің тізбелеріне өзгерістер мен толықтырулар енгізу негіздерін растайтын құжаттар (материалдар) қоса беріле отырып, оларға өзгерістер мен толықтырулар енгізуге жол беріледі.</w:t>
      </w:r>
    </w:p>
    <w:bookmarkStart w:name="z127" w:id="66"/>
    <w:p>
      <w:pPr>
        <w:spacing w:after="0"/>
        <w:ind w:left="0"/>
        <w:jc w:val="both"/>
      </w:pPr>
      <w:r>
        <w:rPr>
          <w:rFonts w:ascii="Times New Roman"/>
          <w:b w:val="false"/>
          <w:i w:val="false"/>
          <w:color w:val="000000"/>
          <w:sz w:val="28"/>
        </w:rPr>
        <w:t xml:space="preserve">
      25. Ішкі мемлекеттік аудит органдары тұрақты негізде мемлекеттік аудит объектілерінің бекітілген тізбесінің орындалу мониторингін жүргізеді. </w:t>
      </w:r>
    </w:p>
    <w:bookmarkEnd w:id="66"/>
    <w:bookmarkStart w:name="z128" w:id="67"/>
    <w:p>
      <w:pPr>
        <w:spacing w:after="0"/>
        <w:ind w:left="0"/>
        <w:jc w:val="both"/>
      </w:pPr>
      <w:r>
        <w:rPr>
          <w:rFonts w:ascii="Times New Roman"/>
          <w:b w:val="false"/>
          <w:i w:val="false"/>
          <w:color w:val="000000"/>
          <w:sz w:val="28"/>
        </w:rPr>
        <w:t xml:space="preserve">
      26. Уәкілетті орган және оның аумақтық бөлімшелері тоқсан сайынғы негізде Есеп комитетінің және тексеру комиссияларының мемлекеттік аудит объектілері тізбелерінің өзгерістерін мониторингтеуді жүргізеді. </w:t>
      </w:r>
    </w:p>
    <w:bookmarkEnd w:id="67"/>
    <w:bookmarkStart w:name="z129" w:id="68"/>
    <w:p>
      <w:pPr>
        <w:spacing w:after="0"/>
        <w:ind w:left="0"/>
        <w:jc w:val="both"/>
      </w:pPr>
      <w:r>
        <w:rPr>
          <w:rFonts w:ascii="Times New Roman"/>
          <w:b w:val="false"/>
          <w:i w:val="false"/>
          <w:color w:val="000000"/>
          <w:sz w:val="28"/>
        </w:rPr>
        <w:t xml:space="preserve">
      27. Есепті кезең қорытындысы бойынша ішкі мемлекеттік аудит органының бірінші басшысына мемлекеттік аудит объектілерінің тізбесін орындау туралы ақпарат беріледі. </w:t>
      </w:r>
    </w:p>
    <w:bookmarkEnd w:id="68"/>
    <w:bookmarkStart w:name="z130" w:id="69"/>
    <w:p>
      <w:pPr>
        <w:spacing w:after="0"/>
        <w:ind w:left="0"/>
        <w:jc w:val="both"/>
      </w:pPr>
      <w:r>
        <w:rPr>
          <w:rFonts w:ascii="Times New Roman"/>
          <w:b w:val="false"/>
          <w:i w:val="false"/>
          <w:color w:val="000000"/>
          <w:sz w:val="28"/>
        </w:rPr>
        <w:t>
      28. Уәкілетті орган және оның аумақтық бөлімшелері жоспардан тыс аудитті:</w:t>
      </w:r>
    </w:p>
    <w:bookmarkEnd w:id="69"/>
    <w:bookmarkStart w:name="z131" w:id="70"/>
    <w:p>
      <w:pPr>
        <w:spacing w:after="0"/>
        <w:ind w:left="0"/>
        <w:jc w:val="both"/>
      </w:pPr>
      <w:r>
        <w:rPr>
          <w:rFonts w:ascii="Times New Roman"/>
          <w:b w:val="false"/>
          <w:i w:val="false"/>
          <w:color w:val="000000"/>
          <w:sz w:val="28"/>
        </w:rPr>
        <w:t>
      1) Қазақстан Республикасы Президентінің және Қазақстан Республикасы Үкіметінің тапсырмалары бойынша;</w:t>
      </w:r>
    </w:p>
    <w:bookmarkEnd w:id="70"/>
    <w:bookmarkStart w:name="z132" w:id="71"/>
    <w:p>
      <w:pPr>
        <w:spacing w:after="0"/>
        <w:ind w:left="0"/>
        <w:jc w:val="both"/>
      </w:pPr>
      <w:r>
        <w:rPr>
          <w:rFonts w:ascii="Times New Roman"/>
          <w:b w:val="false"/>
          <w:i w:val="false"/>
          <w:color w:val="000000"/>
          <w:sz w:val="28"/>
        </w:rPr>
        <w:t>
      2) бюджеттік инвестициялық жобалардың сметалық құнының ұлғаюына байланысты мәселелер бойынша;</w:t>
      </w:r>
    </w:p>
    <w:bookmarkEnd w:id="71"/>
    <w:bookmarkStart w:name="z133" w:id="72"/>
    <w:p>
      <w:pPr>
        <w:spacing w:after="0"/>
        <w:ind w:left="0"/>
        <w:jc w:val="both"/>
      </w:pPr>
      <w:r>
        <w:rPr>
          <w:rFonts w:ascii="Times New Roman"/>
          <w:b w:val="false"/>
          <w:i w:val="false"/>
          <w:color w:val="000000"/>
          <w:sz w:val="28"/>
        </w:rPr>
        <w:t>
      3) анықталған бұзушылықтар фактілері бойынша тексерулер бөлігінде тәуекелдерді басқару жүйесін қолдана отырып, бюджетті атқару жөніндегі орталық уәкілетті органның ақпараттық жүйелері деректерінің мониторингі нәтижелері бойынша;</w:t>
      </w:r>
    </w:p>
    <w:bookmarkEnd w:id="72"/>
    <w:bookmarkStart w:name="z134" w:id="73"/>
    <w:p>
      <w:pPr>
        <w:spacing w:after="0"/>
        <w:ind w:left="0"/>
        <w:jc w:val="both"/>
      </w:pPr>
      <w:r>
        <w:rPr>
          <w:rFonts w:ascii="Times New Roman"/>
          <w:b w:val="false"/>
          <w:i w:val="false"/>
          <w:color w:val="000000"/>
          <w:sz w:val="28"/>
        </w:rPr>
        <w:t>
      4) жеке және заңды тұлғалардың өтініштері бойынша жүргізеді.</w:t>
      </w:r>
    </w:p>
    <w:bookmarkEnd w:id="73"/>
    <w:p>
      <w:pPr>
        <w:spacing w:after="0"/>
        <w:ind w:left="0"/>
        <w:jc w:val="both"/>
      </w:pPr>
      <w:r>
        <w:rPr>
          <w:rFonts w:ascii="Times New Roman"/>
          <w:b w:val="false"/>
          <w:i w:val="false"/>
          <w:color w:val="000000"/>
          <w:sz w:val="28"/>
        </w:rPr>
        <w:t xml:space="preserve">
      Заңның 15-бабының және Қағидалардың осы тармағының ережелерін қоспағанда, Есеп комитеті тиісті жылға бекіткен мемлекеттік аудит объектілерінің тізбесіне енгізілген мемлекеттік аудит объектілерінде жоспардан тыс мемлекеттік аудит жүргізуге жол берілмейді. </w:t>
      </w:r>
    </w:p>
    <w:bookmarkStart w:name="z5" w:id="74"/>
    <w:p>
      <w:pPr>
        <w:spacing w:after="0"/>
        <w:ind w:left="0"/>
        <w:jc w:val="left"/>
      </w:pPr>
      <w:r>
        <w:rPr>
          <w:rFonts w:ascii="Times New Roman"/>
          <w:b/>
          <w:i w:val="false"/>
          <w:color w:val="000000"/>
        </w:rPr>
        <w:t xml:space="preserve"> 3-бөлім. Жекелеген ішкі мемлекеттік аудитті жоспарлау тәртібі және оны жүргізу</w:t>
      </w:r>
      <w:r>
        <w:br/>
      </w:r>
      <w:r>
        <w:rPr>
          <w:rFonts w:ascii="Times New Roman"/>
          <w:b/>
          <w:i w:val="false"/>
          <w:color w:val="000000"/>
        </w:rPr>
        <w:t>1. Аудиторлық іс-шара кезеңдері</w:t>
      </w:r>
    </w:p>
    <w:bookmarkEnd w:id="74"/>
    <w:bookmarkStart w:name="z136" w:id="75"/>
    <w:p>
      <w:pPr>
        <w:spacing w:after="0"/>
        <w:ind w:left="0"/>
        <w:jc w:val="both"/>
      </w:pPr>
      <w:r>
        <w:rPr>
          <w:rFonts w:ascii="Times New Roman"/>
          <w:b w:val="false"/>
          <w:i w:val="false"/>
          <w:color w:val="000000"/>
          <w:sz w:val="28"/>
        </w:rPr>
        <w:t xml:space="preserve">
      29. Аудиторлық іс-шараны ұйымдастыру әрқайсысы белгілі бір міндеттердің орындалуымен сипатталатын мынадай кезеңдерді қамтиды: </w:t>
      </w:r>
    </w:p>
    <w:bookmarkEnd w:id="75"/>
    <w:bookmarkStart w:name="z137" w:id="76"/>
    <w:p>
      <w:pPr>
        <w:spacing w:after="0"/>
        <w:ind w:left="0"/>
        <w:jc w:val="both"/>
      </w:pPr>
      <w:r>
        <w:rPr>
          <w:rFonts w:ascii="Times New Roman"/>
          <w:b w:val="false"/>
          <w:i w:val="false"/>
          <w:color w:val="000000"/>
          <w:sz w:val="28"/>
        </w:rPr>
        <w:t xml:space="preserve">
      1) дайындық; </w:t>
      </w:r>
    </w:p>
    <w:bookmarkEnd w:id="76"/>
    <w:bookmarkStart w:name="z138" w:id="77"/>
    <w:p>
      <w:pPr>
        <w:spacing w:after="0"/>
        <w:ind w:left="0"/>
        <w:jc w:val="both"/>
      </w:pPr>
      <w:r>
        <w:rPr>
          <w:rFonts w:ascii="Times New Roman"/>
          <w:b w:val="false"/>
          <w:i w:val="false"/>
          <w:color w:val="000000"/>
          <w:sz w:val="28"/>
        </w:rPr>
        <w:t xml:space="preserve">
      2) негізгі; </w:t>
      </w:r>
    </w:p>
    <w:bookmarkEnd w:id="77"/>
    <w:bookmarkStart w:name="z139" w:id="78"/>
    <w:p>
      <w:pPr>
        <w:spacing w:after="0"/>
        <w:ind w:left="0"/>
        <w:jc w:val="both"/>
      </w:pPr>
      <w:r>
        <w:rPr>
          <w:rFonts w:ascii="Times New Roman"/>
          <w:b w:val="false"/>
          <w:i w:val="false"/>
          <w:color w:val="000000"/>
          <w:sz w:val="28"/>
        </w:rPr>
        <w:t xml:space="preserve">
      3) қорытынды. </w:t>
      </w:r>
    </w:p>
    <w:bookmarkEnd w:id="78"/>
    <w:bookmarkStart w:name="z140" w:id="79"/>
    <w:p>
      <w:pPr>
        <w:spacing w:after="0"/>
        <w:ind w:left="0"/>
        <w:jc w:val="both"/>
      </w:pPr>
      <w:r>
        <w:rPr>
          <w:rFonts w:ascii="Times New Roman"/>
          <w:b w:val="false"/>
          <w:i w:val="false"/>
          <w:color w:val="000000"/>
          <w:sz w:val="28"/>
        </w:rPr>
        <w:t xml:space="preserve">
      30. Мемлекеттік аудит объектілерін алдын ала зерделеу, аудит жоспарын және бағдарламасын, аудиторлық нұсқауларды жасау, тексеру тағайындау туралы акті болып табылатын аудиторлық іс-шара, үстеме, </w:t>
      </w:r>
      <w:r>
        <w:rPr>
          <w:rFonts w:ascii="Times New Roman"/>
          <w:b w:val="false"/>
          <w:i w:val="false"/>
          <w:color w:val="000000"/>
          <w:sz w:val="28"/>
        </w:rPr>
        <w:t>бірлескен</w:t>
      </w:r>
      <w:r>
        <w:rPr>
          <w:rFonts w:ascii="Times New Roman"/>
          <w:b w:val="false"/>
          <w:i w:val="false"/>
          <w:color w:val="000000"/>
          <w:sz w:val="28"/>
        </w:rPr>
        <w:t xml:space="preserve"> және </w:t>
      </w:r>
      <w:r>
        <w:rPr>
          <w:rFonts w:ascii="Times New Roman"/>
          <w:b w:val="false"/>
          <w:i w:val="false"/>
          <w:color w:val="000000"/>
          <w:sz w:val="28"/>
        </w:rPr>
        <w:t>қатар</w:t>
      </w:r>
      <w:r>
        <w:rPr>
          <w:rFonts w:ascii="Times New Roman"/>
          <w:b w:val="false"/>
          <w:i w:val="false"/>
          <w:color w:val="000000"/>
          <w:sz w:val="28"/>
        </w:rPr>
        <w:t xml:space="preserve"> тексерулер жүргізуге тапсырманы (бұдан әрі – аудиторлық іс-шара жүргізуге тапсырма), аудиторлық іс-шара жүргізуге аудиторлық тапсырманы (бұдан әрі – аудиторлық тапсырма) жасау ішкі мемлекеттік аудит жүргізудің дайындық кезеңі болып табылады.</w:t>
      </w:r>
    </w:p>
    <w:bookmarkEnd w:id="79"/>
    <w:p>
      <w:pPr>
        <w:spacing w:after="0"/>
        <w:ind w:left="0"/>
        <w:jc w:val="both"/>
      </w:pPr>
      <w:r>
        <w:rPr>
          <w:rFonts w:ascii="Times New Roman"/>
          <w:b w:val="false"/>
          <w:i w:val="false"/>
          <w:color w:val="000000"/>
          <w:sz w:val="28"/>
        </w:rPr>
        <w:t>
      Аудиторлық іс-шараны жүргізу ішкі мемлекеттік аудит жүргізудің негізгі кезеңі болып табылады.</w:t>
      </w:r>
    </w:p>
    <w:p>
      <w:pPr>
        <w:spacing w:after="0"/>
        <w:ind w:left="0"/>
        <w:jc w:val="both"/>
      </w:pPr>
      <w:r>
        <w:rPr>
          <w:rFonts w:ascii="Times New Roman"/>
          <w:b w:val="false"/>
          <w:i w:val="false"/>
          <w:color w:val="000000"/>
          <w:sz w:val="28"/>
        </w:rPr>
        <w:t>
      Мемлекеттік аудит нәтижелері бойынша шешім қабылдау және құжаттарды жасау ішкі мемлекеттік аудит жүргізудің қорытынды кезеңі болып табылады.</w:t>
      </w:r>
    </w:p>
    <w:bookmarkStart w:name="z7" w:id="80"/>
    <w:p>
      <w:pPr>
        <w:spacing w:after="0"/>
        <w:ind w:left="0"/>
        <w:jc w:val="left"/>
      </w:pPr>
      <w:r>
        <w:rPr>
          <w:rFonts w:ascii="Times New Roman"/>
          <w:b/>
          <w:i w:val="false"/>
          <w:color w:val="000000"/>
        </w:rPr>
        <w:t xml:space="preserve"> 2. Мемлекеттік аудит объектілерін алдын ала зерделеу</w:t>
      </w:r>
    </w:p>
    <w:bookmarkEnd w:id="80"/>
    <w:bookmarkStart w:name="z143" w:id="81"/>
    <w:p>
      <w:pPr>
        <w:spacing w:after="0"/>
        <w:ind w:left="0"/>
        <w:jc w:val="both"/>
      </w:pPr>
      <w:r>
        <w:rPr>
          <w:rFonts w:ascii="Times New Roman"/>
          <w:b w:val="false"/>
          <w:i w:val="false"/>
          <w:color w:val="000000"/>
          <w:sz w:val="28"/>
        </w:rPr>
        <w:t xml:space="preserve">
      31.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 </w:t>
      </w:r>
    </w:p>
    <w:bookmarkEnd w:id="81"/>
    <w:bookmarkStart w:name="z144" w:id="82"/>
    <w:p>
      <w:pPr>
        <w:spacing w:after="0"/>
        <w:ind w:left="0"/>
        <w:jc w:val="both"/>
      </w:pPr>
      <w:r>
        <w:rPr>
          <w:rFonts w:ascii="Times New Roman"/>
          <w:b w:val="false"/>
          <w:i w:val="false"/>
          <w:color w:val="000000"/>
          <w:sz w:val="28"/>
        </w:rPr>
        <w:t xml:space="preserve">
      32. Мемлекеттік аудит түріне қарай мынадай көрсеткіштер ескеріледі: </w:t>
      </w:r>
    </w:p>
    <w:bookmarkEnd w:id="82"/>
    <w:bookmarkStart w:name="z145" w:id="83"/>
    <w:p>
      <w:pPr>
        <w:spacing w:after="0"/>
        <w:ind w:left="0"/>
        <w:jc w:val="both"/>
      </w:pPr>
      <w:r>
        <w:rPr>
          <w:rFonts w:ascii="Times New Roman"/>
          <w:b w:val="false"/>
          <w:i w:val="false"/>
          <w:color w:val="000000"/>
          <w:sz w:val="28"/>
        </w:rPr>
        <w:t>
      1) тиімділік – алынған нәтижелердің жоспарланғанға, оларға қол жеткізу үшін пайдаланылған ресурстар ескерілген арақатынасы;</w:t>
      </w:r>
    </w:p>
    <w:bookmarkEnd w:id="83"/>
    <w:bookmarkStart w:name="z146" w:id="84"/>
    <w:p>
      <w:pPr>
        <w:spacing w:after="0"/>
        <w:ind w:left="0"/>
        <w:jc w:val="both"/>
      </w:pPr>
      <w:r>
        <w:rPr>
          <w:rFonts w:ascii="Times New Roman"/>
          <w:b w:val="false"/>
          <w:i w:val="false"/>
          <w:color w:val="000000"/>
          <w:sz w:val="28"/>
        </w:rPr>
        <w:t>
      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bookmarkEnd w:id="84"/>
    <w:bookmarkStart w:name="z147" w:id="85"/>
    <w:p>
      <w:pPr>
        <w:spacing w:after="0"/>
        <w:ind w:left="0"/>
        <w:jc w:val="both"/>
      </w:pPr>
      <w:r>
        <w:rPr>
          <w:rFonts w:ascii="Times New Roman"/>
          <w:b w:val="false"/>
          <w:i w:val="false"/>
          <w:color w:val="000000"/>
          <w:sz w:val="28"/>
        </w:rPr>
        <w:t>
      3) өнімділік – санын, сапасын және мерзімдерін ескеріп бөлінген ресурстарды пайдалана отырып, экономика немесе жекелеген басқару саласы үшін барынша пайдалы нәтиже алу;</w:t>
      </w:r>
    </w:p>
    <w:bookmarkEnd w:id="85"/>
    <w:bookmarkStart w:name="z148" w:id="86"/>
    <w:p>
      <w:pPr>
        <w:spacing w:after="0"/>
        <w:ind w:left="0"/>
        <w:jc w:val="both"/>
      </w:pP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(тікелей, түпкілікті) және нақты нәтижелерінің арақатынасы;</w:t>
      </w:r>
    </w:p>
    <w:bookmarkEnd w:id="86"/>
    <w:bookmarkStart w:name="z149" w:id="87"/>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87"/>
    <w:bookmarkStart w:name="z150" w:id="88"/>
    <w:p>
      <w:pPr>
        <w:spacing w:after="0"/>
        <w:ind w:left="0"/>
        <w:jc w:val="both"/>
      </w:pPr>
      <w:r>
        <w:rPr>
          <w:rFonts w:ascii="Times New Roman"/>
          <w:b w:val="false"/>
          <w:i w:val="false"/>
          <w:color w:val="000000"/>
          <w:sz w:val="28"/>
        </w:rPr>
        <w:t xml:space="preserve">
      6) перспективалық – жүргізілген шығыстардың межелі күтілетін кезеңге қойылған мақсаттар мен міндеттерге сәйкестігі. </w:t>
      </w:r>
    </w:p>
    <w:bookmarkEnd w:id="88"/>
    <w:bookmarkStart w:name="z151" w:id="89"/>
    <w:p>
      <w:pPr>
        <w:spacing w:after="0"/>
        <w:ind w:left="0"/>
        <w:jc w:val="both"/>
      </w:pPr>
      <w:r>
        <w:rPr>
          <w:rFonts w:ascii="Times New Roman"/>
          <w:b w:val="false"/>
          <w:i w:val="false"/>
          <w:color w:val="000000"/>
          <w:sz w:val="28"/>
        </w:rPr>
        <w:t>
      33.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осы Қағидалардың 32-тармағында көзделген мемлекеттік аудит көрсеткіштерінен басқа мынадай көрсеткіштер ескеріледі:</w:t>
      </w:r>
    </w:p>
    <w:bookmarkEnd w:id="89"/>
    <w:bookmarkStart w:name="z152" w:id="90"/>
    <w:p>
      <w:pPr>
        <w:spacing w:after="0"/>
        <w:ind w:left="0"/>
        <w:jc w:val="both"/>
      </w:pPr>
      <w:r>
        <w:rPr>
          <w:rFonts w:ascii="Times New Roman"/>
          <w:b w:val="false"/>
          <w:i w:val="false"/>
          <w:color w:val="000000"/>
          <w:sz w:val="28"/>
        </w:rPr>
        <w:t xml:space="preserve">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 </w:t>
      </w:r>
    </w:p>
    <w:bookmarkEnd w:id="90"/>
    <w:bookmarkStart w:name="z153" w:id="91"/>
    <w:p>
      <w:pPr>
        <w:spacing w:after="0"/>
        <w:ind w:left="0"/>
        <w:jc w:val="both"/>
      </w:pPr>
      <w:r>
        <w:rPr>
          <w:rFonts w:ascii="Times New Roman"/>
          <w:b w:val="false"/>
          <w:i w:val="false"/>
          <w:color w:val="000000"/>
          <w:sz w:val="28"/>
        </w:rPr>
        <w:t xml:space="preserve">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w:t>
      </w:r>
      <w:r>
        <w:rPr>
          <w:rFonts w:ascii="Times New Roman"/>
          <w:b w:val="false"/>
          <w:i w:val="false"/>
          <w:color w:val="000000"/>
          <w:sz w:val="28"/>
        </w:rPr>
        <w:t>Заңда</w:t>
      </w:r>
      <w:r>
        <w:rPr>
          <w:rFonts w:ascii="Times New Roman"/>
          <w:b w:val="false"/>
          <w:i w:val="false"/>
          <w:color w:val="000000"/>
          <w:sz w:val="28"/>
        </w:rPr>
        <w:t xml:space="preserve">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 </w:t>
      </w:r>
    </w:p>
    <w:bookmarkEnd w:id="91"/>
    <w:bookmarkStart w:name="z154" w:id="92"/>
    <w:p>
      <w:pPr>
        <w:spacing w:after="0"/>
        <w:ind w:left="0"/>
        <w:jc w:val="both"/>
      </w:pPr>
      <w:r>
        <w:rPr>
          <w:rFonts w:ascii="Times New Roman"/>
          <w:b w:val="false"/>
          <w:i w:val="false"/>
          <w:color w:val="000000"/>
          <w:sz w:val="28"/>
        </w:rPr>
        <w:t xml:space="preserve">
      34. Мәнділік және аудиторлық тәуекел көрсеткіштерінің есебі ішкі мемлекеттік аудиттің тиісті рәсімдік стандарттарында айқындалады. </w:t>
      </w:r>
    </w:p>
    <w:bookmarkEnd w:id="92"/>
    <w:bookmarkStart w:name="z155" w:id="93"/>
    <w:p>
      <w:pPr>
        <w:spacing w:after="0"/>
        <w:ind w:left="0"/>
        <w:jc w:val="both"/>
      </w:pPr>
      <w:r>
        <w:rPr>
          <w:rFonts w:ascii="Times New Roman"/>
          <w:b w:val="false"/>
          <w:i w:val="false"/>
          <w:color w:val="000000"/>
          <w:sz w:val="28"/>
        </w:rPr>
        <w:t>
      35.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93"/>
    <w:bookmarkStart w:name="z156" w:id="94"/>
    <w:p>
      <w:pPr>
        <w:spacing w:after="0"/>
        <w:ind w:left="0"/>
        <w:jc w:val="both"/>
      </w:pPr>
      <w:r>
        <w:rPr>
          <w:rFonts w:ascii="Times New Roman"/>
          <w:b w:val="false"/>
          <w:i w:val="false"/>
          <w:color w:val="000000"/>
          <w:sz w:val="28"/>
        </w:rPr>
        <w:t xml:space="preserve">
      Ақпарат көздері: </w:t>
      </w:r>
    </w:p>
    <w:bookmarkEnd w:id="94"/>
    <w:bookmarkStart w:name="z157" w:id="95"/>
    <w:p>
      <w:pPr>
        <w:spacing w:after="0"/>
        <w:ind w:left="0"/>
        <w:jc w:val="both"/>
      </w:pPr>
      <w:r>
        <w:rPr>
          <w:rFonts w:ascii="Times New Roman"/>
          <w:b w:val="false"/>
          <w:i w:val="false"/>
          <w:color w:val="000000"/>
          <w:sz w:val="28"/>
        </w:rPr>
        <w:t xml:space="preserve">
      1) алдыңғы, оның ішінде басқа мемлекеттік аудит және қаржылық бақылау органдары тексерулерінің нәтижелері мен материалдары; </w:t>
      </w:r>
    </w:p>
    <w:bookmarkEnd w:id="95"/>
    <w:bookmarkStart w:name="z158" w:id="96"/>
    <w:p>
      <w:pPr>
        <w:spacing w:after="0"/>
        <w:ind w:left="0"/>
        <w:jc w:val="both"/>
      </w:pPr>
      <w:r>
        <w:rPr>
          <w:rFonts w:ascii="Times New Roman"/>
          <w:b w:val="false"/>
          <w:i w:val="false"/>
          <w:color w:val="000000"/>
          <w:sz w:val="28"/>
        </w:rPr>
        <w:t xml:space="preserve">
      2) бюджет процесіне қатысушылар есептерінің материалдары; </w:t>
      </w:r>
    </w:p>
    <w:bookmarkEnd w:id="96"/>
    <w:bookmarkStart w:name="z159" w:id="97"/>
    <w:p>
      <w:pPr>
        <w:spacing w:after="0"/>
        <w:ind w:left="0"/>
        <w:jc w:val="both"/>
      </w:pPr>
      <w:r>
        <w:rPr>
          <w:rFonts w:ascii="Times New Roman"/>
          <w:b w:val="false"/>
          <w:i w:val="false"/>
          <w:color w:val="000000"/>
          <w:sz w:val="28"/>
        </w:rPr>
        <w:t xml:space="preserve">
      3) бюджетті атқару жөніндегі уәкілетті органның ақпараттық жүйелерінің деректері; </w:t>
      </w:r>
    </w:p>
    <w:bookmarkEnd w:id="97"/>
    <w:bookmarkStart w:name="z160" w:id="98"/>
    <w:p>
      <w:pPr>
        <w:spacing w:after="0"/>
        <w:ind w:left="0"/>
        <w:jc w:val="both"/>
      </w:pPr>
      <w:r>
        <w:rPr>
          <w:rFonts w:ascii="Times New Roman"/>
          <w:b w:val="false"/>
          <w:i w:val="false"/>
          <w:color w:val="000000"/>
          <w:sz w:val="28"/>
        </w:rPr>
        <w:t xml:space="preserve">
      4) мемлекеттік аудит және қаржылық бақылау органдары үйлестіру кеңесі отырыстарының материалдары; </w:t>
      </w:r>
    </w:p>
    <w:bookmarkEnd w:id="98"/>
    <w:bookmarkStart w:name="z161" w:id="99"/>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Президенті Әкімшілігінің және өзге атқарушы билік органдары отырыстарының материалдары; </w:t>
      </w:r>
    </w:p>
    <w:bookmarkEnd w:id="99"/>
    <w:bookmarkStart w:name="z162" w:id="100"/>
    <w:p>
      <w:pPr>
        <w:spacing w:after="0"/>
        <w:ind w:left="0"/>
        <w:jc w:val="both"/>
      </w:pPr>
      <w:r>
        <w:rPr>
          <w:rFonts w:ascii="Times New Roman"/>
          <w:b w:val="false"/>
          <w:i w:val="false"/>
          <w:color w:val="000000"/>
          <w:sz w:val="28"/>
        </w:rPr>
        <w:t xml:space="preserve">
      6) Қазақстан Республикасының өкілді және атқарушы билік органдарының өтініштері; </w:t>
      </w:r>
    </w:p>
    <w:bookmarkEnd w:id="100"/>
    <w:bookmarkStart w:name="z163" w:id="101"/>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bookmarkEnd w:id="101"/>
    <w:bookmarkStart w:name="z164" w:id="102"/>
    <w:p>
      <w:pPr>
        <w:spacing w:after="0"/>
        <w:ind w:left="0"/>
        <w:jc w:val="both"/>
      </w:pPr>
      <w:r>
        <w:rPr>
          <w:rFonts w:ascii="Times New Roman"/>
          <w:b w:val="false"/>
          <w:i w:val="false"/>
          <w:color w:val="000000"/>
          <w:sz w:val="28"/>
        </w:rPr>
        <w:t>
      8) бұқаралық ақпарат құралдарының материалдары;</w:t>
      </w:r>
    </w:p>
    <w:bookmarkEnd w:id="102"/>
    <w:bookmarkStart w:name="z165" w:id="103"/>
    <w:p>
      <w:pPr>
        <w:spacing w:after="0"/>
        <w:ind w:left="0"/>
        <w:jc w:val="both"/>
      </w:pPr>
      <w:r>
        <w:rPr>
          <w:rFonts w:ascii="Times New Roman"/>
          <w:b w:val="false"/>
          <w:i w:val="false"/>
          <w:color w:val="000000"/>
          <w:sz w:val="28"/>
        </w:rPr>
        <w:t>
      9) жеке және заңды тұлғалардың өтініштері;</w:t>
      </w:r>
    </w:p>
    <w:bookmarkEnd w:id="103"/>
    <w:bookmarkStart w:name="z166" w:id="104"/>
    <w:p>
      <w:pPr>
        <w:spacing w:after="0"/>
        <w:ind w:left="0"/>
        <w:jc w:val="both"/>
      </w:pPr>
      <w:r>
        <w:rPr>
          <w:rFonts w:ascii="Times New Roman"/>
          <w:b w:val="false"/>
          <w:i w:val="false"/>
          <w:color w:val="000000"/>
          <w:sz w:val="28"/>
        </w:rPr>
        <w:t xml:space="preserve">
      10) өзге көздер болуы мүмкін. </w:t>
      </w:r>
    </w:p>
    <w:bookmarkEnd w:id="104"/>
    <w:bookmarkStart w:name="z167" w:id="105"/>
    <w:p>
      <w:pPr>
        <w:spacing w:after="0"/>
        <w:ind w:left="0"/>
        <w:jc w:val="both"/>
      </w:pPr>
      <w:r>
        <w:rPr>
          <w:rFonts w:ascii="Times New Roman"/>
          <w:b w:val="false"/>
          <w:i w:val="false"/>
          <w:color w:val="000000"/>
          <w:sz w:val="28"/>
        </w:rPr>
        <w:t>
      36. Мемлекеттік аудит тобы аудиторлық іс-шараға дайындық кезеңінің мерзімі басталғаннан бастап бес жұмыс күні ішінде:</w:t>
      </w:r>
    </w:p>
    <w:bookmarkEnd w:id="105"/>
    <w:bookmarkStart w:name="z168" w:id="10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 және оның аумақтық бөлімшелері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ішкі аудит қызметтері үшін мәселелердің болжамды тізбесіне сәйкес мемлекеттік аудит объектісінің қызметін алдын ала зерделеу үшін ақпарат көздерін талдауды жүргізеді;</w:t>
      </w:r>
    </w:p>
    <w:bookmarkEnd w:id="106"/>
    <w:bookmarkStart w:name="z169" w:id="107"/>
    <w:p>
      <w:pPr>
        <w:spacing w:after="0"/>
        <w:ind w:left="0"/>
        <w:jc w:val="both"/>
      </w:pPr>
      <w:r>
        <w:rPr>
          <w:rFonts w:ascii="Times New Roman"/>
          <w:b w:val="false"/>
          <w:i w:val="false"/>
          <w:color w:val="000000"/>
          <w:sz w:val="28"/>
        </w:rPr>
        <w:t xml:space="preserve">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құжаттар (материалдар) сұратады. </w:t>
      </w:r>
    </w:p>
    <w:bookmarkEnd w:id="107"/>
    <w:bookmarkStart w:name="z170" w:id="108"/>
    <w:p>
      <w:pPr>
        <w:spacing w:after="0"/>
        <w:ind w:left="0"/>
        <w:jc w:val="both"/>
      </w:pPr>
      <w:r>
        <w:rPr>
          <w:rFonts w:ascii="Times New Roman"/>
          <w:b w:val="false"/>
          <w:i w:val="false"/>
          <w:color w:val="000000"/>
          <w:sz w:val="28"/>
        </w:rPr>
        <w:t xml:space="preserve">
      37. Осы Қағидалардың 32-35-тармақтарында көрсетілген, мемлекеттік аудит объектісінің бюджет қаражатын және ішкі активтерді қалыптастыруын және пайдалануын сипаттайтын ақпараттар мен көрсеткіштердің жиынтығын талдау және бағалау нәтижелері бойынша мемлекеттік аудит органдары: </w:t>
      </w:r>
    </w:p>
    <w:bookmarkEnd w:id="108"/>
    <w:bookmarkStart w:name="z171" w:id="109"/>
    <w:p>
      <w:pPr>
        <w:spacing w:after="0"/>
        <w:ind w:left="0"/>
        <w:jc w:val="both"/>
      </w:pPr>
      <w:r>
        <w:rPr>
          <w:rFonts w:ascii="Times New Roman"/>
          <w:b w:val="false"/>
          <w:i w:val="false"/>
          <w:color w:val="000000"/>
          <w:sz w:val="28"/>
        </w:rPr>
        <w:t xml:space="preserve">
      1) аудиторлық іс-шара барысында қамтуға жататын мәселелерді мемлекеттік аудиторлар арасында, </w:t>
      </w:r>
      <w:r>
        <w:rPr>
          <w:rFonts w:ascii="Times New Roman"/>
          <w:b w:val="false"/>
          <w:i w:val="false"/>
          <w:color w:val="000000"/>
          <w:sz w:val="28"/>
        </w:rPr>
        <w:t>бірлескен</w:t>
      </w:r>
      <w:r>
        <w:rPr>
          <w:rFonts w:ascii="Times New Roman"/>
          <w:b w:val="false"/>
          <w:i w:val="false"/>
          <w:color w:val="000000"/>
          <w:sz w:val="28"/>
        </w:rPr>
        <w:t xml:space="preserve"> және </w:t>
      </w:r>
      <w:r>
        <w:rPr>
          <w:rFonts w:ascii="Times New Roman"/>
          <w:b w:val="false"/>
          <w:i w:val="false"/>
          <w:color w:val="000000"/>
          <w:sz w:val="28"/>
        </w:rPr>
        <w:t>қатар</w:t>
      </w:r>
      <w:r>
        <w:rPr>
          <w:rFonts w:ascii="Times New Roman"/>
          <w:b w:val="false"/>
          <w:i w:val="false"/>
          <w:color w:val="000000"/>
          <w:sz w:val="28"/>
        </w:rPr>
        <w:t xml:space="preserve"> тексеру жүргізген жағдайда – мемлекеттік органдар мен мемлекеттік аудит және қаржылық бақылау органдары арасында бөледі;</w:t>
      </w:r>
    </w:p>
    <w:bookmarkEnd w:id="109"/>
    <w:bookmarkStart w:name="z172" w:id="110"/>
    <w:p>
      <w:pPr>
        <w:spacing w:after="0"/>
        <w:ind w:left="0"/>
        <w:jc w:val="both"/>
      </w:pPr>
      <w:r>
        <w:rPr>
          <w:rFonts w:ascii="Times New Roman"/>
          <w:b w:val="false"/>
          <w:i w:val="false"/>
          <w:color w:val="000000"/>
          <w:sz w:val="28"/>
        </w:rPr>
        <w:t xml:space="preserve">
      2) үстеме тексеру объектілерін айқындайды; </w:t>
      </w:r>
    </w:p>
    <w:bookmarkEnd w:id="110"/>
    <w:bookmarkStart w:name="z173" w:id="111"/>
    <w:p>
      <w:pPr>
        <w:spacing w:after="0"/>
        <w:ind w:left="0"/>
        <w:jc w:val="both"/>
      </w:pPr>
      <w:r>
        <w:rPr>
          <w:rFonts w:ascii="Times New Roman"/>
          <w:b w:val="false"/>
          <w:i w:val="false"/>
          <w:color w:val="000000"/>
          <w:sz w:val="28"/>
        </w:rPr>
        <w:t xml:space="preserve">
      3) мемлекеттік аудит жүргізуге тартылатын сарапшыларды және оларға тапсыру үшін жоспарланатын мемлекеттік аудиттің нақты мәселелерін айқындайды; </w:t>
      </w:r>
    </w:p>
    <w:bookmarkEnd w:id="111"/>
    <w:bookmarkStart w:name="z174" w:id="112"/>
    <w:p>
      <w:pPr>
        <w:spacing w:after="0"/>
        <w:ind w:left="0"/>
        <w:jc w:val="both"/>
      </w:pPr>
      <w:r>
        <w:rPr>
          <w:rFonts w:ascii="Times New Roman"/>
          <w:b w:val="false"/>
          <w:i w:val="false"/>
          <w:color w:val="000000"/>
          <w:sz w:val="28"/>
        </w:rPr>
        <w:t xml:space="preserve">
      4) режимдік объектілерде мемлекеттік аудит жүргізген жағдайда рұқсаттар алу мәселелерін пысықтайды. </w:t>
      </w:r>
    </w:p>
    <w:bookmarkEnd w:id="112"/>
    <w:bookmarkStart w:name="z175" w:id="113"/>
    <w:p>
      <w:pPr>
        <w:spacing w:after="0"/>
        <w:ind w:left="0"/>
        <w:jc w:val="both"/>
      </w:pPr>
      <w:r>
        <w:rPr>
          <w:rFonts w:ascii="Times New Roman"/>
          <w:b w:val="false"/>
          <w:i w:val="false"/>
          <w:color w:val="000000"/>
          <w:sz w:val="28"/>
        </w:rPr>
        <w:t xml:space="preserve">
      38. Белгілі бір аудиторлық іс-шараны мемлекеттік аудит объектілерінің тізбесінен алып тастау қажет болған жағдайда аудиторлық іс-шараны жүргізуге жауапты тұлға ішкі мемлекеттік аудит органының басшысына тиісті негіздемесімен қызметтік жазбаны енгізеді. </w:t>
      </w:r>
    </w:p>
    <w:bookmarkEnd w:id="113"/>
    <w:bookmarkStart w:name="z176" w:id="114"/>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қызметтік жазбаны қарау қорытындылары бойынша ішкі мемлекеттік аудит органының басшысы мемлекеттік аудит объектілерінің тізбесінен аудиторлық іс-шараны алып тастау туралы шешім қабылдайды. </w:t>
      </w:r>
    </w:p>
    <w:bookmarkEnd w:id="114"/>
    <w:bookmarkStart w:name="z8" w:id="115"/>
    <w:p>
      <w:pPr>
        <w:spacing w:after="0"/>
        <w:ind w:left="0"/>
        <w:jc w:val="left"/>
      </w:pPr>
      <w:r>
        <w:rPr>
          <w:rFonts w:ascii="Times New Roman"/>
          <w:b/>
          <w:i w:val="false"/>
          <w:color w:val="000000"/>
        </w:rPr>
        <w:t xml:space="preserve"> 3. Аудит жоспарын және бағдарламасын, аудиторлық нұсқау мен тапсырмаларды жасау</w:t>
      </w:r>
    </w:p>
    <w:bookmarkEnd w:id="115"/>
    <w:bookmarkStart w:name="z177" w:id="116"/>
    <w:p>
      <w:pPr>
        <w:spacing w:after="0"/>
        <w:ind w:left="0"/>
        <w:jc w:val="both"/>
      </w:pPr>
      <w:r>
        <w:rPr>
          <w:rFonts w:ascii="Times New Roman"/>
          <w:b w:val="false"/>
          <w:i w:val="false"/>
          <w:color w:val="000000"/>
          <w:sz w:val="28"/>
        </w:rPr>
        <w:t xml:space="preserve">
      40. Мемлекеттік аудит объектілерін алдын ала зерделеу негізінде аудит жоспары мен бағдарламасы, аудиторлық іс-шара жүргізуге аудиторлық нұсқаулар мен тапсырма жасалады. </w:t>
      </w:r>
    </w:p>
    <w:bookmarkEnd w:id="116"/>
    <w:bookmarkStart w:name="z178" w:id="117"/>
    <w:p>
      <w:pPr>
        <w:spacing w:after="0"/>
        <w:ind w:left="0"/>
        <w:jc w:val="both"/>
      </w:pPr>
      <w:r>
        <w:rPr>
          <w:rFonts w:ascii="Times New Roman"/>
          <w:b w:val="false"/>
          <w:i w:val="false"/>
          <w:color w:val="000000"/>
          <w:sz w:val="28"/>
        </w:rPr>
        <w:t xml:space="preserve">
      41. Аудиторлық іс-шараға шыққанға дейін үш жұмыс күнінен кешіктірілмей (негізгі кезең): </w:t>
      </w:r>
    </w:p>
    <w:bookmarkEnd w:id="117"/>
    <w:bookmarkStart w:name="z179" w:id="118"/>
    <w:p>
      <w:pPr>
        <w:spacing w:after="0"/>
        <w:ind w:left="0"/>
        <w:jc w:val="both"/>
      </w:pPr>
      <w:r>
        <w:rPr>
          <w:rFonts w:ascii="Times New Roman"/>
          <w:b w:val="false"/>
          <w:i w:val="false"/>
          <w:color w:val="000000"/>
          <w:sz w:val="28"/>
        </w:rPr>
        <w:t>
      1) ішкі мемлекеттік аудитті жүргізуге жауапты тұлғаға мемлекеттік аудит тобының басшысы жасаған, жоспарлауға жауапты тұлғалар, сондай-ақ аудит тобының қатысушылары бұрыштама қойған аудит жоспары және бағдарламасы енгізіледі;</w:t>
      </w:r>
    </w:p>
    <w:bookmarkEnd w:id="118"/>
    <w:bookmarkStart w:name="z180" w:id="119"/>
    <w:p>
      <w:pPr>
        <w:spacing w:after="0"/>
        <w:ind w:left="0"/>
        <w:jc w:val="both"/>
      </w:pPr>
      <w:r>
        <w:rPr>
          <w:rFonts w:ascii="Times New Roman"/>
          <w:b w:val="false"/>
          <w:i w:val="false"/>
          <w:color w:val="000000"/>
          <w:sz w:val="28"/>
        </w:rPr>
        <w:t xml:space="preserve">
      2) ішкі мемлекеттік аудитті жүргізуге жауапты тұлғалар мемлекеттік аудит тобының басшысы (мемлекеттік аудитор) жасаған аудит жоспарын және бағдарламасын бекітеді; </w:t>
      </w:r>
    </w:p>
    <w:bookmarkEnd w:id="119"/>
    <w:bookmarkStart w:name="z181" w:id="120"/>
    <w:p>
      <w:pPr>
        <w:spacing w:after="0"/>
        <w:ind w:left="0"/>
        <w:jc w:val="both"/>
      </w:pPr>
      <w:r>
        <w:rPr>
          <w:rFonts w:ascii="Times New Roman"/>
          <w:b w:val="false"/>
          <w:i w:val="false"/>
          <w:color w:val="000000"/>
          <w:sz w:val="28"/>
        </w:rPr>
        <w:t>
      3) мемлекеттік аудит тобының басшысы мемлекеттік аудит тобының әрбір қатысушысына жеке жасалған, аудит тобының қатысушылары қол қойған аудиторлық тапсырманы бекітеді.</w:t>
      </w:r>
    </w:p>
    <w:bookmarkEnd w:id="120"/>
    <w:p>
      <w:pPr>
        <w:spacing w:after="0"/>
        <w:ind w:left="0"/>
        <w:jc w:val="both"/>
      </w:pPr>
      <w:r>
        <w:rPr>
          <w:rFonts w:ascii="Times New Roman"/>
          <w:b w:val="false"/>
          <w:i w:val="false"/>
          <w:color w:val="000000"/>
          <w:sz w:val="28"/>
        </w:rPr>
        <w:t xml:space="preserve">
      Мемлекеттік аудит тобының қатысушылары жасаған, мемлекеттік аудит тобының басшысы, ішкі мемлекеттік аудит жүргізуге, құқықтық қамтамасыз етуге жауапты тұлғалар бұрыштама қойған аудиторлық іс-шара жүргізуге тапсырмаға уәкілетті органның, оның аумақтық бөлімшелерінің басшылары немесе ішкі аудит қызметі құрылған мемлекеттік органның басшысы не оларды алмастыратын тұлғалар тиісті мемлекеттік органның жұмыс регламентінде көзделген тәртіппен қол қояды. </w:t>
      </w:r>
    </w:p>
    <w:bookmarkStart w:name="z183" w:id="121"/>
    <w:p>
      <w:pPr>
        <w:spacing w:after="0"/>
        <w:ind w:left="0"/>
        <w:jc w:val="both"/>
      </w:pPr>
      <w:r>
        <w:rPr>
          <w:rFonts w:ascii="Times New Roman"/>
          <w:b w:val="false"/>
          <w:i w:val="false"/>
          <w:color w:val="000000"/>
          <w:sz w:val="28"/>
        </w:rPr>
        <w:t xml:space="preserve">
      42. Ішкі мемлекеттік аудитті жүргізуге жауапты тұлғалар аудиторлық іс-шараға шыққанға дейін (негізгі кезең) мемлекеттік аудит тобының қатысушыларымен техникалық оқыту (нұсқамалық) жүргізеді. </w:t>
      </w:r>
    </w:p>
    <w:bookmarkEnd w:id="121"/>
    <w:bookmarkStart w:name="z184" w:id="122"/>
    <w:p>
      <w:pPr>
        <w:spacing w:after="0"/>
        <w:ind w:left="0"/>
        <w:jc w:val="both"/>
      </w:pPr>
      <w:r>
        <w:rPr>
          <w:rFonts w:ascii="Times New Roman"/>
          <w:b w:val="false"/>
          <w:i w:val="false"/>
          <w:color w:val="000000"/>
          <w:sz w:val="28"/>
        </w:rPr>
        <w:t xml:space="preserve">
      43. Аудит жоспары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жасалады. </w:t>
      </w:r>
    </w:p>
    <w:bookmarkEnd w:id="122"/>
    <w:bookmarkStart w:name="z185" w:id="123"/>
    <w:p>
      <w:pPr>
        <w:spacing w:after="0"/>
        <w:ind w:left="0"/>
        <w:jc w:val="both"/>
      </w:pPr>
      <w:r>
        <w:rPr>
          <w:rFonts w:ascii="Times New Roman"/>
          <w:b w:val="false"/>
          <w:i w:val="false"/>
          <w:color w:val="000000"/>
          <w:sz w:val="28"/>
        </w:rPr>
        <w:t xml:space="preserve">
      44. Аудит бағдарламасы ішкі мемлекеттік аудитке жататын мәселелердің егжей-тегжейлі сипаттамасын білдіреді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 </w:t>
      </w:r>
    </w:p>
    <w:bookmarkEnd w:id="123"/>
    <w:p>
      <w:pPr>
        <w:spacing w:after="0"/>
        <w:ind w:left="0"/>
        <w:jc w:val="both"/>
      </w:pPr>
      <w:r>
        <w:rPr>
          <w:rFonts w:ascii="Times New Roman"/>
          <w:b w:val="false"/>
          <w:i w:val="false"/>
          <w:color w:val="000000"/>
          <w:sz w:val="28"/>
        </w:rPr>
        <w:t>
      Аудит бағдарламасы қисынды, түсінікті болуы, сондай-ақ аудиторлық</w:t>
      </w:r>
    </w:p>
    <w:p>
      <w:pPr>
        <w:spacing w:after="0"/>
        <w:ind w:left="0"/>
        <w:jc w:val="both"/>
      </w:pPr>
      <w:r>
        <w:rPr>
          <w:rFonts w:ascii="Times New Roman"/>
          <w:b w:val="false"/>
          <w:i w:val="false"/>
          <w:color w:val="000000"/>
          <w:sz w:val="28"/>
        </w:rPr>
        <w:t xml:space="preserve">
      іс-шараның қойылған мақсаттарына қол жеткізуге бағытталуы тиіс. </w:t>
      </w:r>
    </w:p>
    <w:p>
      <w:pPr>
        <w:spacing w:after="0"/>
        <w:ind w:left="0"/>
        <w:jc w:val="both"/>
      </w:pPr>
      <w:r>
        <w:rPr>
          <w:rFonts w:ascii="Times New Roman"/>
          <w:b w:val="false"/>
          <w:i w:val="false"/>
          <w:color w:val="000000"/>
          <w:sz w:val="28"/>
        </w:rPr>
        <w:t>
      Қаржылық есептілік аудитінің бағдарламасы елеулілік және аудиторлық тәуекел есептеуінің негізінде жасалады.</w:t>
      </w:r>
    </w:p>
    <w:bookmarkStart w:name="z188" w:id="124"/>
    <w:p>
      <w:pPr>
        <w:spacing w:after="0"/>
        <w:ind w:left="0"/>
        <w:jc w:val="both"/>
      </w:pPr>
      <w:r>
        <w:rPr>
          <w:rFonts w:ascii="Times New Roman"/>
          <w:b w:val="false"/>
          <w:i w:val="false"/>
          <w:color w:val="000000"/>
          <w:sz w:val="28"/>
        </w:rPr>
        <w:t xml:space="preserve">
      45. Сәйкестік аудитінің бағдарламасын жасау кезінде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50-тармақтарына</w:t>
      </w:r>
      <w:r>
        <w:rPr>
          <w:rFonts w:ascii="Times New Roman"/>
          <w:b w:val="false"/>
          <w:i w:val="false"/>
          <w:color w:val="000000"/>
          <w:sz w:val="28"/>
        </w:rPr>
        <w:t xml:space="preserve"> сәйкес, оның ішінде мемлекеттік аудит объектісінің қызметін реттейтін және регламенттейтін заңнама нормаларын, нормативтік құқықтық актілердің ережелерін сақтау мәселелері көрсетіледі. </w:t>
      </w:r>
    </w:p>
    <w:bookmarkEnd w:id="124"/>
    <w:bookmarkStart w:name="z189" w:id="125"/>
    <w:p>
      <w:pPr>
        <w:spacing w:after="0"/>
        <w:ind w:left="0"/>
        <w:jc w:val="both"/>
      </w:pPr>
      <w:r>
        <w:rPr>
          <w:rFonts w:ascii="Times New Roman"/>
          <w:b w:val="false"/>
          <w:i w:val="false"/>
          <w:color w:val="000000"/>
          <w:sz w:val="28"/>
        </w:rPr>
        <w:t xml:space="preserve">
      46. Қаржылық есептілік аудитінің бағдарламасын жасау кезінде уәкілетті орган және оның аумақтық бөлімшелері мемлекеттік мекемелердің </w:t>
      </w:r>
      <w:r>
        <w:rPr>
          <w:rFonts w:ascii="Times New Roman"/>
          <w:b w:val="false"/>
          <w:i w:val="false"/>
          <w:color w:val="000000"/>
          <w:sz w:val="28"/>
        </w:rPr>
        <w:t>бухгалтерлік есепті</w:t>
      </w:r>
      <w:r>
        <w:rPr>
          <w:rFonts w:ascii="Times New Roman"/>
          <w:b w:val="false"/>
          <w:i w:val="false"/>
          <w:color w:val="000000"/>
          <w:sz w:val="28"/>
        </w:rPr>
        <w:t xml:space="preserve"> жүргізу және қаржылық есептілікті жасау толықтығы мен дұрыстығы мәселелерін қамтығаны жөн. </w:t>
      </w:r>
    </w:p>
    <w:bookmarkEnd w:id="125"/>
    <w:bookmarkStart w:name="z190" w:id="126"/>
    <w:p>
      <w:pPr>
        <w:spacing w:after="0"/>
        <w:ind w:left="0"/>
        <w:jc w:val="both"/>
      </w:pPr>
      <w:r>
        <w:rPr>
          <w:rFonts w:ascii="Times New Roman"/>
          <w:b w:val="false"/>
          <w:i w:val="false"/>
          <w:color w:val="000000"/>
          <w:sz w:val="28"/>
        </w:rPr>
        <w:t xml:space="preserve">
      47. Тиімділік аудитінің бағдарламасы бюджет қаражатын және активтерді пайдаланудан алынған түпкілікті нәтижені анықтауға бағытталатынын есепке ала отырып, мемлекеттік аудит объектісінің мақсаттары мен міндеттеріне қол жеткізу үшін адами, қаржылық және өзге ресурстарды пайдалану мәселелерін қамтиды. </w:t>
      </w:r>
    </w:p>
    <w:bookmarkEnd w:id="126"/>
    <w:bookmarkStart w:name="z191" w:id="127"/>
    <w:p>
      <w:pPr>
        <w:spacing w:after="0"/>
        <w:ind w:left="0"/>
        <w:jc w:val="both"/>
      </w:pPr>
      <w:r>
        <w:rPr>
          <w:rFonts w:ascii="Times New Roman"/>
          <w:b w:val="false"/>
          <w:i w:val="false"/>
          <w:color w:val="000000"/>
          <w:sz w:val="28"/>
        </w:rPr>
        <w:t xml:space="preserve">
      48. Қазақстан Республикасының Ұлттық Банкін қоспағанда, бюджеттік бағдарламалар әкімшілерінің және мемлекеттік мекемелердің қаржылық есептілігі уәкілетті орган мен оның аумақтық бөлімшелері жүргізетін қаржылық есептілік аудитінің нысанасы болып табылады. </w:t>
      </w:r>
    </w:p>
    <w:bookmarkEnd w:id="127"/>
    <w:bookmarkStart w:name="z192" w:id="128"/>
    <w:p>
      <w:pPr>
        <w:spacing w:after="0"/>
        <w:ind w:left="0"/>
        <w:jc w:val="both"/>
      </w:pPr>
      <w:r>
        <w:rPr>
          <w:rFonts w:ascii="Times New Roman"/>
          <w:b w:val="false"/>
          <w:i w:val="false"/>
          <w:color w:val="000000"/>
          <w:sz w:val="28"/>
        </w:rPr>
        <w:t>
      49. Уәкілетті орган және оның аумақтық бөлімшелері жүргізетін сәйкестік аудитінің нысанасы мыналар болып табылады:</w:t>
      </w:r>
    </w:p>
    <w:bookmarkEnd w:id="128"/>
    <w:bookmarkStart w:name="z193" w:id="129"/>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 ақпараттық жүйелерінің деректері мониторингінің нәтижелері бойынша республикалық және жергілікті бюджеттер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мемлекет және квазимемлекеттік сектор субъектілерінің активтерін пайдалану; </w:t>
      </w:r>
    </w:p>
    <w:bookmarkEnd w:id="129"/>
    <w:bookmarkStart w:name="z194" w:id="130"/>
    <w:p>
      <w:pPr>
        <w:spacing w:after="0"/>
        <w:ind w:left="0"/>
        <w:jc w:val="both"/>
      </w:pPr>
      <w:r>
        <w:rPr>
          <w:rFonts w:ascii="Times New Roman"/>
          <w:b w:val="false"/>
          <w:i w:val="false"/>
          <w:color w:val="000000"/>
          <w:sz w:val="28"/>
        </w:rPr>
        <w:t>
      2) мемлекеттік-жекешелік әріптестікті іске асыру мақсаттары,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кепілдіктердің және мемлекет кепілгерліктерінің атқарылуын қаржыландыру, сондай-ақ оларды пайдалану үшін объектілерді беру шарттары мен рәсімдерінің сақталуы;</w:t>
      </w:r>
    </w:p>
    <w:bookmarkEnd w:id="130"/>
    <w:bookmarkStart w:name="z195" w:id="131"/>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жағдайларда, мемлекеттік қарыздарды беру, пайдалану шарттары мен рәсімдерінің сақталуы; </w:t>
      </w:r>
    </w:p>
    <w:bookmarkEnd w:id="131"/>
    <w:bookmarkStart w:name="z196" w:id="132"/>
    <w:p>
      <w:pPr>
        <w:spacing w:after="0"/>
        <w:ind w:left="0"/>
        <w:jc w:val="both"/>
      </w:pPr>
      <w:r>
        <w:rPr>
          <w:rFonts w:ascii="Times New Roman"/>
          <w:b w:val="false"/>
          <w:i w:val="false"/>
          <w:color w:val="000000"/>
          <w:sz w:val="28"/>
        </w:rPr>
        <w:t xml:space="preserve">
      4) бюджеттік инвестициялық жобалардың сметалық құнының ұлғаюына байланысты шығыстар; </w:t>
      </w:r>
    </w:p>
    <w:bookmarkEnd w:id="132"/>
    <w:bookmarkStart w:name="z197" w:id="133"/>
    <w:p>
      <w:pPr>
        <w:spacing w:after="0"/>
        <w:ind w:left="0"/>
        <w:jc w:val="both"/>
      </w:pPr>
      <w:r>
        <w:rPr>
          <w:rFonts w:ascii="Times New Roman"/>
          <w:b w:val="false"/>
          <w:i w:val="false"/>
          <w:color w:val="000000"/>
          <w:sz w:val="28"/>
        </w:rPr>
        <w:t xml:space="preserve">
      5) тәуекелдерді басқару жүйесінің негізінде Қазақстан Республикасының </w:t>
      </w:r>
      <w:r>
        <w:rPr>
          <w:rFonts w:ascii="Times New Roman"/>
          <w:b w:val="false"/>
          <w:i w:val="false"/>
          <w:color w:val="000000"/>
          <w:sz w:val="28"/>
        </w:rPr>
        <w:t>мемлекеттік сатып алу</w:t>
      </w:r>
      <w:r>
        <w:rPr>
          <w:rFonts w:ascii="Times New Roman"/>
          <w:b w:val="false"/>
          <w:i w:val="false"/>
          <w:color w:val="000000"/>
          <w:sz w:val="28"/>
        </w:rPr>
        <w:t xml:space="preserve">, </w:t>
      </w:r>
      <w:r>
        <w:rPr>
          <w:rFonts w:ascii="Times New Roman"/>
          <w:b w:val="false"/>
          <w:i w:val="false"/>
          <w:color w:val="000000"/>
          <w:sz w:val="28"/>
        </w:rPr>
        <w:t>мемлекеттік мүлік</w:t>
      </w:r>
      <w:r>
        <w:rPr>
          <w:rFonts w:ascii="Times New Roman"/>
          <w:b w:val="false"/>
          <w:i w:val="false"/>
          <w:color w:val="000000"/>
          <w:sz w:val="28"/>
        </w:rPr>
        <w:t xml:space="preserve">, </w:t>
      </w:r>
      <w:r>
        <w:rPr>
          <w:rFonts w:ascii="Times New Roman"/>
          <w:b w:val="false"/>
          <w:i w:val="false"/>
          <w:color w:val="000000"/>
          <w:sz w:val="28"/>
        </w:rPr>
        <w:t>бухгалтерлік есеп</w:t>
      </w:r>
      <w:r>
        <w:rPr>
          <w:rFonts w:ascii="Times New Roman"/>
          <w:b w:val="false"/>
          <w:i w:val="false"/>
          <w:color w:val="000000"/>
          <w:sz w:val="28"/>
        </w:rPr>
        <w:t xml:space="preserve"> және қаржылық есептілік, </w:t>
      </w:r>
      <w:r>
        <w:rPr>
          <w:rFonts w:ascii="Times New Roman"/>
          <w:b w:val="false"/>
          <w:i w:val="false"/>
          <w:color w:val="000000"/>
          <w:sz w:val="28"/>
        </w:rPr>
        <w:t>аудиторлық қызмет</w:t>
      </w:r>
      <w:r>
        <w:rPr>
          <w:rFonts w:ascii="Times New Roman"/>
          <w:b w:val="false"/>
          <w:i w:val="false"/>
          <w:color w:val="000000"/>
          <w:sz w:val="28"/>
        </w:rPr>
        <w:t xml:space="preserve"> туралы заңнамаларының сақталуы. </w:t>
      </w:r>
    </w:p>
    <w:bookmarkEnd w:id="133"/>
    <w:bookmarkStart w:name="z198" w:id="134"/>
    <w:p>
      <w:pPr>
        <w:spacing w:after="0"/>
        <w:ind w:left="0"/>
        <w:jc w:val="both"/>
      </w:pPr>
      <w:r>
        <w:rPr>
          <w:rFonts w:ascii="Times New Roman"/>
          <w:b w:val="false"/>
          <w:i w:val="false"/>
          <w:color w:val="000000"/>
          <w:sz w:val="28"/>
        </w:rPr>
        <w:t>
      50. Ішкі аудит қызметі жүргізетін сәйкестік аудитінің нысанасы:</w:t>
      </w:r>
    </w:p>
    <w:bookmarkEnd w:id="134"/>
    <w:bookmarkStart w:name="z199" w:id="135"/>
    <w:p>
      <w:pPr>
        <w:spacing w:after="0"/>
        <w:ind w:left="0"/>
        <w:jc w:val="both"/>
      </w:pPr>
      <w:r>
        <w:rPr>
          <w:rFonts w:ascii="Times New Roman"/>
          <w:b w:val="false"/>
          <w:i w:val="false"/>
          <w:color w:val="000000"/>
          <w:sz w:val="28"/>
        </w:rPr>
        <w:t xml:space="preserve">
      1) мемлекеттік органдардың, оның аумақтық бөлімшелерінің, ведомстволық бағынысты ұйымдарының қызметі; </w:t>
      </w:r>
    </w:p>
    <w:bookmarkEnd w:id="135"/>
    <w:bookmarkStart w:name="z200" w:id="136"/>
    <w:p>
      <w:pPr>
        <w:spacing w:after="0"/>
        <w:ind w:left="0"/>
        <w:jc w:val="both"/>
      </w:pPr>
      <w:r>
        <w:rPr>
          <w:rFonts w:ascii="Times New Roman"/>
          <w:b w:val="false"/>
          <w:i w:val="false"/>
          <w:color w:val="000000"/>
          <w:sz w:val="28"/>
        </w:rPr>
        <w:t>
      2) мемлекеттік сатып алуды жүргізу және шарттар талаптарының, оның ішінде сатып алынатын тауарлардың, жұмыстардың, көрсетілетін қызметтердің мерзімі, көлемі, бағасы, саны және сапасы бойынша орындалу рәсімдері;</w:t>
      </w:r>
    </w:p>
    <w:bookmarkEnd w:id="136"/>
    <w:bookmarkStart w:name="z201" w:id="137"/>
    <w:p>
      <w:pPr>
        <w:spacing w:after="0"/>
        <w:ind w:left="0"/>
        <w:jc w:val="both"/>
      </w:pPr>
      <w:r>
        <w:rPr>
          <w:rFonts w:ascii="Times New Roman"/>
          <w:b w:val="false"/>
          <w:i w:val="false"/>
          <w:color w:val="000000"/>
          <w:sz w:val="28"/>
        </w:rPr>
        <w:t xml:space="preserve">
      3) аудит объектісінің тауар-материалдық запастарының және өзге активтерінің сақталуы болып табылады. </w:t>
      </w:r>
    </w:p>
    <w:bookmarkEnd w:id="137"/>
    <w:bookmarkStart w:name="z202" w:id="138"/>
    <w:p>
      <w:pPr>
        <w:spacing w:after="0"/>
        <w:ind w:left="0"/>
        <w:jc w:val="both"/>
      </w:pPr>
      <w:r>
        <w:rPr>
          <w:rFonts w:ascii="Times New Roman"/>
          <w:b w:val="false"/>
          <w:i w:val="false"/>
          <w:color w:val="000000"/>
          <w:sz w:val="28"/>
        </w:rPr>
        <w:t xml:space="preserve">
      51. Ішкі аудит қызметі жүргізетін тиімділік аудитінің нысанасы: </w:t>
      </w:r>
    </w:p>
    <w:bookmarkEnd w:id="138"/>
    <w:bookmarkStart w:name="z203" w:id="139"/>
    <w:p>
      <w:pPr>
        <w:spacing w:after="0"/>
        <w:ind w:left="0"/>
        <w:jc w:val="both"/>
      </w:pPr>
      <w:r>
        <w:rPr>
          <w:rFonts w:ascii="Times New Roman"/>
          <w:b w:val="false"/>
          <w:i w:val="false"/>
          <w:color w:val="000000"/>
          <w:sz w:val="28"/>
        </w:rPr>
        <w:t>
      1) мемлекеттік орган, оның аумақтық бөлімшелері мен ведомстволық бағынысты ұйымдары қызметінің барлық бағыттары;</w:t>
      </w:r>
    </w:p>
    <w:bookmarkEnd w:id="139"/>
    <w:bookmarkStart w:name="z204" w:id="140"/>
    <w:p>
      <w:pPr>
        <w:spacing w:after="0"/>
        <w:ind w:left="0"/>
        <w:jc w:val="both"/>
      </w:pPr>
      <w:r>
        <w:rPr>
          <w:rFonts w:ascii="Times New Roman"/>
          <w:b w:val="false"/>
          <w:i w:val="false"/>
          <w:color w:val="000000"/>
          <w:sz w:val="28"/>
        </w:rPr>
        <w:t>
      2) мемлекеттік орган ішкі процестерінің (бизнес-процестерінің) тәуекелдерін басқару жүйесі негізінде мемлекеттік органда, оның аумақтық бөлімшелері мен ведомстволық бағынысты ұйымдарында ішкі бақылау және басқару жүйесінің жұмыс істеуі;</w:t>
      </w:r>
    </w:p>
    <w:bookmarkEnd w:id="140"/>
    <w:bookmarkStart w:name="z205" w:id="141"/>
    <w:p>
      <w:pPr>
        <w:spacing w:after="0"/>
        <w:ind w:left="0"/>
        <w:jc w:val="both"/>
      </w:pPr>
      <w:r>
        <w:rPr>
          <w:rFonts w:ascii="Times New Roman"/>
          <w:b w:val="false"/>
          <w:i w:val="false"/>
          <w:color w:val="000000"/>
          <w:sz w:val="28"/>
        </w:rPr>
        <w:t xml:space="preserve">
      3) бюджет шығыстарымен өзара байланыста мемлекеттік орган стратегиялық жоспарының және аумақтарды дамыту бағдарламаларының мақсаттары мен міндеттеріне қол жеткізу болып табылады. </w:t>
      </w:r>
    </w:p>
    <w:bookmarkEnd w:id="141"/>
    <w:bookmarkStart w:name="z206" w:id="142"/>
    <w:p>
      <w:pPr>
        <w:spacing w:after="0"/>
        <w:ind w:left="0"/>
        <w:jc w:val="both"/>
      </w:pPr>
      <w:r>
        <w:rPr>
          <w:rFonts w:ascii="Times New Roman"/>
          <w:b w:val="false"/>
          <w:i w:val="false"/>
          <w:color w:val="000000"/>
          <w:sz w:val="28"/>
        </w:rPr>
        <w:t xml:space="preserve">
      52. Аудиторлық нұсқау аудиторлық іс-шара барысында қамтуға жататын нақты бағдарламалық мәселелерді, әрбір мемлекеттік аудит объектісінде аудит тобының қатысушылары арасында бөлінетін оларды қарау мерзімдерін қамтиды. </w:t>
      </w:r>
    </w:p>
    <w:bookmarkEnd w:id="142"/>
    <w:bookmarkStart w:name="z207" w:id="143"/>
    <w:p>
      <w:pPr>
        <w:spacing w:after="0"/>
        <w:ind w:left="0"/>
        <w:jc w:val="both"/>
      </w:pPr>
      <w:r>
        <w:rPr>
          <w:rFonts w:ascii="Times New Roman"/>
          <w:b w:val="false"/>
          <w:i w:val="false"/>
          <w:color w:val="000000"/>
          <w:sz w:val="28"/>
        </w:rPr>
        <w:t xml:space="preserve">
      53. Аудиторлық тапсырма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 </w:t>
      </w:r>
    </w:p>
    <w:bookmarkEnd w:id="143"/>
    <w:bookmarkStart w:name="z208" w:id="144"/>
    <w:p>
      <w:pPr>
        <w:spacing w:after="0"/>
        <w:ind w:left="0"/>
        <w:jc w:val="both"/>
      </w:pPr>
      <w:r>
        <w:rPr>
          <w:rFonts w:ascii="Times New Roman"/>
          <w:b w:val="false"/>
          <w:i w:val="false"/>
          <w:color w:val="000000"/>
          <w:sz w:val="28"/>
        </w:rPr>
        <w:t xml:space="preserve">
      54. Аудиторлық іс-шара жүргізуге нұсқау аудиторлық іс-шара, үстеме, </w:t>
      </w:r>
      <w:r>
        <w:rPr>
          <w:rFonts w:ascii="Times New Roman"/>
          <w:b w:val="false"/>
          <w:i w:val="false"/>
          <w:color w:val="000000"/>
          <w:sz w:val="28"/>
        </w:rPr>
        <w:t>бірлескен</w:t>
      </w:r>
      <w:r>
        <w:rPr>
          <w:rFonts w:ascii="Times New Roman"/>
          <w:b w:val="false"/>
          <w:i w:val="false"/>
          <w:color w:val="000000"/>
          <w:sz w:val="28"/>
        </w:rPr>
        <w:t xml:space="preserve">, </w:t>
      </w:r>
      <w:r>
        <w:rPr>
          <w:rFonts w:ascii="Times New Roman"/>
          <w:b w:val="false"/>
          <w:i w:val="false"/>
          <w:color w:val="000000"/>
          <w:sz w:val="28"/>
        </w:rPr>
        <w:t>қатар</w:t>
      </w:r>
      <w:r>
        <w:rPr>
          <w:rFonts w:ascii="Times New Roman"/>
          <w:b w:val="false"/>
          <w:i w:val="false"/>
          <w:color w:val="000000"/>
          <w:sz w:val="28"/>
        </w:rPr>
        <w:t xml:space="preserve"> тексерулер жүргізуге құқық беретін ресми құжат болып табылады және қатаң есептілік бланкісінде ресімделеді.</w:t>
      </w:r>
    </w:p>
    <w:bookmarkEnd w:id="144"/>
    <w:p>
      <w:pPr>
        <w:spacing w:after="0"/>
        <w:ind w:left="0"/>
        <w:jc w:val="both"/>
      </w:pPr>
      <w:r>
        <w:rPr>
          <w:rFonts w:ascii="Times New Roman"/>
          <w:b w:val="false"/>
          <w:i w:val="false"/>
          <w:color w:val="000000"/>
          <w:sz w:val="28"/>
        </w:rPr>
        <w:t xml:space="preserve">
      Аудиторлық іс-шара (үстеме, бірлескен, қатар тексерулер) жүргізуге нұсқаулар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Уәкілетті орган және оның аумақтық бөлімшелері аудиторлық іс-шара жүргізуге нұсқаулар бойынша жеке тіркеу журналын жүргізеді, онда нұсқаудың нөмірі мен тіркелген күні, аудит объектісінің атауы, аудит түрі, аудит тобы басшысының тегі, аты, әкесінің аты, оның ішінде Электрондық құжат айналымының </w:t>
      </w:r>
      <w:r>
        <w:rPr>
          <w:rFonts w:ascii="Times New Roman"/>
          <w:b w:val="false"/>
          <w:i w:val="false"/>
          <w:color w:val="000000"/>
          <w:sz w:val="28"/>
        </w:rPr>
        <w:t>бірыңғай жүйесі</w:t>
      </w:r>
      <w:r>
        <w:rPr>
          <w:rFonts w:ascii="Times New Roman"/>
          <w:b w:val="false"/>
          <w:i w:val="false"/>
          <w:color w:val="000000"/>
          <w:sz w:val="28"/>
        </w:rPr>
        <w:t xml:space="preserve"> (бұдан әрі – ЭҚАБЖ) арқылы көрсетіледі. </w:t>
      </w:r>
    </w:p>
    <w:p>
      <w:pPr>
        <w:spacing w:after="0"/>
        <w:ind w:left="0"/>
        <w:jc w:val="both"/>
      </w:pPr>
      <w:r>
        <w:rPr>
          <w:rFonts w:ascii="Times New Roman"/>
          <w:b w:val="false"/>
          <w:i w:val="false"/>
          <w:color w:val="000000"/>
          <w:sz w:val="28"/>
        </w:rPr>
        <w:t xml:space="preserve">
      Ішкі аудит қызметтері нұсқауларды </w:t>
      </w:r>
      <w:r>
        <w:rPr>
          <w:rFonts w:ascii="Times New Roman"/>
          <w:b w:val="false"/>
          <w:i w:val="false"/>
          <w:color w:val="000000"/>
          <w:sz w:val="28"/>
        </w:rPr>
        <w:t>тіркеуді</w:t>
      </w:r>
      <w:r>
        <w:rPr>
          <w:rFonts w:ascii="Times New Roman"/>
          <w:b w:val="false"/>
          <w:i w:val="false"/>
          <w:color w:val="000000"/>
          <w:sz w:val="28"/>
        </w:rPr>
        <w:t xml:space="preserve"> ЭҚАБЖ арқылы жүзеге асырады. </w:t>
      </w:r>
    </w:p>
    <w:p>
      <w:pPr>
        <w:spacing w:after="0"/>
        <w:ind w:left="0"/>
        <w:jc w:val="both"/>
      </w:pPr>
      <w:r>
        <w:rPr>
          <w:rFonts w:ascii="Times New Roman"/>
          <w:b w:val="false"/>
          <w:i w:val="false"/>
          <w:color w:val="000000"/>
          <w:sz w:val="28"/>
        </w:rPr>
        <w:t xml:space="preserve">
      Ішкі аудит қызметтерін қоспағанда, ішкі мемлекеттік аудит органдары құқықтық статистика және арнайы есепке алу саласындағы </w:t>
      </w:r>
      <w:r>
        <w:rPr>
          <w:rFonts w:ascii="Times New Roman"/>
          <w:b w:val="false"/>
          <w:i w:val="false"/>
          <w:color w:val="000000"/>
          <w:sz w:val="28"/>
        </w:rPr>
        <w:t>уәкілетті органда</w:t>
      </w:r>
      <w:r>
        <w:rPr>
          <w:rFonts w:ascii="Times New Roman"/>
          <w:b w:val="false"/>
          <w:i w:val="false"/>
          <w:color w:val="000000"/>
          <w:sz w:val="28"/>
        </w:rPr>
        <w:t xml:space="preserve"> аудиторлық іс-шара жүргізуге нұсқауды тіркейді.</w:t>
      </w:r>
    </w:p>
    <w:bookmarkStart w:name="z9" w:id="145"/>
    <w:p>
      <w:pPr>
        <w:spacing w:after="0"/>
        <w:ind w:left="0"/>
        <w:jc w:val="left"/>
      </w:pPr>
      <w:r>
        <w:rPr>
          <w:rFonts w:ascii="Times New Roman"/>
          <w:b/>
          <w:i w:val="false"/>
          <w:color w:val="000000"/>
        </w:rPr>
        <w:t xml:space="preserve"> 4. Аудиторлық іс-шараны жүргізу</w:t>
      </w:r>
    </w:p>
    <w:bookmarkEnd w:id="145"/>
    <w:bookmarkStart w:name="z213" w:id="146"/>
    <w:p>
      <w:pPr>
        <w:spacing w:after="0"/>
        <w:ind w:left="0"/>
        <w:jc w:val="both"/>
      </w:pPr>
      <w:r>
        <w:rPr>
          <w:rFonts w:ascii="Times New Roman"/>
          <w:b w:val="false"/>
          <w:i w:val="false"/>
          <w:color w:val="000000"/>
          <w:sz w:val="28"/>
        </w:rPr>
        <w:t>
      55. Ішкі мемлекеттік аудит органының басшысы қол қойған аудиторлық іс-шараны өткізуге тапсырманың болуы аудиторлық іс-шараны жүргізу үшін негіз болып табылады.</w:t>
      </w:r>
    </w:p>
    <w:bookmarkEnd w:id="146"/>
    <w:bookmarkStart w:name="z214" w:id="147"/>
    <w:p>
      <w:pPr>
        <w:spacing w:after="0"/>
        <w:ind w:left="0"/>
        <w:jc w:val="both"/>
      </w:pPr>
      <w:r>
        <w:rPr>
          <w:rFonts w:ascii="Times New Roman"/>
          <w:b w:val="false"/>
          <w:i w:val="false"/>
          <w:color w:val="000000"/>
          <w:sz w:val="28"/>
        </w:rPr>
        <w:t>
      56. Мемлекеттік аудиттің әрбір объектісіне аудиторлық іс-шараны жүргізуге арналған жеке тапсырма ресімделеді.</w:t>
      </w:r>
    </w:p>
    <w:bookmarkEnd w:id="147"/>
    <w:p>
      <w:pPr>
        <w:spacing w:after="0"/>
        <w:ind w:left="0"/>
        <w:jc w:val="both"/>
      </w:pPr>
      <w:r>
        <w:rPr>
          <w:rFonts w:ascii="Times New Roman"/>
          <w:b w:val="false"/>
          <w:i w:val="false"/>
          <w:color w:val="000000"/>
          <w:sz w:val="28"/>
        </w:rPr>
        <w:t xml:space="preserve">
      Аудиторлық іс-шараны жүргізуді бастамастан бұрын мемлекеттік аудит объектісінің басшысына: </w:t>
      </w:r>
    </w:p>
    <w:bookmarkStart w:name="z216" w:id="148"/>
    <w:p>
      <w:pPr>
        <w:spacing w:after="0"/>
        <w:ind w:left="0"/>
        <w:jc w:val="both"/>
      </w:pPr>
      <w:r>
        <w:rPr>
          <w:rFonts w:ascii="Times New Roman"/>
          <w:b w:val="false"/>
          <w:i w:val="false"/>
          <w:color w:val="000000"/>
          <w:sz w:val="28"/>
        </w:rPr>
        <w:t>
      1) аудиторлық іс-шараны (тексеруді) жүргізуге арналған тапсырма;</w:t>
      </w:r>
    </w:p>
    <w:bookmarkEnd w:id="148"/>
    <w:bookmarkStart w:name="z217" w:id="149"/>
    <w:p>
      <w:pPr>
        <w:spacing w:after="0"/>
        <w:ind w:left="0"/>
        <w:jc w:val="both"/>
      </w:pPr>
      <w:r>
        <w:rPr>
          <w:rFonts w:ascii="Times New Roman"/>
          <w:b w:val="false"/>
          <w:i w:val="false"/>
          <w:color w:val="000000"/>
          <w:sz w:val="28"/>
        </w:rPr>
        <w:t>
      2) ішкі мемлекеттік аудитті жүргізуге уәкілетті лауазымды адамдардың қызметтік куәліктері;</w:t>
      </w:r>
    </w:p>
    <w:bookmarkEnd w:id="149"/>
    <w:bookmarkStart w:name="z218" w:id="150"/>
    <w:p>
      <w:pPr>
        <w:spacing w:after="0"/>
        <w:ind w:left="0"/>
        <w:jc w:val="both"/>
      </w:pPr>
      <w:r>
        <w:rPr>
          <w:rFonts w:ascii="Times New Roman"/>
          <w:b w:val="false"/>
          <w:i w:val="false"/>
          <w:color w:val="000000"/>
          <w:sz w:val="28"/>
        </w:rPr>
        <w:t>
      3) Қазақстан Республикасында құпиялық режимін қамтамасыз ету жөніндегі заңнамада белгіленген жағдайларда режимді объектілерге баруға құзыретті органның рұқсаты ұсынылады.</w:t>
      </w:r>
    </w:p>
    <w:bookmarkEnd w:id="150"/>
    <w:bookmarkStart w:name="z219" w:id="151"/>
    <w:p>
      <w:pPr>
        <w:spacing w:after="0"/>
        <w:ind w:left="0"/>
        <w:jc w:val="both"/>
      </w:pPr>
      <w:r>
        <w:rPr>
          <w:rFonts w:ascii="Times New Roman"/>
          <w:b w:val="false"/>
          <w:i w:val="false"/>
          <w:color w:val="000000"/>
          <w:sz w:val="28"/>
        </w:rPr>
        <w:t>
      57. Аудиторлық іс-шараны аудиторлық іс-шараны жүргізуге арналған тапсырмада көрсетілген тұлғалар ғана жүзеге асырады.</w:t>
      </w:r>
    </w:p>
    <w:bookmarkEnd w:id="151"/>
    <w:bookmarkStart w:name="z220" w:id="152"/>
    <w:p>
      <w:pPr>
        <w:spacing w:after="0"/>
        <w:ind w:left="0"/>
        <w:jc w:val="both"/>
      </w:pPr>
      <w:r>
        <w:rPr>
          <w:rFonts w:ascii="Times New Roman"/>
          <w:b w:val="false"/>
          <w:i w:val="false"/>
          <w:color w:val="000000"/>
          <w:sz w:val="28"/>
        </w:rPr>
        <w:t>
      58. Мемлекеттік аудит объектісінің лауазымды адамына (адамдарына) аудиторлық іс-шараны жүргізуге арналған тапсырманы ұсынған күн аудиторлық іс-шараны жүргізудің басталуы болып табылады.</w:t>
      </w:r>
    </w:p>
    <w:bookmarkEnd w:id="152"/>
    <w:bookmarkStart w:name="z221" w:id="153"/>
    <w:p>
      <w:pPr>
        <w:spacing w:after="0"/>
        <w:ind w:left="0"/>
        <w:jc w:val="both"/>
      </w:pPr>
      <w:r>
        <w:rPr>
          <w:rFonts w:ascii="Times New Roman"/>
          <w:b w:val="false"/>
          <w:i w:val="false"/>
          <w:color w:val="000000"/>
          <w:sz w:val="28"/>
        </w:rPr>
        <w:t>
      59. Мемлекеттік аудит объектісінің басшысына немесе аудиторлық</w:t>
      </w:r>
    </w:p>
    <w:bookmarkEnd w:id="153"/>
    <w:p>
      <w:pPr>
        <w:spacing w:after="0"/>
        <w:ind w:left="0"/>
        <w:jc w:val="both"/>
      </w:pPr>
      <w:r>
        <w:rPr>
          <w:rFonts w:ascii="Times New Roman"/>
          <w:b w:val="false"/>
          <w:i w:val="false"/>
          <w:color w:val="000000"/>
          <w:sz w:val="28"/>
        </w:rPr>
        <w:t xml:space="preserve">
      іс-шара оған айтылып жүзеге асырылатын лауазымды адамға аудиторлық іс-шараны жүргізуге арналған тапсырма берілген күннен бастап екі жұмыс күнінен кешіктірілмей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аудит тобының басшысы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p>
      <w:pPr>
        <w:spacing w:after="0"/>
        <w:ind w:left="0"/>
        <w:jc w:val="both"/>
      </w:pPr>
      <w:r>
        <w:rPr>
          <w:rFonts w:ascii="Times New Roman"/>
          <w:b w:val="false"/>
          <w:i w:val="false"/>
          <w:color w:val="000000"/>
          <w:sz w:val="28"/>
        </w:rPr>
        <w:t xml:space="preserve">
      Қағидалардың осы тармағында көзделген талапқа бөлшек сызығы арқылы аудиторлық іс-шараны жүргізуге арналған тапсырма нөмірі беріледі және көрсетілген талаптың табыс етілген күні көрсетіледі. </w:t>
      </w:r>
    </w:p>
    <w:p>
      <w:pPr>
        <w:spacing w:after="0"/>
        <w:ind w:left="0"/>
        <w:jc w:val="both"/>
      </w:pPr>
      <w:r>
        <w:rPr>
          <w:rFonts w:ascii="Times New Roman"/>
          <w:b w:val="false"/>
          <w:i w:val="false"/>
          <w:color w:val="000000"/>
          <w:sz w:val="28"/>
        </w:rPr>
        <w:t>
      Мемлекеттік аудит объектісінің мәліметтерді, ақпаратты, құжаттарды (материалдарды) ұсынуы жөніндегі талаптың бірінші данасы мемлекеттік аудит объектісі басшысының немесе аудиторлық іс-шара оған айтылып жүзеге асырылатын лауазымды адамның қолы қойылып тапсырылады. Қабылданбаған жағдайда мемлекеттік аудит объектісінің мәліметтерді, ақпаратты, құжаттарды (материалдарды) ұсынуы бойынша талап мемлекеттік аудит объектісінің кеңсесі арқылы мемлекеттік аудит (мемлекеттік аудитор) тобының басшысына жіберіледі.</w:t>
      </w:r>
    </w:p>
    <w:p>
      <w:pPr>
        <w:spacing w:after="0"/>
        <w:ind w:left="0"/>
        <w:jc w:val="both"/>
      </w:pPr>
      <w:r>
        <w:rPr>
          <w:rFonts w:ascii="Times New Roman"/>
          <w:b w:val="false"/>
          <w:i w:val="false"/>
          <w:color w:val="000000"/>
          <w:sz w:val="28"/>
        </w:rPr>
        <w:t xml:space="preserve">
      Мемлекеттік аудит объектісінің мәліметтерді, ақпаратты, құжаттарды (материалдарды) ұсынуы бойынша талаптың екінші данасы оның қабылданғаны туралы белгі қойылып,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ресімделетін аудиторлық есепке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ресімделетін қаржылық есептілік жөніндегі аудиторлық есепке қоса беріледі.</w:t>
      </w:r>
    </w:p>
    <w:p>
      <w:pPr>
        <w:spacing w:after="0"/>
        <w:ind w:left="0"/>
        <w:jc w:val="both"/>
      </w:pPr>
      <w:r>
        <w:rPr>
          <w:rFonts w:ascii="Times New Roman"/>
          <w:b w:val="false"/>
          <w:i w:val="false"/>
          <w:color w:val="000000"/>
          <w:sz w:val="28"/>
        </w:rPr>
        <w:t>
      Аудиторлық іс-шараны жүргізген кезде қосымша құжаттарды, материалдарды, ақпаратты алу қажет болған және оларды мемлекеттік аудит объектісіне ұсынуға кедергі болған жағдайда, мемлекеттік аудит тобының басшысы немесе мемлекеттік аудитор Қағидалардың осы тармағына сәйкес ресімделетін мемлекеттік аудит объектісінің мәліметтерді, ақпаратты, құжаттарды (материалдарды) ұсынуы жөнінде талап жібереді.</w:t>
      </w:r>
    </w:p>
    <w:p>
      <w:pPr>
        <w:spacing w:after="0"/>
        <w:ind w:left="0"/>
        <w:jc w:val="both"/>
      </w:pPr>
      <w:r>
        <w:rPr>
          <w:rFonts w:ascii="Times New Roman"/>
          <w:b w:val="false"/>
          <w:i w:val="false"/>
          <w:color w:val="000000"/>
          <w:sz w:val="28"/>
        </w:rPr>
        <w:t>
      Үстеме тексеру жүргізілген кезде мемлекеттік аудит объектісінің мәліметтерді, ақпаратты, құжаттарды (материалдарды) ұсынуы жөніндегі талап мемлекеттік аудит объектісіне ол мемлекеттік аудитті жүргізуге кедергі келтірген жағдайда ұсынылады.</w:t>
      </w:r>
    </w:p>
    <w:bookmarkStart w:name="z227" w:id="154"/>
    <w:p>
      <w:pPr>
        <w:spacing w:after="0"/>
        <w:ind w:left="0"/>
        <w:jc w:val="both"/>
      </w:pPr>
      <w:r>
        <w:rPr>
          <w:rFonts w:ascii="Times New Roman"/>
          <w:b w:val="false"/>
          <w:i w:val="false"/>
          <w:color w:val="000000"/>
          <w:sz w:val="28"/>
        </w:rPr>
        <w:t xml:space="preserve">
      60. Мемлекеттік аудит объектісінің лауазымды адамдары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ӘҚБК) көзделген тәртіппен және негізде әкімшілік құқық бұзушылық туралы хаттама жасайды. </w:t>
      </w:r>
    </w:p>
    <w:bookmarkEnd w:id="154"/>
    <w:bookmarkStart w:name="z228" w:id="155"/>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көзделген жағдайда мемлекеттік аудит тобының басшысы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 үшін жауапты тұлғаны хабардар етеді.</w:t>
      </w:r>
    </w:p>
    <w:bookmarkEnd w:id="155"/>
    <w:bookmarkStart w:name="z229" w:id="156"/>
    <w:p>
      <w:pPr>
        <w:spacing w:after="0"/>
        <w:ind w:left="0"/>
        <w:jc w:val="both"/>
      </w:pPr>
      <w:r>
        <w:rPr>
          <w:rFonts w:ascii="Times New Roman"/>
          <w:b w:val="false"/>
          <w:i w:val="false"/>
          <w:color w:val="000000"/>
          <w:sz w:val="28"/>
        </w:rPr>
        <w:t>
      62. Мемлекеттік аудит объектісі мемлекеттік аудитті жүргізуге кедергі келтіретін жағдайларды жоймаған кезде аудиторлық іс-шара үшін жауапты тұлға ішкі мемлекеттік аудит органының бірінші басшысына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156"/>
    <w:bookmarkStart w:name="z230" w:id="157"/>
    <w:p>
      <w:pPr>
        <w:spacing w:after="0"/>
        <w:ind w:left="0"/>
        <w:jc w:val="both"/>
      </w:pPr>
      <w:r>
        <w:rPr>
          <w:rFonts w:ascii="Times New Roman"/>
          <w:b w:val="false"/>
          <w:i w:val="false"/>
          <w:color w:val="000000"/>
          <w:sz w:val="28"/>
        </w:rPr>
        <w:t>
      63.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ішкі мемлекеттік аудит органының басшысы қабылдайды және мемлекеттік аудит объектісін бір мезгілде хабардар ете отырып, ол тиісті актімен ресімделеді.</w:t>
      </w:r>
    </w:p>
    <w:bookmarkEnd w:id="157"/>
    <w:bookmarkStart w:name="z231" w:id="158"/>
    <w:p>
      <w:pPr>
        <w:spacing w:after="0"/>
        <w:ind w:left="0"/>
        <w:jc w:val="both"/>
      </w:pPr>
      <w:r>
        <w:rPr>
          <w:rFonts w:ascii="Times New Roman"/>
          <w:b w:val="false"/>
          <w:i w:val="false"/>
          <w:color w:val="000000"/>
          <w:sz w:val="28"/>
        </w:rPr>
        <w:t>
      64. Мемлекеттік аудиторлар мемлекеттік аудит объектісінің ақпараттық стендіне мемлекеттік аудит объектісінде ішкі мемлекеттік аудит органдары қызметкерлерінің аудиторлық іс-шараны жүргізіп жатқаны туралы ақпаратты орналастырады.</w:t>
      </w:r>
    </w:p>
    <w:bookmarkEnd w:id="158"/>
    <w:bookmarkStart w:name="z232" w:id="159"/>
    <w:p>
      <w:pPr>
        <w:spacing w:after="0"/>
        <w:ind w:left="0"/>
        <w:jc w:val="both"/>
      </w:pPr>
      <w:r>
        <w:rPr>
          <w:rFonts w:ascii="Times New Roman"/>
          <w:b w:val="false"/>
          <w:i w:val="false"/>
          <w:color w:val="000000"/>
          <w:sz w:val="28"/>
        </w:rPr>
        <w:t xml:space="preserve">
      65. Егер мемлекеттік аудит объектісінде ішкі мемлекеттік аудит органының аудиторлық іс-шарасымен мақсаты, нысанасы және аудиторлық іс-шарамен қамтылатын кезең бойынша сәйкес келетін басқа мемлекеттік аудит органының мемлекеттік аудит жүргізу фактісі анықталса, онда мемлекеттік аудиторлар </w:t>
      </w:r>
      <w:r>
        <w:rPr>
          <w:rFonts w:ascii="Times New Roman"/>
          <w:b w:val="false"/>
          <w:i w:val="false"/>
          <w:color w:val="000000"/>
          <w:sz w:val="28"/>
        </w:rPr>
        <w:t>Заң</w:t>
      </w:r>
      <w:r>
        <w:rPr>
          <w:rFonts w:ascii="Times New Roman"/>
          <w:b w:val="false"/>
          <w:i w:val="false"/>
          <w:color w:val="000000"/>
          <w:sz w:val="28"/>
        </w:rPr>
        <w:t xml:space="preserve"> талаптарына сәйкес мемлекеттік аудит нәтижелерін таниды.</w:t>
      </w:r>
    </w:p>
    <w:bookmarkEnd w:id="159"/>
    <w:bookmarkStart w:name="z233" w:id="160"/>
    <w:p>
      <w:pPr>
        <w:spacing w:after="0"/>
        <w:ind w:left="0"/>
        <w:jc w:val="both"/>
      </w:pPr>
      <w:r>
        <w:rPr>
          <w:rFonts w:ascii="Times New Roman"/>
          <w:b w:val="false"/>
          <w:i w:val="false"/>
          <w:color w:val="000000"/>
          <w:sz w:val="28"/>
        </w:rPr>
        <w:t>
      66.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басшысымен келісу бойынша аудиторлық іс-шараға жауапты тұлғаны жазбаша түрде хабардар етеді.</w:t>
      </w:r>
    </w:p>
    <w:bookmarkEnd w:id="160"/>
    <w:p>
      <w:pPr>
        <w:spacing w:after="0"/>
        <w:ind w:left="0"/>
        <w:jc w:val="both"/>
      </w:pPr>
      <w:r>
        <w:rPr>
          <w:rFonts w:ascii="Times New Roman"/>
          <w:b w:val="false"/>
          <w:i w:val="false"/>
          <w:color w:val="000000"/>
          <w:sz w:val="28"/>
        </w:rPr>
        <w:t>
      Аудит бағдарламасында көзделмеген мәселелер бойынша аудиторлық</w:t>
      </w:r>
    </w:p>
    <w:p>
      <w:pPr>
        <w:spacing w:after="0"/>
        <w:ind w:left="0"/>
        <w:jc w:val="both"/>
      </w:pPr>
      <w:r>
        <w:rPr>
          <w:rFonts w:ascii="Times New Roman"/>
          <w:b w:val="false"/>
          <w:i w:val="false"/>
          <w:color w:val="000000"/>
          <w:sz w:val="28"/>
        </w:rPr>
        <w:t>
      іс-шараны жүргізудің орындылығы танылған жағдайда аудиторлық іс-шараға жауапты тұлға мемлекеттік аудиторға мемлекеттік аудитордың аудиторлық тапсырмасына толықтыру енгізе отырып, тиісті тапсырма береді.</w:t>
      </w:r>
    </w:p>
    <w:p>
      <w:pPr>
        <w:spacing w:after="0"/>
        <w:ind w:left="0"/>
        <w:jc w:val="both"/>
      </w:pPr>
      <w:r>
        <w:rPr>
          <w:rFonts w:ascii="Times New Roman"/>
          <w:b w:val="false"/>
          <w:i w:val="false"/>
          <w:color w:val="000000"/>
          <w:sz w:val="28"/>
        </w:rPr>
        <w:t>
      Аудит бағдарламасымен қамтылмаған мәселелер бойынша материалдарды аудиторлық іс-шараны жүзеге асыратын мемлекеттік аудитор жіберген мемлекеттік аудит объектісінің мәліметтерді, ақпаратты, құжаттарды (материалдарды) ұсынуы бойынша талаптар негізінде мемлекеттік аудит объектісі ұсынады.</w:t>
      </w:r>
    </w:p>
    <w:bookmarkStart w:name="z236" w:id="161"/>
    <w:p>
      <w:pPr>
        <w:spacing w:after="0"/>
        <w:ind w:left="0"/>
        <w:jc w:val="both"/>
      </w:pPr>
      <w:r>
        <w:rPr>
          <w:rFonts w:ascii="Times New Roman"/>
          <w:b w:val="false"/>
          <w:i w:val="false"/>
          <w:color w:val="000000"/>
          <w:sz w:val="28"/>
        </w:rPr>
        <w:t>
      67. Мемлекеттік аудитті жүргізу мерзімін ұзарту қажет болған кезде, ол аяқталғанға дейін кемінде бір жұмыс күні қалғанда құқықтық статистика және арнайы есепке алу жөніндегі органдарды хабардар ете отырып, аудиторлық іс-шараға жауапты тұлғаның жазбаша қолдаухаты бойынша ішкі мемлекеттік аудит органының басшысы мерзімді ұзартуы мүмкін.</w:t>
      </w:r>
    </w:p>
    <w:bookmarkEnd w:id="161"/>
    <w:bookmarkStart w:name="z237" w:id="162"/>
    <w:p>
      <w:pPr>
        <w:spacing w:after="0"/>
        <w:ind w:left="0"/>
        <w:jc w:val="both"/>
      </w:pPr>
      <w:r>
        <w:rPr>
          <w:rFonts w:ascii="Times New Roman"/>
          <w:b w:val="false"/>
          <w:i w:val="false"/>
          <w:color w:val="000000"/>
          <w:sz w:val="28"/>
        </w:rPr>
        <w:t>
      68. Аудиторлық іс-шараны жүргізу барысында аудит жоспарына, аудит бағдарламасы мен аудиторлық тапсырмаға өзгерістер және (немесе) толықтырулар енгізу:</w:t>
      </w:r>
    </w:p>
    <w:bookmarkEnd w:id="162"/>
    <w:p>
      <w:pPr>
        <w:spacing w:after="0"/>
        <w:ind w:left="0"/>
        <w:jc w:val="both"/>
      </w:pPr>
      <w:r>
        <w:rPr>
          <w:rFonts w:ascii="Times New Roman"/>
          <w:b w:val="false"/>
          <w:i w:val="false"/>
          <w:color w:val="000000"/>
          <w:sz w:val="28"/>
        </w:rPr>
        <w:t>
      аудит жоспары мен бағдарламасына – өзгерістер және (немесе) толықтырулар енгізу негіздемесі көрсетілген, аудиторлық іс-шара үшін жауапты тұлғаның атына мемлекеттік аудит тобы басшысының қызметтік жазбахаты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және (немесе) толықтырулар енгізілген кезде мемлекеттік аудит тобы басшысының атына мемлекеттік аудитордың қызметтік жазбахаты негізінде жүзеге асырылады.</w:t>
      </w:r>
    </w:p>
    <w:bookmarkStart w:name="z240" w:id="163"/>
    <w:p>
      <w:pPr>
        <w:spacing w:after="0"/>
        <w:ind w:left="0"/>
        <w:jc w:val="both"/>
      </w:pPr>
      <w:r>
        <w:rPr>
          <w:rFonts w:ascii="Times New Roman"/>
          <w:b w:val="false"/>
          <w:i w:val="false"/>
          <w:color w:val="000000"/>
          <w:sz w:val="28"/>
        </w:rPr>
        <w:t xml:space="preserve">
      69.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 </w:t>
      </w:r>
    </w:p>
    <w:bookmarkEnd w:id="163"/>
    <w:bookmarkStart w:name="z241" w:id="164"/>
    <w:p>
      <w:pPr>
        <w:spacing w:after="0"/>
        <w:ind w:left="0"/>
        <w:jc w:val="both"/>
      </w:pPr>
      <w:r>
        <w:rPr>
          <w:rFonts w:ascii="Times New Roman"/>
          <w:b w:val="false"/>
          <w:i w:val="false"/>
          <w:color w:val="000000"/>
          <w:sz w:val="28"/>
        </w:rPr>
        <w:t xml:space="preserve">
      Іс жүзіндегі деректерді жинау мынадай тәсілдермен жүргізіледі: </w:t>
      </w:r>
    </w:p>
    <w:bookmarkEnd w:id="164"/>
    <w:bookmarkStart w:name="z242" w:id="165"/>
    <w:p>
      <w:pPr>
        <w:spacing w:after="0"/>
        <w:ind w:left="0"/>
        <w:jc w:val="both"/>
      </w:pPr>
      <w:r>
        <w:rPr>
          <w:rFonts w:ascii="Times New Roman"/>
          <w:b w:val="false"/>
          <w:i w:val="false"/>
          <w:color w:val="000000"/>
          <w:sz w:val="28"/>
        </w:rPr>
        <w:t>
      1) бір рет;</w:t>
      </w:r>
    </w:p>
    <w:bookmarkEnd w:id="165"/>
    <w:bookmarkStart w:name="z243" w:id="166"/>
    <w:p>
      <w:pPr>
        <w:spacing w:after="0"/>
        <w:ind w:left="0"/>
        <w:jc w:val="both"/>
      </w:pPr>
      <w:r>
        <w:rPr>
          <w:rFonts w:ascii="Times New Roman"/>
          <w:b w:val="false"/>
          <w:i w:val="false"/>
          <w:color w:val="000000"/>
          <w:sz w:val="28"/>
        </w:rPr>
        <w:t>
      2) белгілі бір уақыт аралығындағы үздіксіз процесс арқылы;</w:t>
      </w:r>
    </w:p>
    <w:bookmarkEnd w:id="166"/>
    <w:bookmarkStart w:name="z244" w:id="167"/>
    <w:p>
      <w:pPr>
        <w:spacing w:after="0"/>
        <w:ind w:left="0"/>
        <w:jc w:val="both"/>
      </w:pPr>
      <w:r>
        <w:rPr>
          <w:rFonts w:ascii="Times New Roman"/>
          <w:b w:val="false"/>
          <w:i w:val="false"/>
          <w:color w:val="000000"/>
          <w:sz w:val="28"/>
        </w:rPr>
        <w:t>
      3) аудиторлық іс-шараны жүргізудің бүкіл мерзімі ішінде.</w:t>
      </w:r>
    </w:p>
    <w:bookmarkEnd w:id="167"/>
    <w:p>
      <w:pPr>
        <w:spacing w:after="0"/>
        <w:ind w:left="0"/>
        <w:jc w:val="both"/>
      </w:pPr>
      <w:r>
        <w:rPr>
          <w:rFonts w:ascii="Times New Roman"/>
          <w:b w:val="false"/>
          <w:i w:val="false"/>
          <w:color w:val="000000"/>
          <w:sz w:val="28"/>
        </w:rPr>
        <w:t xml:space="preserve">
      Аудиторлық іс-шара жүргізу барысында жиналған аудиторлық дәлелдемелер мемлекеттік аудит объектісінде анықталған заңдар мен өзге де нормативтік құқықтық актілер </w:t>
      </w:r>
      <w:r>
        <w:rPr>
          <w:rFonts w:ascii="Times New Roman"/>
          <w:b w:val="false"/>
          <w:i w:val="false"/>
          <w:color w:val="000000"/>
          <w:sz w:val="28"/>
        </w:rPr>
        <w:t>бұзушылықтарын</w:t>
      </w:r>
      <w:r>
        <w:rPr>
          <w:rFonts w:ascii="Times New Roman"/>
          <w:b w:val="false"/>
          <w:i w:val="false"/>
          <w:color w:val="000000"/>
          <w:sz w:val="28"/>
        </w:rPr>
        <w:t xml:space="preserve"> негіздеуі тиіс. Жиналған аудиторлық дәлелдемелер негізінде аудиторлық қорытындыда немесе аудиторлық іс-шара қорытындысы бойынша ішкі аудит нәтижелері туралы есепте тұжырымдар мен ұсынымдар қалыптасады.</w:t>
      </w:r>
    </w:p>
    <w:bookmarkStart w:name="z246" w:id="168"/>
    <w:p>
      <w:pPr>
        <w:spacing w:after="0"/>
        <w:ind w:left="0"/>
        <w:jc w:val="both"/>
      </w:pPr>
      <w:r>
        <w:rPr>
          <w:rFonts w:ascii="Times New Roman"/>
          <w:b w:val="false"/>
          <w:i w:val="false"/>
          <w:color w:val="000000"/>
          <w:sz w:val="28"/>
        </w:rPr>
        <w:t>
      70. Мемлекеттік аудиторлар мемлекеттік аудит объектісінің басшысы уәкілеттік берген адаммен бірлесіп, тауарларды, көрсетілетін қызметтерді іс жүзінде жеткізу және жұмыстардың нақты түрлерін (көлемдерін) орындау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w:t>
      </w:r>
    </w:p>
    <w:bookmarkEnd w:id="168"/>
    <w:bookmarkStart w:name="z247" w:id="169"/>
    <w:p>
      <w:pPr>
        <w:spacing w:after="0"/>
        <w:ind w:left="0"/>
        <w:jc w:val="both"/>
      </w:pPr>
      <w:r>
        <w:rPr>
          <w:rFonts w:ascii="Times New Roman"/>
          <w:b w:val="false"/>
          <w:i w:val="false"/>
          <w:color w:val="000000"/>
          <w:sz w:val="28"/>
        </w:rPr>
        <w:t>
      71. Бақылау өлшемі (қарап тексеру) қорытындысы бойынша осы Қағидаларға 11-қосымшаға сәйкес нысан бойынша екі данада күні, орны, мақсаты, нәтижелері мен оны жүргізуге қатысқан тұлғаларды көрсете отырып,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bookmarkEnd w:id="169"/>
    <w:bookmarkStart w:name="z248" w:id="170"/>
    <w:p>
      <w:pPr>
        <w:spacing w:after="0"/>
        <w:ind w:left="0"/>
        <w:jc w:val="both"/>
      </w:pPr>
      <w:r>
        <w:rPr>
          <w:rFonts w:ascii="Times New Roman"/>
          <w:b w:val="false"/>
          <w:i w:val="false"/>
          <w:color w:val="000000"/>
          <w:sz w:val="28"/>
        </w:rPr>
        <w:t>
      72. Мемлекеттік аудит объектісі (тапсырыс берушісі) өкілдері тарапынан бақылау өлшемі (қарап тексеру) актісіне қол қоюдан бас тартылған жағдайда қол қоюдан бас тарту туралы белгі қойылады. Жүргізілген бақылау өлшемін растайтын нәтижелерге тиісті негіздемелер (аудиторлық дәлелдемелер) болған кезде мемлекеттік аудит (тапсырыс беруші) объектісі тарапынан бақылау өлшемі (қарап тексеру) актісіне қол қоюдан бас тарту аудиторлық есепке өлшем (қарап тексеру) нәтижелерін қосудан бас тарту үшін негіз болып табылмайды.</w:t>
      </w:r>
    </w:p>
    <w:bookmarkEnd w:id="170"/>
    <w:bookmarkStart w:name="z249" w:id="171"/>
    <w:p>
      <w:pPr>
        <w:spacing w:after="0"/>
        <w:ind w:left="0"/>
        <w:jc w:val="both"/>
      </w:pPr>
      <w:r>
        <w:rPr>
          <w:rFonts w:ascii="Times New Roman"/>
          <w:b w:val="false"/>
          <w:i w:val="false"/>
          <w:color w:val="000000"/>
          <w:sz w:val="28"/>
        </w:rPr>
        <w:t xml:space="preserve">
      73. Мемлекеттік аудиторлар мемлекеттік аудит тобының басшысына күн сайын ауызша есеп береді. Мемлекеттік аудит тобының басшысы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үйлестіреді, мемлекеттік аудиторлар арасында туындайтын проблемалық мәселелерді шешеді, апта сайын аптаның соңғы жұмыс күні, аудиторлық іс-шараға жауапты тұлғаға есепті күні толтырылған (жасалған)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аудит бағдарламасының орындалу барысы туралы апта сайынғы жиынтық есепті жібереді.</w:t>
      </w:r>
    </w:p>
    <w:bookmarkEnd w:id="171"/>
    <w:bookmarkStart w:name="z250" w:id="172"/>
    <w:p>
      <w:pPr>
        <w:spacing w:after="0"/>
        <w:ind w:left="0"/>
        <w:jc w:val="both"/>
      </w:pPr>
      <w:r>
        <w:rPr>
          <w:rFonts w:ascii="Times New Roman"/>
          <w:b w:val="false"/>
          <w:i w:val="false"/>
          <w:color w:val="000000"/>
          <w:sz w:val="28"/>
        </w:rPr>
        <w:t xml:space="preserve">
      74. Мемлекеттік аудит тобының басшысы мемлекеттік аудиторлар, аудитор іс-шарасына қатысқан сарапшылар қызметтік міндеттемелерін орындамаған және тәртіптік, еңбек тәртібінде бұзушылық фактілері болғанда, мемлекеттік аудиторлардың кәсіби этикасын, мемлекеттік аудитті жүргізу барысындағы мемлекеттік қызметшілердің </w:t>
      </w:r>
      <w:r>
        <w:rPr>
          <w:rFonts w:ascii="Times New Roman"/>
          <w:b w:val="false"/>
          <w:i w:val="false"/>
          <w:color w:val="000000"/>
          <w:sz w:val="28"/>
        </w:rPr>
        <w:t>қызметтік этикасын</w:t>
      </w:r>
      <w:r>
        <w:rPr>
          <w:rFonts w:ascii="Times New Roman"/>
          <w:b w:val="false"/>
          <w:i w:val="false"/>
          <w:color w:val="000000"/>
          <w:sz w:val="28"/>
        </w:rPr>
        <w:t xml:space="preserve"> сақтамау жағдайы туралы аудитор іс-шарасына жауапты тұлғаны жазбаша түрде хабардар етеді.</w:t>
      </w:r>
    </w:p>
    <w:bookmarkEnd w:id="172"/>
    <w:p>
      <w:pPr>
        <w:spacing w:after="0"/>
        <w:ind w:left="0"/>
        <w:jc w:val="both"/>
      </w:pPr>
      <w:r>
        <w:rPr>
          <w:rFonts w:ascii="Times New Roman"/>
          <w:b w:val="false"/>
          <w:i w:val="false"/>
          <w:color w:val="000000"/>
          <w:sz w:val="28"/>
        </w:rPr>
        <w:t xml:space="preserve">
      Аудиторлық іс-шараға жауапты тұлға өз кезегінде ішкі мемлекеттік аудит органының басшысына тәртіптік сипаттағы шараларды қабылдау үшін көрсетілген фактілер туралы жазбаша түрде хабарлайды. </w:t>
      </w:r>
    </w:p>
    <w:bookmarkStart w:name="z252" w:id="173"/>
    <w:p>
      <w:pPr>
        <w:spacing w:after="0"/>
        <w:ind w:left="0"/>
        <w:jc w:val="both"/>
      </w:pPr>
      <w:r>
        <w:rPr>
          <w:rFonts w:ascii="Times New Roman"/>
          <w:b w:val="false"/>
          <w:i w:val="false"/>
          <w:color w:val="000000"/>
          <w:sz w:val="28"/>
        </w:rPr>
        <w:t>
      75. Режимді мекемелерде аудиторлық іс-шараларды жүргізуге байланысты құпия материалдарды зерделеу мен талдау Қазақстан Республикасындағы құпия режимін қамтамасыз ету бойынша қолданыстағы заңнамаға сәйкес жүзеге асырылады.</w:t>
      </w:r>
    </w:p>
    <w:bookmarkEnd w:id="173"/>
    <w:bookmarkStart w:name="z10" w:id="174"/>
    <w:p>
      <w:pPr>
        <w:spacing w:after="0"/>
        <w:ind w:left="0"/>
        <w:jc w:val="left"/>
      </w:pPr>
      <w:r>
        <w:rPr>
          <w:rFonts w:ascii="Times New Roman"/>
          <w:b/>
          <w:i w:val="false"/>
          <w:color w:val="000000"/>
        </w:rPr>
        <w:t xml:space="preserve"> 5. Аудиторлық іс шараларды жүргізуге сарапшыларды тарту</w:t>
      </w:r>
    </w:p>
    <w:bookmarkEnd w:id="174"/>
    <w:bookmarkStart w:name="z253" w:id="175"/>
    <w:p>
      <w:pPr>
        <w:spacing w:after="0"/>
        <w:ind w:left="0"/>
        <w:jc w:val="both"/>
      </w:pPr>
      <w:r>
        <w:rPr>
          <w:rFonts w:ascii="Times New Roman"/>
          <w:b w:val="false"/>
          <w:i w:val="false"/>
          <w:color w:val="000000"/>
          <w:sz w:val="28"/>
        </w:rPr>
        <w:t>
      76. Уәкілетті орган және оның аумақтық бөлімшелері өкілеттіктері шегінде өзіне жүктелген міндеттерді орындау мақсатында тиісті сарапшыларды мемлекеттік аудит тобының құрамына енгізу арқылы тартады.</w:t>
      </w:r>
    </w:p>
    <w:bookmarkEnd w:id="175"/>
    <w:p>
      <w:pPr>
        <w:spacing w:after="0"/>
        <w:ind w:left="0"/>
        <w:jc w:val="both"/>
      </w:pPr>
      <w:r>
        <w:rPr>
          <w:rFonts w:ascii="Times New Roman"/>
          <w:b w:val="false"/>
          <w:i w:val="false"/>
          <w:color w:val="000000"/>
          <w:sz w:val="28"/>
        </w:rPr>
        <w:t>
      Ішкі аудит қызметі қажет болған кезде мемлекеттік аудит тобының құрамына мемлекеттік органның және (немесе) оның аумақтық бөлімшелерінің және ведомстволық бағынысты ұйымдары құрылымының қызметкерлерін тартады.</w:t>
      </w:r>
    </w:p>
    <w:bookmarkStart w:name="z255" w:id="176"/>
    <w:p>
      <w:pPr>
        <w:spacing w:after="0"/>
        <w:ind w:left="0"/>
        <w:jc w:val="both"/>
      </w:pPr>
      <w:r>
        <w:rPr>
          <w:rFonts w:ascii="Times New Roman"/>
          <w:b w:val="false"/>
          <w:i w:val="false"/>
          <w:color w:val="000000"/>
          <w:sz w:val="28"/>
        </w:rPr>
        <w:t xml:space="preserve">
      77.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сарапшыларды тартудың мақсаты болып табылады. </w:t>
      </w:r>
    </w:p>
    <w:bookmarkEnd w:id="176"/>
    <w:bookmarkStart w:name="z256" w:id="177"/>
    <w:p>
      <w:pPr>
        <w:spacing w:after="0"/>
        <w:ind w:left="0"/>
        <w:jc w:val="both"/>
      </w:pPr>
      <w:r>
        <w:rPr>
          <w:rFonts w:ascii="Times New Roman"/>
          <w:b w:val="false"/>
          <w:i w:val="false"/>
          <w:color w:val="000000"/>
          <w:sz w:val="28"/>
        </w:rPr>
        <w:t xml:space="preserve">
      78. Сарапшыларды тарту қажеттілігі мемлекеттік аудит объектілерінің тізбесін қалыптастыру кезінде айқындалады. </w:t>
      </w:r>
    </w:p>
    <w:bookmarkEnd w:id="177"/>
    <w:bookmarkStart w:name="z257" w:id="178"/>
    <w:p>
      <w:pPr>
        <w:spacing w:after="0"/>
        <w:ind w:left="0"/>
        <w:jc w:val="both"/>
      </w:pPr>
      <w:r>
        <w:rPr>
          <w:rFonts w:ascii="Times New Roman"/>
          <w:b w:val="false"/>
          <w:i w:val="false"/>
          <w:color w:val="000000"/>
          <w:sz w:val="28"/>
        </w:rPr>
        <w:t>
      79. Мемлекеттік органдардың мамандары жоспарланған аудиторлық іс-шара нысанасын, мамандар саны мен біліктілігін, аудиторлық іс-шараны немесе сараптаманы жүргізу мерзімі мен кезеңін көрсете отырып мемлекеттік орган және (немесе) ұйым басшысының атына хат негізінде тартылады.</w:t>
      </w:r>
    </w:p>
    <w:bookmarkEnd w:id="178"/>
    <w:bookmarkStart w:name="z258" w:id="179"/>
    <w:p>
      <w:pPr>
        <w:spacing w:after="0"/>
        <w:ind w:left="0"/>
        <w:jc w:val="both"/>
      </w:pPr>
      <w:r>
        <w:rPr>
          <w:rFonts w:ascii="Times New Roman"/>
          <w:b w:val="false"/>
          <w:i w:val="false"/>
          <w:color w:val="000000"/>
          <w:sz w:val="28"/>
        </w:rPr>
        <w:t xml:space="preserve">
      80. Тиісті шарттар жасасу арқылы сарапшылардың қызметтерін сатып алу Қазақстан Республикасының </w:t>
      </w:r>
      <w:r>
        <w:rPr>
          <w:rFonts w:ascii="Times New Roman"/>
          <w:b w:val="false"/>
          <w:i w:val="false"/>
          <w:color w:val="000000"/>
          <w:sz w:val="28"/>
        </w:rPr>
        <w:t>азаматтық заңнамасы</w:t>
      </w:r>
      <w:r>
        <w:rPr>
          <w:rFonts w:ascii="Times New Roman"/>
          <w:b w:val="false"/>
          <w:i w:val="false"/>
          <w:color w:val="000000"/>
          <w:sz w:val="28"/>
        </w:rPr>
        <w:t xml:space="preserve"> мен мемлекеттік сатып алу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жүргізіледі.</w:t>
      </w:r>
    </w:p>
    <w:bookmarkEnd w:id="179"/>
    <w:bookmarkStart w:name="z11" w:id="180"/>
    <w:p>
      <w:pPr>
        <w:spacing w:after="0"/>
        <w:ind w:left="0"/>
        <w:jc w:val="left"/>
      </w:pPr>
      <w:r>
        <w:rPr>
          <w:rFonts w:ascii="Times New Roman"/>
          <w:b/>
          <w:i w:val="false"/>
          <w:color w:val="000000"/>
        </w:rPr>
        <w:t xml:space="preserve"> 6. Үстеме тексеруді жүзеге асыру</w:t>
      </w:r>
    </w:p>
    <w:bookmarkEnd w:id="180"/>
    <w:bookmarkStart w:name="z259" w:id="181"/>
    <w:p>
      <w:pPr>
        <w:spacing w:after="0"/>
        <w:ind w:left="0"/>
        <w:jc w:val="both"/>
      </w:pPr>
      <w:r>
        <w:rPr>
          <w:rFonts w:ascii="Times New Roman"/>
          <w:b w:val="false"/>
          <w:i w:val="false"/>
          <w:color w:val="000000"/>
          <w:sz w:val="28"/>
        </w:rPr>
        <w:t>
      81.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 пайда болса, онда аудиторлық тапсырмаларға аудит жоспары мен бағдарламасына өзгерістер енгізілмей, тиісті толықтырулар енгізіледі.</w:t>
      </w:r>
    </w:p>
    <w:bookmarkEnd w:id="181"/>
    <w:bookmarkStart w:name="z260" w:id="182"/>
    <w:p>
      <w:pPr>
        <w:spacing w:after="0"/>
        <w:ind w:left="0"/>
        <w:jc w:val="both"/>
      </w:pPr>
      <w:r>
        <w:rPr>
          <w:rFonts w:ascii="Times New Roman"/>
          <w:b w:val="false"/>
          <w:i w:val="false"/>
          <w:color w:val="000000"/>
          <w:sz w:val="28"/>
        </w:rPr>
        <w:t>
      82. Үстеме тексеру жүргізу үшін мемлекеттік аудиттің әрбір объектісіне жеке тапсырма ресімделеді.</w:t>
      </w:r>
    </w:p>
    <w:bookmarkEnd w:id="182"/>
    <w:p>
      <w:pPr>
        <w:spacing w:after="0"/>
        <w:ind w:left="0"/>
        <w:jc w:val="both"/>
      </w:pPr>
      <w:r>
        <w:rPr>
          <w:rFonts w:ascii="Times New Roman"/>
          <w:b w:val="false"/>
          <w:i w:val="false"/>
          <w:color w:val="000000"/>
          <w:sz w:val="28"/>
        </w:rPr>
        <w:t>
      Ішкі аудит қызметтеріне өзінің аумақтық бөлімшелері мен ведомстволық бағынысты ұйымдарында негізгі аудит жүргізу шеңберінде үстеме тексеру жүргізуге жол беріледі.</w:t>
      </w:r>
    </w:p>
    <w:bookmarkStart w:name="z262" w:id="183"/>
    <w:p>
      <w:pPr>
        <w:spacing w:after="0"/>
        <w:ind w:left="0"/>
        <w:jc w:val="both"/>
      </w:pPr>
      <w:r>
        <w:rPr>
          <w:rFonts w:ascii="Times New Roman"/>
          <w:b w:val="false"/>
          <w:i w:val="false"/>
          <w:color w:val="000000"/>
          <w:sz w:val="28"/>
        </w:rPr>
        <w:t>
      83. Үстеме тексеру нәтижелері аудиторлық есеп түрінде ресімделеді. Үстеме тексеру жүргізген мемлекеттік аудиторға, мемлекеттік аудит объектісінің басшысына (лауазымды адамына) таныстыру үшін үстеме тексеру аяқталған күні екі данада аудиторлық есеп дайындалады. Мемлекеттік аудит объектісінің басшысы аудиторлық есеппен таныстыруды және оған қол қоюды ол аяқталған күні жүргізеді.</w:t>
      </w:r>
    </w:p>
    <w:bookmarkEnd w:id="183"/>
    <w:bookmarkStart w:name="z263" w:id="184"/>
    <w:p>
      <w:pPr>
        <w:spacing w:after="0"/>
        <w:ind w:left="0"/>
        <w:jc w:val="both"/>
      </w:pPr>
      <w:r>
        <w:rPr>
          <w:rFonts w:ascii="Times New Roman"/>
          <w:b w:val="false"/>
          <w:i w:val="false"/>
          <w:color w:val="000000"/>
          <w:sz w:val="28"/>
        </w:rPr>
        <w:t xml:space="preserve">
      84. Мемлекеттік аудитор үстеме тексеру жүргізілген жағдайда оның нәтижелерін міндетті түрде мемлекеттік аудиттің негізгі объектісінде жасалатын аудиторлық есепте көрсетеді. </w:t>
      </w:r>
    </w:p>
    <w:bookmarkEnd w:id="184"/>
    <w:bookmarkStart w:name="z12" w:id="185"/>
    <w:p>
      <w:pPr>
        <w:spacing w:after="0"/>
        <w:ind w:left="0"/>
        <w:jc w:val="left"/>
      </w:pPr>
      <w:r>
        <w:rPr>
          <w:rFonts w:ascii="Times New Roman"/>
          <w:b/>
          <w:i w:val="false"/>
          <w:color w:val="000000"/>
        </w:rPr>
        <w:t xml:space="preserve"> 7. Бірлескен тексеруді жүзеге асыру</w:t>
      </w:r>
    </w:p>
    <w:bookmarkEnd w:id="185"/>
    <w:bookmarkStart w:name="z264" w:id="186"/>
    <w:p>
      <w:pPr>
        <w:spacing w:after="0"/>
        <w:ind w:left="0"/>
        <w:jc w:val="both"/>
      </w:pPr>
      <w:r>
        <w:rPr>
          <w:rFonts w:ascii="Times New Roman"/>
          <w:b w:val="false"/>
          <w:i w:val="false"/>
          <w:color w:val="000000"/>
          <w:sz w:val="28"/>
        </w:rPr>
        <w:t xml:space="preserve">
      85. Бірлескен тексеру іс-шаралары осы Қағидалардың 2-бөлімінде белгіленген тәртіпке сәйкес мемлекеттік аудит объектілері тізбесінің жобасын ішкі мемлекеттік аудит органдарының қалыптастыруы кезеңінде көзделеді. </w:t>
      </w:r>
    </w:p>
    <w:bookmarkEnd w:id="186"/>
    <w:bookmarkStart w:name="z265" w:id="187"/>
    <w:p>
      <w:pPr>
        <w:spacing w:after="0"/>
        <w:ind w:left="0"/>
        <w:jc w:val="both"/>
      </w:pPr>
      <w:r>
        <w:rPr>
          <w:rFonts w:ascii="Times New Roman"/>
          <w:b w:val="false"/>
          <w:i w:val="false"/>
          <w:color w:val="000000"/>
          <w:sz w:val="28"/>
        </w:rPr>
        <w:t>
      86. Бірлескен тексеру жүргізу басқа мемлекеттік аудит органдарымен және (немесе) мемлекеттік органдармен тексерудің дербес түрі ретінде не өткізілетін бірлескен аудиторлық іс-шара шеңберінде мемлекеттік аудит объектілерінің бекітілген тізбесі негізінде келісілген мерзімде бір мезгілде жүзеге асырылады.</w:t>
      </w:r>
    </w:p>
    <w:bookmarkEnd w:id="187"/>
    <w:bookmarkStart w:name="z266" w:id="188"/>
    <w:p>
      <w:pPr>
        <w:spacing w:after="0"/>
        <w:ind w:left="0"/>
        <w:jc w:val="both"/>
      </w:pPr>
      <w:r>
        <w:rPr>
          <w:rFonts w:ascii="Times New Roman"/>
          <w:b w:val="false"/>
          <w:i w:val="false"/>
          <w:color w:val="000000"/>
          <w:sz w:val="28"/>
        </w:rPr>
        <w:t>
      87. Бірлескен тексеру жүргізуге дайындық мемлекеттік аудит объектілері тізбесінде көзделген мерзімдерге сәйкес жүргізіледі.</w:t>
      </w:r>
    </w:p>
    <w:bookmarkEnd w:id="188"/>
    <w:bookmarkStart w:name="z267" w:id="189"/>
    <w:p>
      <w:pPr>
        <w:spacing w:after="0"/>
        <w:ind w:left="0"/>
        <w:jc w:val="both"/>
      </w:pPr>
      <w:r>
        <w:rPr>
          <w:rFonts w:ascii="Times New Roman"/>
          <w:b w:val="false"/>
          <w:i w:val="false"/>
          <w:color w:val="000000"/>
          <w:sz w:val="28"/>
        </w:rPr>
        <w:t>
      88. Алдын ала зерделеу қорытындысы бойынша бірлескен тексеру жоспарының, бағдарламасының және аудиторлық тапсырмалардың жобалары жасалады. Бірлескен тексеру бағдарламасының әзірленген жобасын бірлескен тексеру жүргізуге қатысатын мемлекеттік орган жібереді. Мемлекеттік аудит органдары мен бірлескен тексеру жүргізуге қатысатын мемлекеттік органдар аудиторлық іс-шара басталғанға дейін кемінде бес жұмыс күні бұрын бірлескен тексеру бағдарламасының жобасын келіседі.</w:t>
      </w:r>
    </w:p>
    <w:bookmarkEnd w:id="189"/>
    <w:bookmarkStart w:name="z268" w:id="190"/>
    <w:p>
      <w:pPr>
        <w:spacing w:after="0"/>
        <w:ind w:left="0"/>
        <w:jc w:val="both"/>
      </w:pPr>
      <w:r>
        <w:rPr>
          <w:rFonts w:ascii="Times New Roman"/>
          <w:b w:val="false"/>
          <w:i w:val="false"/>
          <w:color w:val="000000"/>
          <w:sz w:val="28"/>
        </w:rPr>
        <w:t>
      89. Мемлекеттік аудит объектілері бойынша бірлескен тексеру бағдарламасында: мемлекеттік аудит объектісінің атауы, тексеру нысанасы мен түрі, мемлекеттік аудиттің түрі, тексеру қамтитын кезең, тексеру жүргізу мерзімі, бірлескен тексеру тобының құрамы, тексеру қамтитын қаражаттар мен активтер көлемі, тексеру мәселелері мен оларды қараудың бірізділігі көрсетіледі.</w:t>
      </w:r>
    </w:p>
    <w:bookmarkEnd w:id="190"/>
    <w:p>
      <w:pPr>
        <w:spacing w:after="0"/>
        <w:ind w:left="0"/>
        <w:jc w:val="both"/>
      </w:pPr>
      <w:r>
        <w:rPr>
          <w:rFonts w:ascii="Times New Roman"/>
          <w:b w:val="false"/>
          <w:i w:val="false"/>
          <w:color w:val="000000"/>
          <w:sz w:val="28"/>
        </w:rPr>
        <w:t>
      Бірлескен тексеру бағдарламасы мемлекеттік аудит органдарының немесе бірлескен тексеру қатысушылары мемлекеттік органдардың жауапты лауазымды адамдарымен (электрондық немесе жазбаша хат алмасу арқылы) келісіледі.</w:t>
      </w:r>
    </w:p>
    <w:bookmarkStart w:name="z270" w:id="191"/>
    <w:p>
      <w:pPr>
        <w:spacing w:after="0"/>
        <w:ind w:left="0"/>
        <w:jc w:val="both"/>
      </w:pPr>
      <w:r>
        <w:rPr>
          <w:rFonts w:ascii="Times New Roman"/>
          <w:b w:val="false"/>
          <w:i w:val="false"/>
          <w:color w:val="000000"/>
          <w:sz w:val="28"/>
        </w:rPr>
        <w:t>
      90. Тексеру жүргізуге арналған тапсырманы әрбір мемлекеттік орган өз бетінше ресімдейді.</w:t>
      </w:r>
    </w:p>
    <w:bookmarkEnd w:id="191"/>
    <w:bookmarkStart w:name="z271" w:id="192"/>
    <w:p>
      <w:pPr>
        <w:spacing w:after="0"/>
        <w:ind w:left="0"/>
        <w:jc w:val="both"/>
      </w:pPr>
      <w:r>
        <w:rPr>
          <w:rFonts w:ascii="Times New Roman"/>
          <w:b w:val="false"/>
          <w:i w:val="false"/>
          <w:color w:val="000000"/>
          <w:sz w:val="28"/>
        </w:rPr>
        <w:t>
      91. Қызметкерлерді іссапарға жіберу, сондай-ақ іссапар шығыстарын төлеуді әрбір мемлекеттік орган өз бетінше жүргізеді.</w:t>
      </w:r>
    </w:p>
    <w:bookmarkEnd w:id="192"/>
    <w:bookmarkStart w:name="z272" w:id="193"/>
    <w:p>
      <w:pPr>
        <w:spacing w:after="0"/>
        <w:ind w:left="0"/>
        <w:jc w:val="both"/>
      </w:pPr>
      <w:r>
        <w:rPr>
          <w:rFonts w:ascii="Times New Roman"/>
          <w:b w:val="false"/>
          <w:i w:val="false"/>
          <w:color w:val="000000"/>
          <w:sz w:val="28"/>
        </w:rPr>
        <w:t>
      92. Бірлескен тексеруді сапалы жүргізу мақсатында тексеру жүргізу үшін жауапты мемлекеттік органдардың лауазымды адамдары, мемлекеттік аудиттің бірлескен тобына қатысушылар мынадай:</w:t>
      </w:r>
    </w:p>
    <w:bookmarkEnd w:id="193"/>
    <w:bookmarkStart w:name="z273" w:id="194"/>
    <w:p>
      <w:pPr>
        <w:spacing w:after="0"/>
        <w:ind w:left="0"/>
        <w:jc w:val="both"/>
      </w:pPr>
      <w:r>
        <w:rPr>
          <w:rFonts w:ascii="Times New Roman"/>
          <w:b w:val="false"/>
          <w:i w:val="false"/>
          <w:color w:val="000000"/>
          <w:sz w:val="28"/>
        </w:rPr>
        <w:t>
      1) бірлескен тексеруді жүзеге асыру барысында пайда болған мәселелерді талқылай отырып, жұмыс отырыстары;</w:t>
      </w:r>
    </w:p>
    <w:bookmarkEnd w:id="194"/>
    <w:bookmarkStart w:name="z274" w:id="195"/>
    <w:p>
      <w:pPr>
        <w:spacing w:after="0"/>
        <w:ind w:left="0"/>
        <w:jc w:val="both"/>
      </w:pPr>
      <w:r>
        <w:rPr>
          <w:rFonts w:ascii="Times New Roman"/>
          <w:b w:val="false"/>
          <w:i w:val="false"/>
          <w:color w:val="000000"/>
          <w:sz w:val="28"/>
        </w:rPr>
        <w:t>
      2) консультациялар;</w:t>
      </w:r>
    </w:p>
    <w:bookmarkEnd w:id="195"/>
    <w:bookmarkStart w:name="z275" w:id="196"/>
    <w:p>
      <w:pPr>
        <w:spacing w:after="0"/>
        <w:ind w:left="0"/>
        <w:jc w:val="both"/>
      </w:pPr>
      <w:r>
        <w:rPr>
          <w:rFonts w:ascii="Times New Roman"/>
          <w:b w:val="false"/>
          <w:i w:val="false"/>
          <w:color w:val="000000"/>
          <w:sz w:val="28"/>
        </w:rPr>
        <w:t xml:space="preserve">
      3) әдістемелік және талдамалық құжаттар, ақпарат алмасу түріндегі өзара іс-қимылды жүзеге асырады. </w:t>
      </w:r>
    </w:p>
    <w:bookmarkEnd w:id="196"/>
    <w:bookmarkStart w:name="z276" w:id="197"/>
    <w:p>
      <w:pPr>
        <w:spacing w:after="0"/>
        <w:ind w:left="0"/>
        <w:jc w:val="both"/>
      </w:pPr>
      <w:r>
        <w:rPr>
          <w:rFonts w:ascii="Times New Roman"/>
          <w:b w:val="false"/>
          <w:i w:val="false"/>
          <w:color w:val="000000"/>
          <w:sz w:val="28"/>
        </w:rPr>
        <w:t>
      93. Мемлекеттік аудиторлар мен бірлескен тексеруді жүзеге асыратын мемлекеттік органдардың қызметкерлері бірлескен тексеру жүргізу қорытындылары бойынша мемлекеттік аудит объектілерінде аудиторлық есепті жасайды және оған қол қояды.</w:t>
      </w:r>
    </w:p>
    <w:bookmarkEnd w:id="197"/>
    <w:bookmarkStart w:name="z277" w:id="198"/>
    <w:p>
      <w:pPr>
        <w:spacing w:after="0"/>
        <w:ind w:left="0"/>
        <w:jc w:val="both"/>
      </w:pPr>
      <w:r>
        <w:rPr>
          <w:rFonts w:ascii="Times New Roman"/>
          <w:b w:val="false"/>
          <w:i w:val="false"/>
          <w:color w:val="000000"/>
          <w:sz w:val="28"/>
        </w:rPr>
        <w:t>
      94. Мемлекеттік аудит объектісінде бірыңғай топ бірлескен тексеру жүргізген кезде аудиторлық есеп үш данада ресімделеді, оның бір данасы мемлекеттік аудит объектісіне беріледі.</w:t>
      </w:r>
    </w:p>
    <w:bookmarkEnd w:id="198"/>
    <w:bookmarkStart w:name="z278" w:id="199"/>
    <w:p>
      <w:pPr>
        <w:spacing w:after="0"/>
        <w:ind w:left="0"/>
        <w:jc w:val="both"/>
      </w:pPr>
      <w:r>
        <w:rPr>
          <w:rFonts w:ascii="Times New Roman"/>
          <w:b w:val="false"/>
          <w:i w:val="false"/>
          <w:color w:val="000000"/>
          <w:sz w:val="28"/>
        </w:rPr>
        <w:t xml:space="preserve">
      95. Аудиторлық есепке жазбаша қарсылықты бірлескен тексеру жүргізуге жауапты мемлекеттік орган қарайды. Тексеру объектісіне жауапты қол қойылған аудиторлық есеп ұсынылған күннен бастап он жұмыс күні ішінде жазбаша қарсылық келіп түскен мемлекеттік орган жібереді. </w:t>
      </w:r>
    </w:p>
    <w:bookmarkEnd w:id="199"/>
    <w:bookmarkStart w:name="z13" w:id="200"/>
    <w:p>
      <w:pPr>
        <w:spacing w:after="0"/>
        <w:ind w:left="0"/>
        <w:jc w:val="left"/>
      </w:pPr>
      <w:r>
        <w:rPr>
          <w:rFonts w:ascii="Times New Roman"/>
          <w:b/>
          <w:i w:val="false"/>
          <w:color w:val="000000"/>
        </w:rPr>
        <w:t xml:space="preserve"> 8. Қатар тексеруді жүзеге асыру</w:t>
      </w:r>
    </w:p>
    <w:bookmarkEnd w:id="200"/>
    <w:bookmarkStart w:name="z279" w:id="201"/>
    <w:p>
      <w:pPr>
        <w:spacing w:after="0"/>
        <w:ind w:left="0"/>
        <w:jc w:val="both"/>
      </w:pPr>
      <w:r>
        <w:rPr>
          <w:rFonts w:ascii="Times New Roman"/>
          <w:b w:val="false"/>
          <w:i w:val="false"/>
          <w:color w:val="000000"/>
          <w:sz w:val="28"/>
        </w:rPr>
        <w:t>
      96. Мемлекеттік аудит органдарының басқа мемлекеттік органдармен қатар тексеру жүргізуі әрбір мемлекеттік орган дербес бекіткен мемлекеттік аудит объектілерінің тізбесі негізінде келісілген мәселелер мен жүргізу мерзімдері бойынша жүзеге асырылады.</w:t>
      </w:r>
    </w:p>
    <w:bookmarkEnd w:id="201"/>
    <w:bookmarkStart w:name="z280" w:id="202"/>
    <w:p>
      <w:pPr>
        <w:spacing w:after="0"/>
        <w:ind w:left="0"/>
        <w:jc w:val="both"/>
      </w:pPr>
      <w:r>
        <w:rPr>
          <w:rFonts w:ascii="Times New Roman"/>
          <w:b w:val="false"/>
          <w:i w:val="false"/>
          <w:color w:val="000000"/>
          <w:sz w:val="28"/>
        </w:rPr>
        <w:t>
      97. Қатар тексеру жүргізуге дайындық мемлекеттік аудит объектілері тізбесінде көзделген мерзімдерге сәйкес жүргізіледі.</w:t>
      </w:r>
    </w:p>
    <w:bookmarkEnd w:id="202"/>
    <w:bookmarkStart w:name="z281" w:id="203"/>
    <w:p>
      <w:pPr>
        <w:spacing w:after="0"/>
        <w:ind w:left="0"/>
        <w:jc w:val="both"/>
      </w:pPr>
      <w:r>
        <w:rPr>
          <w:rFonts w:ascii="Times New Roman"/>
          <w:b w:val="false"/>
          <w:i w:val="false"/>
          <w:color w:val="000000"/>
          <w:sz w:val="28"/>
        </w:rPr>
        <w:t>
      98. Мемлекеттік аудит тобының басшысы және қатысушылары ақпарат жинауды және алдын ала зерделеу жүргізу мерзімінен бастап бес жұмыс күні ішінде мемлекеттік аудит объектілеріне жетпейтін ақпаратты ұсынуға арналған сұрау салуды жібереді.</w:t>
      </w:r>
    </w:p>
    <w:bookmarkEnd w:id="203"/>
    <w:bookmarkStart w:name="z282" w:id="204"/>
    <w:p>
      <w:pPr>
        <w:spacing w:after="0"/>
        <w:ind w:left="0"/>
        <w:jc w:val="both"/>
      </w:pPr>
      <w:r>
        <w:rPr>
          <w:rFonts w:ascii="Times New Roman"/>
          <w:b w:val="false"/>
          <w:i w:val="false"/>
          <w:color w:val="000000"/>
          <w:sz w:val="28"/>
        </w:rPr>
        <w:t>
      99. Мемлекеттік аудит органдары қатар тексеруге қатысқан мемлекеттік органдармен бірлесіп алдын ала зерделеу қорытындысы бойынша қатар тексеру жоспарының жобасын жасайды. Қатар тексеру мен аудиторлық тапсырма бағдарламалары қатар тексеру жүргізуге қатысатын мемлекеттік органдарға жіберіледі. Мемлекеттік органдар бойынша тексерілетін мәселелер тізбесін бөлу тексеру басталғанға дейінгі кемінде бес жұмыс күні бұрын жүзеге асырылады.</w:t>
      </w:r>
    </w:p>
    <w:bookmarkEnd w:id="204"/>
    <w:bookmarkStart w:name="z283" w:id="205"/>
    <w:p>
      <w:pPr>
        <w:spacing w:after="0"/>
        <w:ind w:left="0"/>
        <w:jc w:val="both"/>
      </w:pPr>
      <w:r>
        <w:rPr>
          <w:rFonts w:ascii="Times New Roman"/>
          <w:b w:val="false"/>
          <w:i w:val="false"/>
          <w:color w:val="000000"/>
          <w:sz w:val="28"/>
        </w:rPr>
        <w:t xml:space="preserve">
      100. Қатар тексеру жүргізуге қатысатын мемлекеттік органдар мәселелер тізбесі, мемлекеттік аудит объектілері негізінде жоспар мен бағдарлама жобаларын әзірлейді, бұл ретте аудиторлық іс-шара басталғанға дейін кемінде бес жұмыс күні бұрын келісу үшін жіберілетін тексерудің қосымша мәселелерін қоса отырып, негізгі тексерілетін тізбені кеңейтуге жол беріледі. </w:t>
      </w:r>
    </w:p>
    <w:bookmarkEnd w:id="205"/>
    <w:bookmarkStart w:name="z284" w:id="206"/>
    <w:p>
      <w:pPr>
        <w:spacing w:after="0"/>
        <w:ind w:left="0"/>
        <w:jc w:val="both"/>
      </w:pPr>
      <w:r>
        <w:rPr>
          <w:rFonts w:ascii="Times New Roman"/>
          <w:b w:val="false"/>
          <w:i w:val="false"/>
          <w:color w:val="000000"/>
          <w:sz w:val="28"/>
        </w:rPr>
        <w:t>
      101. Қатар тексеру жоспарын, бағдарламасын және аудиторлық тапсырмаларды әр тарап өз бетінше (тексеру объектілерінің, бюджеттік бағдарламалар мен активтердің атауын, тексеру мәселелерін көрсете отырып) қатар тексеру басталғанға дейін екі жұмыс күні бұрын бекітеді.</w:t>
      </w:r>
    </w:p>
    <w:bookmarkEnd w:id="206"/>
    <w:bookmarkStart w:name="z285" w:id="207"/>
    <w:p>
      <w:pPr>
        <w:spacing w:after="0"/>
        <w:ind w:left="0"/>
        <w:jc w:val="both"/>
      </w:pPr>
      <w:r>
        <w:rPr>
          <w:rFonts w:ascii="Times New Roman"/>
          <w:b w:val="false"/>
          <w:i w:val="false"/>
          <w:color w:val="000000"/>
          <w:sz w:val="28"/>
        </w:rPr>
        <w:t>
      102. Қатар тексеру жүргізу үшін негіз болып табылатын құжаттарды әрбір мемлекеттік орган өз бетінше ресімдейді.</w:t>
      </w:r>
    </w:p>
    <w:bookmarkEnd w:id="207"/>
    <w:bookmarkStart w:name="z286" w:id="208"/>
    <w:p>
      <w:pPr>
        <w:spacing w:after="0"/>
        <w:ind w:left="0"/>
        <w:jc w:val="both"/>
      </w:pPr>
      <w:r>
        <w:rPr>
          <w:rFonts w:ascii="Times New Roman"/>
          <w:b w:val="false"/>
          <w:i w:val="false"/>
          <w:color w:val="000000"/>
          <w:sz w:val="28"/>
        </w:rPr>
        <w:t xml:space="preserve">
      103. Қатар тексеру әрбір тараптың мемлекеттік аудиттің жекелеген тобын қалыптастыру арқылы оны өткізу мерзімдерін келісе отырып жүргізіледі. </w:t>
      </w:r>
    </w:p>
    <w:bookmarkEnd w:id="208"/>
    <w:bookmarkStart w:name="z287" w:id="209"/>
    <w:p>
      <w:pPr>
        <w:spacing w:after="0"/>
        <w:ind w:left="0"/>
        <w:jc w:val="both"/>
      </w:pPr>
      <w:r>
        <w:rPr>
          <w:rFonts w:ascii="Times New Roman"/>
          <w:b w:val="false"/>
          <w:i w:val="false"/>
          <w:color w:val="000000"/>
          <w:sz w:val="28"/>
        </w:rPr>
        <w:t>
      104. Мемлекеттік аудитті жүргізуге жауапты лауазымды адамдар, қатар тексеру тобының қатысушылары:</w:t>
      </w:r>
    </w:p>
    <w:bookmarkEnd w:id="209"/>
    <w:bookmarkStart w:name="z288" w:id="210"/>
    <w:p>
      <w:pPr>
        <w:spacing w:after="0"/>
        <w:ind w:left="0"/>
        <w:jc w:val="both"/>
      </w:pPr>
      <w:r>
        <w:rPr>
          <w:rFonts w:ascii="Times New Roman"/>
          <w:b w:val="false"/>
          <w:i w:val="false"/>
          <w:color w:val="000000"/>
          <w:sz w:val="28"/>
        </w:rPr>
        <w:t>
      1) қатар тексеру жүргізу барысында туындайтын мәселелерді талқылай отырып, жұмыс кеңестерін;</w:t>
      </w:r>
    </w:p>
    <w:bookmarkEnd w:id="210"/>
    <w:bookmarkStart w:name="z289" w:id="211"/>
    <w:p>
      <w:pPr>
        <w:spacing w:after="0"/>
        <w:ind w:left="0"/>
        <w:jc w:val="both"/>
      </w:pPr>
      <w:r>
        <w:rPr>
          <w:rFonts w:ascii="Times New Roman"/>
          <w:b w:val="false"/>
          <w:i w:val="false"/>
          <w:color w:val="000000"/>
          <w:sz w:val="28"/>
        </w:rPr>
        <w:t>
      2) консультацияларды;</w:t>
      </w:r>
    </w:p>
    <w:bookmarkEnd w:id="211"/>
    <w:bookmarkStart w:name="z290" w:id="212"/>
    <w:p>
      <w:pPr>
        <w:spacing w:after="0"/>
        <w:ind w:left="0"/>
        <w:jc w:val="both"/>
      </w:pPr>
      <w:r>
        <w:rPr>
          <w:rFonts w:ascii="Times New Roman"/>
          <w:b w:val="false"/>
          <w:i w:val="false"/>
          <w:color w:val="000000"/>
          <w:sz w:val="28"/>
        </w:rPr>
        <w:t>
      3) әдістемелік және талдамалық құжат алмасуды жүргізеді.</w:t>
      </w:r>
    </w:p>
    <w:bookmarkEnd w:id="212"/>
    <w:bookmarkStart w:name="z291" w:id="213"/>
    <w:p>
      <w:pPr>
        <w:spacing w:after="0"/>
        <w:ind w:left="0"/>
        <w:jc w:val="both"/>
      </w:pPr>
      <w:r>
        <w:rPr>
          <w:rFonts w:ascii="Times New Roman"/>
          <w:b w:val="false"/>
          <w:i w:val="false"/>
          <w:color w:val="000000"/>
          <w:sz w:val="28"/>
        </w:rPr>
        <w:t>
      105. Мемлекеттік аудит топтарының басшылары қатар тексеру жүргізу барысы (тексеру мәселелерінің толық қамтылуы, туындаған проблемалар) мен тексерудің алдан ала нәтижелері туралы ақпарат алмасады.</w:t>
      </w:r>
    </w:p>
    <w:bookmarkEnd w:id="213"/>
    <w:bookmarkStart w:name="z292" w:id="214"/>
    <w:p>
      <w:pPr>
        <w:spacing w:after="0"/>
        <w:ind w:left="0"/>
        <w:jc w:val="both"/>
      </w:pPr>
      <w:r>
        <w:rPr>
          <w:rFonts w:ascii="Times New Roman"/>
          <w:b w:val="false"/>
          <w:i w:val="false"/>
          <w:color w:val="000000"/>
          <w:sz w:val="28"/>
        </w:rPr>
        <w:t>
      106. Әрбір тарап қатар тексеру жүргізу кезінде аудиторлық есептерді, олардың нысаны мен мазмұнына қойылатын мемлекеттік аудит және қаржылық бақылау органдары бекіткен талаптарға сәйкес дербес ресімдейді.</w:t>
      </w:r>
    </w:p>
    <w:bookmarkEnd w:id="214"/>
    <w:bookmarkStart w:name="z293" w:id="215"/>
    <w:p>
      <w:pPr>
        <w:spacing w:after="0"/>
        <w:ind w:left="0"/>
        <w:jc w:val="both"/>
      </w:pPr>
      <w:r>
        <w:rPr>
          <w:rFonts w:ascii="Times New Roman"/>
          <w:b w:val="false"/>
          <w:i w:val="false"/>
          <w:color w:val="000000"/>
          <w:sz w:val="28"/>
        </w:rPr>
        <w:t>
      107. Аудиторлық есепке жазбаша қарсылықты тексеру жүргізген мемлекеттік орган қарайды. Тексеру объектісіне жауапты қол қойылған аудиторлық есеп ұсынылған күннен бастап он жұмыс күні ішінде жазбаша қарсылық келіп түскен мемлекеттік орган жібереді.</w:t>
      </w:r>
    </w:p>
    <w:bookmarkEnd w:id="215"/>
    <w:bookmarkStart w:name="z294" w:id="216"/>
    <w:p>
      <w:pPr>
        <w:spacing w:after="0"/>
        <w:ind w:left="0"/>
        <w:jc w:val="both"/>
      </w:pPr>
      <w:r>
        <w:rPr>
          <w:rFonts w:ascii="Times New Roman"/>
          <w:b w:val="false"/>
          <w:i w:val="false"/>
          <w:color w:val="000000"/>
          <w:sz w:val="28"/>
        </w:rPr>
        <w:t xml:space="preserve">
      108. Мемлекеттік аудит органдары және (немесе) мемлекеттік органдар ЭҚАБЖ және пошта арқылы қағаз түрінде, сондай-ақ Мемлекеттік аудит және қаржылық бақылау бойынша </w:t>
      </w:r>
      <w:r>
        <w:rPr>
          <w:rFonts w:ascii="Times New Roman"/>
          <w:b w:val="false"/>
          <w:i w:val="false"/>
          <w:color w:val="000000"/>
          <w:sz w:val="28"/>
        </w:rPr>
        <w:t>бірыңғай дерекқорға</w:t>
      </w:r>
      <w:r>
        <w:rPr>
          <w:rFonts w:ascii="Times New Roman"/>
          <w:b w:val="false"/>
          <w:i w:val="false"/>
          <w:color w:val="000000"/>
          <w:sz w:val="28"/>
        </w:rPr>
        <w:t xml:space="preserve"> тиісті ақпаратты орналастыру арқылы қатар тексеру қорытындысы бойынша нұсқамалар тармақтарының іске асырылу барысы туралы бірін бірі хабардар етеді.</w:t>
      </w:r>
    </w:p>
    <w:bookmarkEnd w:id="216"/>
    <w:bookmarkStart w:name="z14" w:id="217"/>
    <w:p>
      <w:pPr>
        <w:spacing w:after="0"/>
        <w:ind w:left="0"/>
        <w:jc w:val="left"/>
      </w:pPr>
      <w:r>
        <w:rPr>
          <w:rFonts w:ascii="Times New Roman"/>
          <w:b/>
          <w:i w:val="false"/>
          <w:color w:val="000000"/>
        </w:rPr>
        <w:t xml:space="preserve"> 4-бөлім. Мемлекеттік аудит нәтижелері бойынша шешім қабылдау және құжаттарды жасау тәртібі</w:t>
      </w:r>
      <w:r>
        <w:br/>
      </w:r>
      <w:r>
        <w:rPr>
          <w:rFonts w:ascii="Times New Roman"/>
          <w:b/>
          <w:i w:val="false"/>
          <w:color w:val="000000"/>
        </w:rPr>
        <w:t>1. Аудиторлық есептерді жасау және ресімдеу</w:t>
      </w:r>
    </w:p>
    <w:bookmarkEnd w:id="217"/>
    <w:bookmarkStart w:name="z295" w:id="218"/>
    <w:p>
      <w:pPr>
        <w:spacing w:after="0"/>
        <w:ind w:left="0"/>
        <w:jc w:val="both"/>
      </w:pPr>
      <w:r>
        <w:rPr>
          <w:rFonts w:ascii="Times New Roman"/>
          <w:b w:val="false"/>
          <w:i w:val="false"/>
          <w:color w:val="000000"/>
          <w:sz w:val="28"/>
        </w:rPr>
        <w:t>
      109. Аудиторлық іс-шараның нәтижелері бойынша:</w:t>
      </w:r>
    </w:p>
    <w:bookmarkEnd w:id="218"/>
    <w:bookmarkStart w:name="z296" w:id="219"/>
    <w:p>
      <w:pPr>
        <w:spacing w:after="0"/>
        <w:ind w:left="0"/>
        <w:jc w:val="both"/>
      </w:pPr>
      <w:r>
        <w:rPr>
          <w:rFonts w:ascii="Times New Roman"/>
          <w:b w:val="false"/>
          <w:i w:val="false"/>
          <w:color w:val="000000"/>
          <w:sz w:val="28"/>
        </w:rPr>
        <w:t xml:space="preserve">
      1)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w:t>
      </w:r>
      <w:r>
        <w:rPr>
          <w:rFonts w:ascii="Times New Roman"/>
          <w:b w:val="false"/>
          <w:i w:val="false"/>
          <w:color w:val="000000"/>
          <w:sz w:val="28"/>
        </w:rPr>
        <w:t>жүргізу</w:t>
      </w:r>
      <w:r>
        <w:rPr>
          <w:rFonts w:ascii="Times New Roman"/>
          <w:b w:val="false"/>
          <w:i w:val="false"/>
          <w:color w:val="000000"/>
          <w:sz w:val="28"/>
        </w:rPr>
        <w:t xml:space="preserve">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w:t>
      </w:r>
    </w:p>
    <w:bookmarkEnd w:id="219"/>
    <w:bookmarkStart w:name="z297" w:id="220"/>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сәйкестік аудитінің нәтижелерін қамтитын құжат ресімделеді.</w:t>
      </w:r>
    </w:p>
    <w:bookmarkEnd w:id="220"/>
    <w:bookmarkStart w:name="z298" w:id="221"/>
    <w:p>
      <w:pPr>
        <w:spacing w:after="0"/>
        <w:ind w:left="0"/>
        <w:jc w:val="both"/>
      </w:pPr>
      <w:r>
        <w:rPr>
          <w:rFonts w:ascii="Times New Roman"/>
          <w:b w:val="false"/>
          <w:i w:val="false"/>
          <w:color w:val="000000"/>
          <w:sz w:val="28"/>
        </w:rPr>
        <w:t>
      110. Мемлекеттік қаржылық есептілік аудитінің нәтижелері бойынша:</w:t>
      </w:r>
    </w:p>
    <w:bookmarkEnd w:id="221"/>
    <w:bookmarkStart w:name="z299" w:id="222"/>
    <w:p>
      <w:pPr>
        <w:spacing w:after="0"/>
        <w:ind w:left="0"/>
        <w:jc w:val="both"/>
      </w:pPr>
      <w:r>
        <w:rPr>
          <w:rFonts w:ascii="Times New Roman"/>
          <w:b w:val="false"/>
          <w:i w:val="false"/>
          <w:color w:val="000000"/>
          <w:sz w:val="28"/>
        </w:rPr>
        <w:t>
      1) елеулі қателер болмаған кезде – қаржылық есептілік жөніндегі оң аудиторлық есеп;</w:t>
      </w:r>
    </w:p>
    <w:bookmarkEnd w:id="222"/>
    <w:bookmarkStart w:name="z300" w:id="223"/>
    <w:p>
      <w:pPr>
        <w:spacing w:after="0"/>
        <w:ind w:left="0"/>
        <w:jc w:val="both"/>
      </w:pPr>
      <w:r>
        <w:rPr>
          <w:rFonts w:ascii="Times New Roman"/>
          <w:b w:val="false"/>
          <w:i w:val="false"/>
          <w:color w:val="000000"/>
          <w:sz w:val="28"/>
        </w:rPr>
        <w:t>
      2) елеулі қателер анықталған кезде – қаржылық есептілік жөніндегі ескертпесі бар аудиторлық есеп қабылданады.</w:t>
      </w:r>
    </w:p>
    <w:bookmarkEnd w:id="223"/>
    <w:bookmarkStart w:name="z301" w:id="224"/>
    <w:p>
      <w:pPr>
        <w:spacing w:after="0"/>
        <w:ind w:left="0"/>
        <w:jc w:val="both"/>
      </w:pPr>
      <w:r>
        <w:rPr>
          <w:rFonts w:ascii="Times New Roman"/>
          <w:b w:val="false"/>
          <w:i w:val="false"/>
          <w:color w:val="000000"/>
          <w:sz w:val="28"/>
        </w:rPr>
        <w:t>
      Мемлекеттік аудит объектісінде бухгалтерлік есеп жүргізілмеген не бухгалтерлік құжаттар жоғалған жағдайларда ішкі мемлекеттік аудит органының басшысы:</w:t>
      </w:r>
    </w:p>
    <w:bookmarkEnd w:id="224"/>
    <w:bookmarkStart w:name="z302" w:id="225"/>
    <w:p>
      <w:pPr>
        <w:spacing w:after="0"/>
        <w:ind w:left="0"/>
        <w:jc w:val="both"/>
      </w:pPr>
      <w:r>
        <w:rPr>
          <w:rFonts w:ascii="Times New Roman"/>
          <w:b w:val="false"/>
          <w:i w:val="false"/>
          <w:color w:val="000000"/>
          <w:sz w:val="28"/>
        </w:rPr>
        <w:t>
      1)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айқындай отырып, мемлекеттік аудит объектісінде бухгалтерлік есепті қалпына келтіру туралы талаппен нұсқама жібереді;</w:t>
      </w:r>
    </w:p>
    <w:bookmarkEnd w:id="225"/>
    <w:bookmarkStart w:name="z303" w:id="226"/>
    <w:p>
      <w:pPr>
        <w:spacing w:after="0"/>
        <w:ind w:left="0"/>
        <w:jc w:val="both"/>
      </w:pPr>
      <w:r>
        <w:rPr>
          <w:rFonts w:ascii="Times New Roman"/>
          <w:b w:val="false"/>
          <w:i w:val="false"/>
          <w:color w:val="000000"/>
          <w:sz w:val="28"/>
        </w:rPr>
        <w:t>
      2) мемлекеттік аудит объектілерінің тізбесіне тиісті өзгерістер енгізе отырып, мемлекеттік аудитті уақытша тоқтата тұру туралы шешім қабылдайды. Бұл ретте мемлекеттік қаржылық есептілік аудитінің нәтижелері бойынша мемлекеттік аудитор пікірін білдіруден бас тарта отырып, қаржылық есептілік бойынша аудиторлық есепті береді.</w:t>
      </w:r>
    </w:p>
    <w:bookmarkEnd w:id="226"/>
    <w:bookmarkStart w:name="z304" w:id="227"/>
    <w:p>
      <w:pPr>
        <w:spacing w:after="0"/>
        <w:ind w:left="0"/>
        <w:jc w:val="both"/>
      </w:pPr>
      <w:r>
        <w:rPr>
          <w:rFonts w:ascii="Times New Roman"/>
          <w:b w:val="false"/>
          <w:i w:val="false"/>
          <w:color w:val="000000"/>
          <w:sz w:val="28"/>
        </w:rPr>
        <w:t xml:space="preserve">
      111. Мемлекеттік аудит жүргізілген мемлекеттік аудит объектілерінің әрқайсысы бойынша аудиторлық іс-шара нәтижелері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аудиторлық есеппен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қаржылық есептілік жөніндегі аудиторлық есеппен ресімделеді.</w:t>
      </w:r>
    </w:p>
    <w:bookmarkEnd w:id="227"/>
    <w:bookmarkStart w:name="z305" w:id="228"/>
    <w:p>
      <w:pPr>
        <w:spacing w:after="0"/>
        <w:ind w:left="0"/>
        <w:jc w:val="both"/>
      </w:pPr>
      <w:r>
        <w:rPr>
          <w:rFonts w:ascii="Times New Roman"/>
          <w:b w:val="false"/>
          <w:i w:val="false"/>
          <w:color w:val="000000"/>
          <w:sz w:val="28"/>
        </w:rPr>
        <w:t>
      112. Аудиторлық есептің немесе қаржылық есептілік жөніндегі аудиторлық есептің құрылымы аудит бағдарламасында көрсетілген барлық мәселелердің толық көрініс табуын, дұрыстығын, онда жазылған мәліметтердің объективтілігін қамтамасыз етуі тиіс.</w:t>
      </w:r>
    </w:p>
    <w:bookmarkEnd w:id="228"/>
    <w:bookmarkStart w:name="z306" w:id="229"/>
    <w:p>
      <w:pPr>
        <w:spacing w:after="0"/>
        <w:ind w:left="0"/>
        <w:jc w:val="both"/>
      </w:pPr>
      <w:r>
        <w:rPr>
          <w:rFonts w:ascii="Times New Roman"/>
          <w:b w:val="false"/>
          <w:i w:val="false"/>
          <w:color w:val="000000"/>
          <w:sz w:val="28"/>
        </w:rPr>
        <w:t xml:space="preserve">
      113. Аудиторлық есеп немесе қаржылық есептілік жөніндегі аудиторлық есеп аудит бағдарламасы мәселелерінің және аудиторлық тапсырмалардың тізбесімен қатаң сәйкестікте жасалады. Анықталған жетіспеушіліктер мен бұзушылықтар аудиторлық есептегі жазулардың дұрыстығын растайтын құжаттардың түпнұсқаларының деректемелеріне, сондай-ақ ережелері </w:t>
      </w:r>
      <w:r>
        <w:rPr>
          <w:rFonts w:ascii="Times New Roman"/>
          <w:b w:val="false"/>
          <w:i w:val="false"/>
          <w:color w:val="000000"/>
          <w:sz w:val="28"/>
        </w:rPr>
        <w:t>бұзылған</w:t>
      </w:r>
      <w:r>
        <w:rPr>
          <w:rFonts w:ascii="Times New Roman"/>
          <w:b w:val="false"/>
          <w:i w:val="false"/>
          <w:color w:val="000000"/>
          <w:sz w:val="28"/>
        </w:rPr>
        <w:t xml:space="preserve">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229"/>
    <w:bookmarkStart w:name="z307" w:id="230"/>
    <w:p>
      <w:pPr>
        <w:spacing w:after="0"/>
        <w:ind w:left="0"/>
        <w:jc w:val="both"/>
      </w:pPr>
      <w:r>
        <w:rPr>
          <w:rFonts w:ascii="Times New Roman"/>
          <w:b w:val="false"/>
          <w:i w:val="false"/>
          <w:color w:val="000000"/>
          <w:sz w:val="28"/>
        </w:rPr>
        <w:t>
      Егер аудиторлық іс-шара мәселесі бойынша жетіспеушіліктер мен бұзушылықтар анықталмаған болса, мемлекеттік аудитор:</w:t>
      </w:r>
    </w:p>
    <w:bookmarkEnd w:id="230"/>
    <w:bookmarkStart w:name="z308" w:id="231"/>
    <w:p>
      <w:pPr>
        <w:spacing w:after="0"/>
        <w:ind w:left="0"/>
        <w:jc w:val="both"/>
      </w:pPr>
      <w:r>
        <w:rPr>
          <w:rFonts w:ascii="Times New Roman"/>
          <w:b w:val="false"/>
          <w:i w:val="false"/>
          <w:color w:val="000000"/>
          <w:sz w:val="28"/>
        </w:rPr>
        <w:t>
      1) аудиторлық есепте немесе қаржылық есептілік жөніндегі аудиторлық есепте анықталған жетіспеушіліктер мен бұзушылықтардың жоқтығын көрсете отырып, аудиторлық іс-шара нәтижелерін көрсетеді;</w:t>
      </w:r>
    </w:p>
    <w:bookmarkEnd w:id="231"/>
    <w:bookmarkStart w:name="z309" w:id="232"/>
    <w:p>
      <w:pPr>
        <w:spacing w:after="0"/>
        <w:ind w:left="0"/>
        <w:jc w:val="both"/>
      </w:pPr>
      <w:r>
        <w:rPr>
          <w:rFonts w:ascii="Times New Roman"/>
          <w:b w:val="false"/>
          <w:i w:val="false"/>
          <w:color w:val="000000"/>
          <w:sz w:val="28"/>
        </w:rPr>
        <w:t>
      2) аудиторлық есепке немесе қаржылық есептілік жөніндегі аудиторлық есепке деректемелерін көрсете отырып, мемлекеттік аудит жүргізілген құжаттардың тізбесін қоса береді.</w:t>
      </w:r>
    </w:p>
    <w:bookmarkEnd w:id="232"/>
    <w:bookmarkStart w:name="z310" w:id="233"/>
    <w:p>
      <w:pPr>
        <w:spacing w:after="0"/>
        <w:ind w:left="0"/>
        <w:jc w:val="both"/>
      </w:pPr>
      <w:r>
        <w:rPr>
          <w:rFonts w:ascii="Times New Roman"/>
          <w:b w:val="false"/>
          <w:i w:val="false"/>
          <w:color w:val="000000"/>
          <w:sz w:val="28"/>
        </w:rPr>
        <w:t>
      114. Әрбір бұзушылық фактісі, сондай-ақ анықталған жетіспеушіліктер бұзушылықтың сипаты мен түрі сипаттала отырып, дәйекті тәртіппен нөмірленеді және тіркеледі. Бұзушылық сипаттамасында бұзушылықтарды растаушы құжаттарға сілтеме жасалады.</w:t>
      </w:r>
    </w:p>
    <w:bookmarkEnd w:id="233"/>
    <w:bookmarkStart w:name="z311" w:id="234"/>
    <w:p>
      <w:pPr>
        <w:spacing w:after="0"/>
        <w:ind w:left="0"/>
        <w:jc w:val="both"/>
      </w:pPr>
      <w:r>
        <w:rPr>
          <w:rFonts w:ascii="Times New Roman"/>
          <w:b w:val="false"/>
          <w:i w:val="false"/>
          <w:color w:val="000000"/>
          <w:sz w:val="28"/>
        </w:rPr>
        <w:t>
      115. Аудиторлық есепке немесе қаржылық есептілік жөніндегі аудиторлық есепке олардың ажырамас бөлігі болып табылатын мынадай аудиторлық дәлелдемелер қоса беріледі:</w:t>
      </w:r>
    </w:p>
    <w:bookmarkEnd w:id="234"/>
    <w:bookmarkStart w:name="z312" w:id="235"/>
    <w:p>
      <w:pPr>
        <w:spacing w:after="0"/>
        <w:ind w:left="0"/>
        <w:jc w:val="both"/>
      </w:pPr>
      <w:r>
        <w:rPr>
          <w:rFonts w:ascii="Times New Roman"/>
          <w:b w:val="false"/>
          <w:i w:val="false"/>
          <w:color w:val="000000"/>
          <w:sz w:val="28"/>
        </w:rPr>
        <w:t>
      1) мемлекеттік аудит объектісінің мәліметтерді, ақпараттарды, құжаттарды (материалдарды) ұсынуы жөніндегі талап;</w:t>
      </w:r>
    </w:p>
    <w:bookmarkEnd w:id="235"/>
    <w:bookmarkStart w:name="z313" w:id="236"/>
    <w:p>
      <w:pPr>
        <w:spacing w:after="0"/>
        <w:ind w:left="0"/>
        <w:jc w:val="both"/>
      </w:pPr>
      <w:r>
        <w:rPr>
          <w:rFonts w:ascii="Times New Roman"/>
          <w:b w:val="false"/>
          <w:i w:val="false"/>
          <w:color w:val="000000"/>
          <w:sz w:val="28"/>
        </w:rPr>
        <w:t xml:space="preserve">
      2) мемлекеттік аудиторлар қол қойған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жасалған аудиторлық іс-шара нәтижелері бойынша анықталған </w:t>
      </w:r>
      <w:r>
        <w:rPr>
          <w:rFonts w:ascii="Times New Roman"/>
          <w:b w:val="false"/>
          <w:i w:val="false"/>
          <w:color w:val="000000"/>
          <w:sz w:val="28"/>
        </w:rPr>
        <w:t>бұзушылықтар</w:t>
      </w:r>
      <w:r>
        <w:rPr>
          <w:rFonts w:ascii="Times New Roman"/>
          <w:b w:val="false"/>
          <w:i w:val="false"/>
          <w:color w:val="000000"/>
          <w:sz w:val="28"/>
        </w:rPr>
        <w:t xml:space="preserve"> мен жетіспеушіліктер тізілімі (бұдан әрі – тізілім);</w:t>
      </w:r>
    </w:p>
    <w:bookmarkEnd w:id="236"/>
    <w:bookmarkStart w:name="z314" w:id="237"/>
    <w:p>
      <w:pPr>
        <w:spacing w:after="0"/>
        <w:ind w:left="0"/>
        <w:jc w:val="both"/>
      </w:pPr>
      <w:r>
        <w:rPr>
          <w:rFonts w:ascii="Times New Roman"/>
          <w:b w:val="false"/>
          <w:i w:val="false"/>
          <w:color w:val="000000"/>
          <w:sz w:val="28"/>
        </w:rPr>
        <w:t>
      3) құжаттардың төлнұсқалары немесе белгіленген тәртіппен расталған көшірмелері, кестелер, сондай-ақ қажет болған кезде анықтамалар, бұзушылық фактілерін бейнелейтін фотосуреттер;</w:t>
      </w:r>
    </w:p>
    <w:bookmarkEnd w:id="237"/>
    <w:bookmarkStart w:name="z315" w:id="238"/>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бұзушылықтарға қатысы бар тұлғалардың жазбаша түсініктемелері;</w:t>
      </w:r>
    </w:p>
    <w:bookmarkEnd w:id="238"/>
    <w:bookmarkStart w:name="z316" w:id="239"/>
    <w:p>
      <w:pPr>
        <w:spacing w:after="0"/>
        <w:ind w:left="0"/>
        <w:jc w:val="both"/>
      </w:pPr>
      <w:r>
        <w:rPr>
          <w:rFonts w:ascii="Times New Roman"/>
          <w:b w:val="false"/>
          <w:i w:val="false"/>
          <w:color w:val="000000"/>
          <w:sz w:val="28"/>
        </w:rPr>
        <w:t xml:space="preserve">
      5) бақылау өлшемдерінің (қарап тексеру) актілері (олар жасалған жағдайда); </w:t>
      </w:r>
    </w:p>
    <w:bookmarkEnd w:id="239"/>
    <w:bookmarkStart w:name="z317" w:id="240"/>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 нәтижелерімен байланысы бар басқа да құжаттар немесе олардың көшірмелері (олар жасалған жағдайда);</w:t>
      </w:r>
    </w:p>
    <w:bookmarkEnd w:id="240"/>
    <w:bookmarkStart w:name="z318" w:id="241"/>
    <w:p>
      <w:pPr>
        <w:spacing w:after="0"/>
        <w:ind w:left="0"/>
        <w:jc w:val="both"/>
      </w:pPr>
      <w:r>
        <w:rPr>
          <w:rFonts w:ascii="Times New Roman"/>
          <w:b w:val="false"/>
          <w:i w:val="false"/>
          <w:color w:val="000000"/>
          <w:sz w:val="28"/>
        </w:rPr>
        <w:t>
      7) сарапшылардың (тартылған жағдайда) сараптамалық қорытындылары;</w:t>
      </w:r>
    </w:p>
    <w:bookmarkEnd w:id="241"/>
    <w:bookmarkStart w:name="z319" w:id="242"/>
    <w:p>
      <w:pPr>
        <w:spacing w:after="0"/>
        <w:ind w:left="0"/>
        <w:jc w:val="both"/>
      </w:pPr>
      <w:r>
        <w:rPr>
          <w:rFonts w:ascii="Times New Roman"/>
          <w:b w:val="false"/>
          <w:i w:val="false"/>
          <w:color w:val="000000"/>
          <w:sz w:val="28"/>
        </w:rPr>
        <w:t xml:space="preserve">
      8) мемлекеттік көрсетілетін қызметті алушылардың қанағаттануы тұрғысынан халық арасындағы сауалнама нәтижелері (қажет болған кезде); </w:t>
      </w:r>
    </w:p>
    <w:bookmarkEnd w:id="242"/>
    <w:bookmarkStart w:name="z320" w:id="243"/>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қаражаттың орнын толтырған (қалпына келтірген) жағдайда):</w:t>
      </w:r>
    </w:p>
    <w:bookmarkEnd w:id="243"/>
    <w:bookmarkStart w:name="z321" w:id="244"/>
    <w:p>
      <w:pPr>
        <w:spacing w:after="0"/>
        <w:ind w:left="0"/>
        <w:jc w:val="both"/>
      </w:pPr>
      <w:r>
        <w:rPr>
          <w:rFonts w:ascii="Times New Roman"/>
          <w:b w:val="false"/>
          <w:i w:val="false"/>
          <w:color w:val="000000"/>
          <w:sz w:val="28"/>
        </w:rPr>
        <w:t>
      төлем тапсырмалары (төлеуге берілетін шоттар, түбіртектер, чектер және (немесе) басқалар);</w:t>
      </w:r>
    </w:p>
    <w:bookmarkEnd w:id="244"/>
    <w:bookmarkStart w:name="z322" w:id="245"/>
    <w:p>
      <w:pPr>
        <w:spacing w:after="0"/>
        <w:ind w:left="0"/>
        <w:jc w:val="both"/>
      </w:pPr>
      <w:r>
        <w:rPr>
          <w:rFonts w:ascii="Times New Roman"/>
          <w:b w:val="false"/>
          <w:i w:val="false"/>
          <w:color w:val="000000"/>
          <w:sz w:val="28"/>
        </w:rPr>
        <w:t>
      ведомостер, ордерлер, нарядтар;</w:t>
      </w:r>
    </w:p>
    <w:bookmarkEnd w:id="245"/>
    <w:bookmarkStart w:name="z323" w:id="246"/>
    <w:p>
      <w:pPr>
        <w:spacing w:after="0"/>
        <w:ind w:left="0"/>
        <w:jc w:val="both"/>
      </w:pPr>
      <w:r>
        <w:rPr>
          <w:rFonts w:ascii="Times New Roman"/>
          <w:b w:val="false"/>
          <w:i w:val="false"/>
          <w:color w:val="000000"/>
          <w:sz w:val="28"/>
        </w:rPr>
        <w:t>
      10) талдамалық материалдар мен тиімділік аудиті кезінде мемлекеттік аудит объектісі қызметіндегі бұзушылық және жетіспеушілік фактісін растайтын материалдар.</w:t>
      </w:r>
    </w:p>
    <w:bookmarkEnd w:id="246"/>
    <w:bookmarkStart w:name="z324" w:id="247"/>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қоса берілетін құжаттардың көшірмелері белгіленген тәртіппен, уәкілетті лауазымды адамдардың қол қоюымен, мөрімен немесе (болған жағдайда) мемлекеттік аудит объектісінің мөртаңбасымен расталады. Аудиторлық есепте немесе қаржылық есептілік жөніндегі аудиторлық есепте олардың реттік нөмірі, парақ саны көрсетіле отырып, қосымшаларына сілтемелер көрсетіледі.</w:t>
      </w:r>
    </w:p>
    <w:bookmarkEnd w:id="247"/>
    <w:bookmarkStart w:name="z325" w:id="248"/>
    <w:p>
      <w:pPr>
        <w:spacing w:after="0"/>
        <w:ind w:left="0"/>
        <w:jc w:val="both"/>
      </w:pPr>
      <w:r>
        <w:rPr>
          <w:rFonts w:ascii="Times New Roman"/>
          <w:b w:val="false"/>
          <w:i w:val="false"/>
          <w:color w:val="000000"/>
          <w:sz w:val="28"/>
        </w:rPr>
        <w:t>
      116. Аудиторлық есепке немесе қаржылық есептілік жөніндегі аудиторлық есепке тиісті құжаттармен расталмаған фактілерді, тұжырымдарды енгізуге жол берілмейді.</w:t>
      </w:r>
    </w:p>
    <w:bookmarkEnd w:id="248"/>
    <w:bookmarkStart w:name="z326" w:id="249"/>
    <w:p>
      <w:pPr>
        <w:spacing w:after="0"/>
        <w:ind w:left="0"/>
        <w:jc w:val="both"/>
      </w:pPr>
      <w:r>
        <w:rPr>
          <w:rFonts w:ascii="Times New Roman"/>
          <w:b w:val="false"/>
          <w:i w:val="false"/>
          <w:color w:val="000000"/>
          <w:sz w:val="28"/>
        </w:rPr>
        <w:t xml:space="preserve">
      117. Аудиторлық есепте немесе қаржылық есептілік жөніндегі аудиторлық есепте жазылған бұзушылықтарды растайтын құжаттардың болмауы мемлекеттік аудит пен қаржылық бақылаудың </w:t>
      </w:r>
      <w:r>
        <w:rPr>
          <w:rFonts w:ascii="Times New Roman"/>
          <w:b w:val="false"/>
          <w:i w:val="false"/>
          <w:color w:val="000000"/>
          <w:sz w:val="28"/>
        </w:rPr>
        <w:t>жалпы стандарттары</w:t>
      </w:r>
      <w:r>
        <w:rPr>
          <w:rFonts w:ascii="Times New Roman"/>
          <w:b w:val="false"/>
          <w:i w:val="false"/>
          <w:color w:val="000000"/>
          <w:sz w:val="28"/>
        </w:rPr>
        <w:t xml:space="preserve"> мен ішкі мемлекеттік аудит пен қаржылық бақылаудың тиісті рәсімдік стандарттарын бұзу болып табылады.</w:t>
      </w:r>
    </w:p>
    <w:bookmarkEnd w:id="249"/>
    <w:bookmarkStart w:name="z327" w:id="250"/>
    <w:p>
      <w:pPr>
        <w:spacing w:after="0"/>
        <w:ind w:left="0"/>
        <w:jc w:val="both"/>
      </w:pPr>
      <w:r>
        <w:rPr>
          <w:rFonts w:ascii="Times New Roman"/>
          <w:b w:val="false"/>
          <w:i w:val="false"/>
          <w:color w:val="000000"/>
          <w:sz w:val="28"/>
        </w:rPr>
        <w:t>
      118. Аудиторлық есеп немесе қаржылық есептілік жөніндегі аудиторлық есеп екі данада жасалады, оған аудиторлық іс-шараны жүзеге асырушы мемлекеттік аудиторлар, тартылған жағдайда сарапшылар қол қояды және мемлекеттік аудит объектісінің лауазымды адамына танысу үшін:</w:t>
      </w:r>
    </w:p>
    <w:bookmarkEnd w:id="250"/>
    <w:bookmarkStart w:name="z328" w:id="251"/>
    <w:p>
      <w:pPr>
        <w:spacing w:after="0"/>
        <w:ind w:left="0"/>
        <w:jc w:val="both"/>
      </w:pPr>
      <w:r>
        <w:rPr>
          <w:rFonts w:ascii="Times New Roman"/>
          <w:b w:val="false"/>
          <w:i w:val="false"/>
          <w:color w:val="000000"/>
          <w:sz w:val="28"/>
        </w:rPr>
        <w:t>
      1) жүргізу мерзімі он бес жұмыс күнін құрайтын аудиторлық іс-шаралар бойынша – мемлекеттік аудит объектісіндегі аудиторлық іс-шара аяқталғанша кемінде бір жұмыс күнінен кешіктірмей (үстеме тексерулердің аудиторлық есептерін, бақылау өлшемдерінің (қарап тексерулерінің) актісін қоспағанда);</w:t>
      </w:r>
    </w:p>
    <w:bookmarkEnd w:id="251"/>
    <w:bookmarkStart w:name="z329" w:id="252"/>
    <w:p>
      <w:pPr>
        <w:spacing w:after="0"/>
        <w:ind w:left="0"/>
        <w:jc w:val="both"/>
      </w:pPr>
      <w:r>
        <w:rPr>
          <w:rFonts w:ascii="Times New Roman"/>
          <w:b w:val="false"/>
          <w:i w:val="false"/>
          <w:color w:val="000000"/>
          <w:sz w:val="28"/>
        </w:rPr>
        <w:t>
      2) мерзімі он бес жұмыс күнінен асатын аудиторлық іс-шара жүргізілген жағдайда – мемлекеттік аудит объектісіндегі аудиторлық іс-шара аяқталғанша кемінде үш жұмыс күнінен кешіктірмей ұсынылады.</w:t>
      </w:r>
    </w:p>
    <w:bookmarkEnd w:id="252"/>
    <w:bookmarkStart w:name="z330" w:id="253"/>
    <w:p>
      <w:pPr>
        <w:spacing w:after="0"/>
        <w:ind w:left="0"/>
        <w:jc w:val="both"/>
      </w:pPr>
      <w:r>
        <w:rPr>
          <w:rFonts w:ascii="Times New Roman"/>
          <w:b w:val="false"/>
          <w:i w:val="false"/>
          <w:color w:val="000000"/>
          <w:sz w:val="28"/>
        </w:rPr>
        <w:t>
      119. Аудиторлық есептің немесе қаржылық есептілік жөніндегі аудиторлық есептің барлық беттеріне мемлекеттік аудиторлар және мемлекеттік аудит объектісінің лауазымды адамы қол қояды.</w:t>
      </w:r>
    </w:p>
    <w:bookmarkEnd w:id="253"/>
    <w:bookmarkStart w:name="z331" w:id="254"/>
    <w:p>
      <w:pPr>
        <w:spacing w:after="0"/>
        <w:ind w:left="0"/>
        <w:jc w:val="both"/>
      </w:pPr>
      <w:r>
        <w:rPr>
          <w:rFonts w:ascii="Times New Roman"/>
          <w:b w:val="false"/>
          <w:i w:val="false"/>
          <w:color w:val="000000"/>
          <w:sz w:val="28"/>
        </w:rPr>
        <w:t>
      120.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bookmarkEnd w:id="254"/>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жазбаша қарсылықтар қол қойылған аудиторлық есеп ұсынылған күннен бастап он жұмыс күнінен аспайтын мерзімде ішкі мемлекеттік аудит органдарына жіберіледі.</w:t>
      </w:r>
    </w:p>
    <w:bookmarkStart w:name="z333" w:id="255"/>
    <w:p>
      <w:pPr>
        <w:spacing w:after="0"/>
        <w:ind w:left="0"/>
        <w:jc w:val="both"/>
      </w:pPr>
      <w:r>
        <w:rPr>
          <w:rFonts w:ascii="Times New Roman"/>
          <w:b w:val="false"/>
          <w:i w:val="false"/>
          <w:color w:val="000000"/>
          <w:sz w:val="28"/>
        </w:rPr>
        <w:t>
      121. Аудиторлық есепке немесе қаржылық есептілік жөніндегі аудиторлық есепке мынадай:</w:t>
      </w:r>
    </w:p>
    <w:bookmarkEnd w:id="255"/>
    <w:bookmarkStart w:name="z334" w:id="256"/>
    <w:p>
      <w:pPr>
        <w:spacing w:after="0"/>
        <w:ind w:left="0"/>
        <w:jc w:val="both"/>
      </w:pPr>
      <w:r>
        <w:rPr>
          <w:rFonts w:ascii="Times New Roman"/>
          <w:b w:val="false"/>
          <w:i w:val="false"/>
          <w:color w:val="000000"/>
          <w:sz w:val="28"/>
        </w:rPr>
        <w:t>
      1) қол қойылған аудиторлық есеп немесе қаржылық есептілік жөніндегі аудиторлық есеп ұсынылған күннен бастап он жұмыс күн өтіп кеткеннен кейін келіп түскен;</w:t>
      </w:r>
    </w:p>
    <w:bookmarkEnd w:id="256"/>
    <w:bookmarkStart w:name="z335" w:id="257"/>
    <w:p>
      <w:pPr>
        <w:spacing w:after="0"/>
        <w:ind w:left="0"/>
        <w:jc w:val="both"/>
      </w:pPr>
      <w:r>
        <w:rPr>
          <w:rFonts w:ascii="Times New Roman"/>
          <w:b w:val="false"/>
          <w:i w:val="false"/>
          <w:color w:val="000000"/>
          <w:sz w:val="28"/>
        </w:rPr>
        <w:t>
      2) қарсылықсыз қол қойылған аудиторлық есепке немесе қаржылық есептілік жөніндегі аудиторлық есепке келіп түскен;</w:t>
      </w:r>
    </w:p>
    <w:bookmarkEnd w:id="257"/>
    <w:bookmarkStart w:name="z336" w:id="258"/>
    <w:p>
      <w:pPr>
        <w:spacing w:after="0"/>
        <w:ind w:left="0"/>
        <w:jc w:val="both"/>
      </w:pPr>
      <w:r>
        <w:rPr>
          <w:rFonts w:ascii="Times New Roman"/>
          <w:b w:val="false"/>
          <w:i w:val="false"/>
          <w:color w:val="000000"/>
          <w:sz w:val="28"/>
        </w:rPr>
        <w:t>
      3) мемлекеттік аудит объектісінің лауазымды адамының бас тартуы салдарынан қолы қойылмаған аудиторлық есепке немесе қаржылық есептілік жөніндегі аудиторлық есепке келіп түскен қарсылықтар қарауға жатпайды.</w:t>
      </w:r>
    </w:p>
    <w:bookmarkEnd w:id="258"/>
    <w:bookmarkStart w:name="z337" w:id="259"/>
    <w:p>
      <w:pPr>
        <w:spacing w:after="0"/>
        <w:ind w:left="0"/>
        <w:jc w:val="both"/>
      </w:pPr>
      <w:r>
        <w:rPr>
          <w:rFonts w:ascii="Times New Roman"/>
          <w:b w:val="false"/>
          <w:i w:val="false"/>
          <w:color w:val="000000"/>
          <w:sz w:val="28"/>
        </w:rPr>
        <w:t>
      122. Уәкілетті органның және оның аумақтық бөлімшелерінің аудиторлық есепке немесе қаржылық есептілік жөніндегі аудиторлық есепке келіп түскен қарсылықтары осы Қағидалардың 5-бөлімінің 2-параграфында айқындалған тәртіппен қаралады.</w:t>
      </w:r>
    </w:p>
    <w:bookmarkEnd w:id="259"/>
    <w:bookmarkStart w:name="z338" w:id="260"/>
    <w:p>
      <w:pPr>
        <w:spacing w:after="0"/>
        <w:ind w:left="0"/>
        <w:jc w:val="both"/>
      </w:pPr>
      <w:r>
        <w:rPr>
          <w:rFonts w:ascii="Times New Roman"/>
          <w:b w:val="false"/>
          <w:i w:val="false"/>
          <w:color w:val="000000"/>
          <w:sz w:val="28"/>
        </w:rPr>
        <w:t>
      123. Аудиторлық есепке немесе қаржылық есептілік жөніндегі аудиторлық есепке келіп түскен қарсылықтар мен оларға уәжделген жауаптар міндетті түрде аудиторлық іс-шара материалдарына қосылады.</w:t>
      </w:r>
    </w:p>
    <w:bookmarkEnd w:id="260"/>
    <w:bookmarkStart w:name="z339" w:id="261"/>
    <w:p>
      <w:pPr>
        <w:spacing w:after="0"/>
        <w:ind w:left="0"/>
        <w:jc w:val="both"/>
      </w:pPr>
      <w:r>
        <w:rPr>
          <w:rFonts w:ascii="Times New Roman"/>
          <w:b w:val="false"/>
          <w:i w:val="false"/>
          <w:color w:val="000000"/>
          <w:sz w:val="28"/>
        </w:rPr>
        <w:t>
      124. Мемлекеттік аудит объектісінің басшысы аудиторлық есеппен немесе қаржылық есептілік жөніндегі аудиторлық есеппен танысудан бас тартқан кезде мемлекеттік аудитор мемлекеттік аудит объектісі лауазымды адамының қол қоюдан бас тартуы туралы аудиторлық есепте немесе қаржылық есептілік жөніндегі аудиторлық есепте тиісті жазба жүргізеді.</w:t>
      </w:r>
    </w:p>
    <w:bookmarkEnd w:id="261"/>
    <w:bookmarkStart w:name="z340" w:id="262"/>
    <w:p>
      <w:pPr>
        <w:spacing w:after="0"/>
        <w:ind w:left="0"/>
        <w:jc w:val="both"/>
      </w:pPr>
      <w:r>
        <w:rPr>
          <w:rFonts w:ascii="Times New Roman"/>
          <w:b w:val="false"/>
          <w:i w:val="false"/>
          <w:color w:val="000000"/>
          <w:sz w:val="28"/>
        </w:rPr>
        <w:t>
      125. Мемлекеттік аудитор аудиторлық іс-шара аяқталғаннан кейін немесе іссапардан келген күнінен бастап бір жұмыс күні ішінде аудиторлық іс-шара материалдарын, оның ішінде мемлекеттік аудит объектілерінің қарсылықтарын (болған кезде), тізімдемеде құжаттардың атаулары мен парақ сандарын көрсете отырып, жинақтау папкасына қалыптастырады.</w:t>
      </w:r>
    </w:p>
    <w:bookmarkEnd w:id="262"/>
    <w:bookmarkStart w:name="z16" w:id="263"/>
    <w:p>
      <w:pPr>
        <w:spacing w:after="0"/>
        <w:ind w:left="0"/>
        <w:jc w:val="left"/>
      </w:pPr>
      <w:r>
        <w:rPr>
          <w:rFonts w:ascii="Times New Roman"/>
          <w:b/>
          <w:i w:val="false"/>
          <w:color w:val="000000"/>
        </w:rPr>
        <w:t xml:space="preserve"> 2. Аудиторлық қорытындыны, ішкі аудит нәтижелері туралы есепті жасау және ресімдеу</w:t>
      </w:r>
    </w:p>
    <w:bookmarkEnd w:id="263"/>
    <w:bookmarkStart w:name="z341" w:id="264"/>
    <w:p>
      <w:pPr>
        <w:spacing w:after="0"/>
        <w:ind w:left="0"/>
        <w:jc w:val="both"/>
      </w:pPr>
      <w:r>
        <w:rPr>
          <w:rFonts w:ascii="Times New Roman"/>
          <w:b w:val="false"/>
          <w:i w:val="false"/>
          <w:color w:val="000000"/>
          <w:sz w:val="28"/>
        </w:rPr>
        <w:t xml:space="preserve">
      126. Уәкілетті орган және оның аумақтық бөлімшелері жүргізген мемлекеттік аудит нәтижелері бойынша аудиторлық қорытынды ресімделеді, ол аудиторлық есептер және (немесе) қаржылық есептілік жөніндегі аудиторлық есептер негізінде жасалатын, тұжырымдар мен ұсынымдарды қамтитын, аудиторлық іс-шара үшін жауапты тұлғаның қолы қойылатын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уәкілетті орган, оның аумақтық бөлімшелері басшысының бұйрығымен бекітілетін құжат болып табылады.</w:t>
      </w:r>
    </w:p>
    <w:bookmarkEnd w:id="264"/>
    <w:p>
      <w:pPr>
        <w:spacing w:after="0"/>
        <w:ind w:left="0"/>
        <w:jc w:val="both"/>
      </w:pPr>
      <w:r>
        <w:rPr>
          <w:rFonts w:ascii="Times New Roman"/>
          <w:b w:val="false"/>
          <w:i w:val="false"/>
          <w:color w:val="000000"/>
          <w:sz w:val="28"/>
        </w:rPr>
        <w:t xml:space="preserve">
      Ішкі аудит қызметі жүргізген мемлекеттік аудит нәтижелері бойынша анықталған бұзушылықтар мен кемшіліктер бойынша тұжырымдарды, жұмыс тиімділігін арттыру, мемлекеттік аудит объектісі қызметінің тікелей және түпкілікті нәтижелеріне қол жеткізу мақсатында ішкі рәсімдерді, қағидаларды, процестерді жақсарту бойынша ұсынымдарды қамтитын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ішкі аудит нәтижелері туралы есеп ресімделеді.</w:t>
      </w:r>
    </w:p>
    <w:p>
      <w:pPr>
        <w:spacing w:after="0"/>
        <w:ind w:left="0"/>
        <w:jc w:val="both"/>
      </w:pPr>
      <w:r>
        <w:rPr>
          <w:rFonts w:ascii="Times New Roman"/>
          <w:b w:val="false"/>
          <w:i w:val="false"/>
          <w:color w:val="000000"/>
          <w:sz w:val="28"/>
        </w:rPr>
        <w:t xml:space="preserve">
      Ішкі аудит нәтижелері туралы есеп, бюджетке өтеуді қамтамасыз ету арқылы, жұмыстарды орындау, қызметтерді көрсету, тауарларды жеткізу және (немесе) анықталған бұзушылық сомаларын есепке алу бойынша көрсету және кінәлі тұлғаларды жауапкершілікке тарту жолымен бұзушылықтардың жойылғаны туралы шешімнің жобасын енгізе отырып, орталық мемлекеттік органның бірінші басшысына немесе облыстың, республикалық маңызы бар қаланың, астананың әкіміне және ішкі мемлекеттік аудит бойынша уәкілетті органға ұсынылады. </w:t>
      </w:r>
    </w:p>
    <w:bookmarkStart w:name="z344" w:id="265"/>
    <w:p>
      <w:pPr>
        <w:spacing w:after="0"/>
        <w:ind w:left="0"/>
        <w:jc w:val="both"/>
      </w:pPr>
      <w:r>
        <w:rPr>
          <w:rFonts w:ascii="Times New Roman"/>
          <w:b w:val="false"/>
          <w:i w:val="false"/>
          <w:color w:val="000000"/>
          <w:sz w:val="28"/>
        </w:rPr>
        <w:t>
      127. Уәкілетті орган жүргізген аудиторлық іс-шараның нәтижелері бойынша, аудит материалдарының сапасына бақылау жүргізілгеннен кейін үш жұмыс күні ішінде аудит тобының жетекшісі аудиторлық қорытындының және нұсқаманың жобасын дайындайды.</w:t>
      </w:r>
    </w:p>
    <w:bookmarkEnd w:id="265"/>
    <w:p>
      <w:pPr>
        <w:spacing w:after="0"/>
        <w:ind w:left="0"/>
        <w:jc w:val="both"/>
      </w:pPr>
      <w:r>
        <w:rPr>
          <w:rFonts w:ascii="Times New Roman"/>
          <w:b w:val="false"/>
          <w:i w:val="false"/>
          <w:color w:val="000000"/>
          <w:sz w:val="28"/>
        </w:rPr>
        <w:t>
      Аудиторлық қорытындыға және нұсқамаға осы Қағидаларда белгіленген тәртіппен мемлекеттік аудит объектісінің қаралмаған және сапа бақылауымен расталмаған арсылықтары бар бұзушылық фактілерін енгізуге жол берілмейді.</w:t>
      </w:r>
    </w:p>
    <w:p>
      <w:pPr>
        <w:spacing w:after="0"/>
        <w:ind w:left="0"/>
        <w:jc w:val="both"/>
      </w:pPr>
      <w:r>
        <w:rPr>
          <w:rFonts w:ascii="Times New Roman"/>
          <w:b w:val="false"/>
          <w:i w:val="false"/>
          <w:color w:val="000000"/>
          <w:sz w:val="28"/>
        </w:rPr>
        <w:t>
      Ішкі аудит нәтижелері туралы есепке ішкі аудит қызметі қарамаған мемлекеттік аудит объектісінің қарсылығы бар бұзушылықтар және жетіспеушілік фактілерін енгізуге жол берілмейді.</w:t>
      </w:r>
    </w:p>
    <w:p>
      <w:pPr>
        <w:spacing w:after="0"/>
        <w:ind w:left="0"/>
        <w:jc w:val="both"/>
      </w:pPr>
      <w:r>
        <w:rPr>
          <w:rFonts w:ascii="Times New Roman"/>
          <w:b w:val="false"/>
          <w:i w:val="false"/>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күні қарсылықты қарау нәтижелері бойынша шешім қабылдау туралы құжаттың күні болып есептеледі.</w:t>
      </w:r>
    </w:p>
    <w:bookmarkStart w:name="z348" w:id="266"/>
    <w:p>
      <w:pPr>
        <w:spacing w:after="0"/>
        <w:ind w:left="0"/>
        <w:jc w:val="both"/>
      </w:pPr>
      <w:r>
        <w:rPr>
          <w:rFonts w:ascii="Times New Roman"/>
          <w:b w:val="false"/>
          <w:i w:val="false"/>
          <w:color w:val="000000"/>
          <w:sz w:val="28"/>
        </w:rPr>
        <w:t xml:space="preserve">
      128. Аудиторлық қорытындыда, аудиторлық есепте көрсетілген </w:t>
      </w:r>
      <w:r>
        <w:rPr>
          <w:rFonts w:ascii="Times New Roman"/>
          <w:b w:val="false"/>
          <w:i w:val="false"/>
          <w:color w:val="000000"/>
          <w:sz w:val="28"/>
        </w:rPr>
        <w:t>бұзушылықтардың</w:t>
      </w:r>
      <w:r>
        <w:rPr>
          <w:rFonts w:ascii="Times New Roman"/>
          <w:b w:val="false"/>
          <w:i w:val="false"/>
          <w:color w:val="000000"/>
          <w:sz w:val="28"/>
        </w:rPr>
        <w:t>, жетіспеушіліктердің құжаттармен және сапаны бақылаумен расталған, анықталған фактілері қорытындыланады, жүйелендіріледі және қысқаша нысанда, сондай-ақ сарапшылардың қорытындыларының нәтижелері (болған кезде) көрсетіледі.</w:t>
      </w:r>
    </w:p>
    <w:bookmarkEnd w:id="266"/>
    <w:bookmarkStart w:name="z349" w:id="267"/>
    <w:p>
      <w:pPr>
        <w:spacing w:after="0"/>
        <w:ind w:left="0"/>
        <w:jc w:val="both"/>
      </w:pPr>
      <w:r>
        <w:rPr>
          <w:rFonts w:ascii="Times New Roman"/>
          <w:b w:val="false"/>
          <w:i w:val="false"/>
          <w:color w:val="000000"/>
          <w:sz w:val="28"/>
        </w:rPr>
        <w:t>
      129. Аудиторлық қорытындыда мемлекеттік аудит объектісі қызметінің тиімділігін арттыру және жетілдіру үшін мемлекеттік аудит объектісі бойынша тұжырымдар (қаржылық есептіліктің дұрыстығы мен заңнама нормаларының талаптарына сәйкестігі туралы) мен ұсынымдар жекелеген тармақтармен жазылады.</w:t>
      </w:r>
    </w:p>
    <w:bookmarkEnd w:id="267"/>
    <w:bookmarkStart w:name="z350" w:id="268"/>
    <w:p>
      <w:pPr>
        <w:spacing w:after="0"/>
        <w:ind w:left="0"/>
        <w:jc w:val="both"/>
      </w:pPr>
      <w:r>
        <w:rPr>
          <w:rFonts w:ascii="Times New Roman"/>
          <w:b w:val="false"/>
          <w:i w:val="false"/>
          <w:color w:val="000000"/>
          <w:sz w:val="28"/>
        </w:rPr>
        <w:t xml:space="preserve">
      130. Аудиторлық қорытындыда аудиторлық іс-шараны жүргізу барысында мемлекеттік аудит объектісі өтеген және қалпына келтірген (жұмыстарды орындау, қызметтер көрсету, тауарлар беру және (немесе) анықталған бұзушылық сомаларын есеп бойынша көрсету жолымен) қаражат, қаржылық бақылаудың ұсынылатын ден қою шаралары және мемлекеттік сатып алу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w:t>
      </w:r>
      <w:r>
        <w:rPr>
          <w:rFonts w:ascii="Times New Roman"/>
          <w:b w:val="false"/>
          <w:i w:val="false"/>
          <w:color w:val="000000"/>
          <w:sz w:val="28"/>
        </w:rPr>
        <w:t>шаралар</w:t>
      </w:r>
      <w:r>
        <w:rPr>
          <w:rFonts w:ascii="Times New Roman"/>
          <w:b w:val="false"/>
          <w:i w:val="false"/>
          <w:color w:val="000000"/>
          <w:sz w:val="28"/>
        </w:rPr>
        <w:t xml:space="preserve"> туралы ақпарат көрсетіледі.</w:t>
      </w:r>
    </w:p>
    <w:bookmarkEnd w:id="268"/>
    <w:bookmarkStart w:name="z351" w:id="269"/>
    <w:p>
      <w:pPr>
        <w:spacing w:after="0"/>
        <w:ind w:left="0"/>
        <w:jc w:val="both"/>
      </w:pPr>
      <w:r>
        <w:rPr>
          <w:rFonts w:ascii="Times New Roman"/>
          <w:b w:val="false"/>
          <w:i w:val="false"/>
          <w:color w:val="000000"/>
          <w:sz w:val="28"/>
        </w:rPr>
        <w:t>
      131. Аудиторлық қорытындыны уәкілетті органның, оның аумақтық бөлімшелерінің басшылары бекіткен күннен бастап үш жұмыс күні ішінде ол мемлекеттік аудит объектісіне жіберіледі.</w:t>
      </w:r>
    </w:p>
    <w:bookmarkEnd w:id="269"/>
    <w:p>
      <w:pPr>
        <w:spacing w:after="0"/>
        <w:ind w:left="0"/>
        <w:jc w:val="both"/>
      </w:pPr>
      <w:r>
        <w:rPr>
          <w:rFonts w:ascii="Times New Roman"/>
          <w:b w:val="false"/>
          <w:i w:val="false"/>
          <w:color w:val="000000"/>
          <w:sz w:val="28"/>
        </w:rPr>
        <w:t>
      Ішкі аудит нәтижелері туралы есеп, оны орталық мемлекеттік органның бірінші басшысы немесе облыстардың, республикалық маңызы бар қаланың, астананың әкімі қараған және тиісті шешім қабылдаған күннен бастап үш жұмыс күні ішінде мемлекеттік аудит объектісіне жіберіледі.</w:t>
      </w:r>
    </w:p>
    <w:bookmarkStart w:name="z353" w:id="270"/>
    <w:p>
      <w:pPr>
        <w:spacing w:after="0"/>
        <w:ind w:left="0"/>
        <w:jc w:val="both"/>
      </w:pPr>
      <w:r>
        <w:rPr>
          <w:rFonts w:ascii="Times New Roman"/>
          <w:b w:val="false"/>
          <w:i w:val="false"/>
          <w:color w:val="000000"/>
          <w:sz w:val="28"/>
        </w:rPr>
        <w:t>
      132. Уәкілетті орган және оның аумақтық бөлімшелері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құжатын – хабарлама-талон береді.</w:t>
      </w:r>
    </w:p>
    <w:bookmarkEnd w:id="270"/>
    <w:bookmarkStart w:name="z17" w:id="271"/>
    <w:p>
      <w:pPr>
        <w:spacing w:after="0"/>
        <w:ind w:left="0"/>
        <w:jc w:val="left"/>
      </w:pPr>
      <w:r>
        <w:rPr>
          <w:rFonts w:ascii="Times New Roman"/>
          <w:b/>
          <w:i w:val="false"/>
          <w:color w:val="000000"/>
        </w:rPr>
        <w:t xml:space="preserve"> 3. Мемлекеттік аудит және қаржылық бақылау материалдары бойынша есептілік</w:t>
      </w:r>
    </w:p>
    <w:bookmarkEnd w:id="271"/>
    <w:bookmarkStart w:name="z354" w:id="272"/>
    <w:p>
      <w:pPr>
        <w:spacing w:after="0"/>
        <w:ind w:left="0"/>
        <w:jc w:val="both"/>
      </w:pPr>
      <w:r>
        <w:rPr>
          <w:rFonts w:ascii="Times New Roman"/>
          <w:b w:val="false"/>
          <w:i w:val="false"/>
          <w:color w:val="000000"/>
          <w:sz w:val="28"/>
        </w:rPr>
        <w:t xml:space="preserve">
      133. Аудиторлық іс-шараны өткізу барысында немесе аудиторлық қорытындыны уәкілетті орган, оның аумақтық бөлімшелері бекіткеннен кейін бес жұмыс күні ішінде аудит тобының жетекшісі және (немесе) аудиторлық іс-шараны өткізген мемлекеттік аудитор мемлекеттік аудит материалдарын Мемлекеттік аудит және қаржылық бақылау жөніндегі </w:t>
      </w:r>
      <w:r>
        <w:rPr>
          <w:rFonts w:ascii="Times New Roman"/>
          <w:b w:val="false"/>
          <w:i w:val="false"/>
          <w:color w:val="000000"/>
          <w:sz w:val="28"/>
        </w:rPr>
        <w:t>бірыңғай дерекқорға</w:t>
      </w:r>
      <w:r>
        <w:rPr>
          <w:rFonts w:ascii="Times New Roman"/>
          <w:b w:val="false"/>
          <w:i w:val="false"/>
          <w:color w:val="000000"/>
          <w:sz w:val="28"/>
        </w:rPr>
        <w:t xml:space="preserve"> және уәкілетті органның ақпараттық жүйесіне енгізеді.</w:t>
      </w:r>
    </w:p>
    <w:bookmarkEnd w:id="272"/>
    <w:bookmarkStart w:name="z355" w:id="273"/>
    <w:p>
      <w:pPr>
        <w:spacing w:after="0"/>
        <w:ind w:left="0"/>
        <w:jc w:val="both"/>
      </w:pPr>
      <w:r>
        <w:rPr>
          <w:rFonts w:ascii="Times New Roman"/>
          <w:b w:val="false"/>
          <w:i w:val="false"/>
          <w:color w:val="000000"/>
          <w:sz w:val="28"/>
        </w:rPr>
        <w:t>
      134. Ішкі аудит қызметі ішкі аудит нәтижелері туралы есепті жасағаннан кейін бес жұмыс күні ішінде аудит тобының жетекшісі немесе аудиторлық іс-шараны өткізген мемлекеттік аудитор мемлекеттік аудит материалдарын Мемлекеттік аудит және қаржылық бақылау жөніндегі бірыңғай дерекқорға және уәкілетті органның ақпараттық жүйесіне енгізеді.</w:t>
      </w:r>
    </w:p>
    <w:bookmarkEnd w:id="273"/>
    <w:bookmarkStart w:name="z356" w:id="274"/>
    <w:p>
      <w:pPr>
        <w:spacing w:after="0"/>
        <w:ind w:left="0"/>
        <w:jc w:val="both"/>
      </w:pPr>
      <w:r>
        <w:rPr>
          <w:rFonts w:ascii="Times New Roman"/>
          <w:b w:val="false"/>
          <w:i w:val="false"/>
          <w:color w:val="000000"/>
          <w:sz w:val="28"/>
        </w:rPr>
        <w:t xml:space="preserve">
      135. Мемлекеттік құпияларды қамтитын аудиторлық іс-шара материалдары Қазақстан Республикасында құпиялық режимін қамтамасыз ету жөніндегі </w:t>
      </w:r>
      <w:r>
        <w:rPr>
          <w:rFonts w:ascii="Times New Roman"/>
          <w:b w:val="false"/>
          <w:i w:val="false"/>
          <w:color w:val="000000"/>
          <w:sz w:val="28"/>
        </w:rPr>
        <w:t>заңнамада</w:t>
      </w:r>
      <w:r>
        <w:rPr>
          <w:rFonts w:ascii="Times New Roman"/>
          <w:b w:val="false"/>
          <w:i w:val="false"/>
          <w:color w:val="000000"/>
          <w:sz w:val="28"/>
        </w:rPr>
        <w:t xml:space="preserve"> белгіленген талаптарға сәйкес есепке алынады және сақталады.</w:t>
      </w:r>
    </w:p>
    <w:bookmarkEnd w:id="274"/>
    <w:bookmarkStart w:name="z357" w:id="275"/>
    <w:p>
      <w:pPr>
        <w:spacing w:after="0"/>
        <w:ind w:left="0"/>
        <w:jc w:val="both"/>
      </w:pPr>
      <w:r>
        <w:rPr>
          <w:rFonts w:ascii="Times New Roman"/>
          <w:b w:val="false"/>
          <w:i w:val="false"/>
          <w:color w:val="000000"/>
          <w:sz w:val="28"/>
        </w:rPr>
        <w:t>
      136. Ішкі аудит қызметтері уәкілетті органға ішкі аудит қызметінің жұмысы туралы есепті Қазақстан Республикасының Үкіметіне ұсыну үшін уәкілетті орган бекіткен тәртіппен жүргізілген мемлекеттік аудит және қаржылық бақылау жөніндегі есепті ақпаратты жібереді.</w:t>
      </w:r>
    </w:p>
    <w:bookmarkEnd w:id="275"/>
    <w:bookmarkStart w:name="z358" w:id="276"/>
    <w:p>
      <w:pPr>
        <w:spacing w:after="0"/>
        <w:ind w:left="0"/>
        <w:jc w:val="both"/>
      </w:pPr>
      <w:r>
        <w:rPr>
          <w:rFonts w:ascii="Times New Roman"/>
          <w:b w:val="false"/>
          <w:i w:val="false"/>
          <w:color w:val="000000"/>
          <w:sz w:val="28"/>
        </w:rPr>
        <w:t xml:space="preserve">
      137. Уәкілетті орган және оның аумақтық бөлімшелері бұқаралық ақпарат құралдарында ақпарат түрінде ішкі мемлекеттік аудит нәтижелерін, оның ішінде уәкілетті органның сайтында құпиялылық режимін, </w:t>
      </w:r>
      <w:r>
        <w:rPr>
          <w:rFonts w:ascii="Times New Roman"/>
          <w:b w:val="false"/>
          <w:i w:val="false"/>
          <w:color w:val="000000"/>
          <w:sz w:val="28"/>
        </w:rPr>
        <w:t>қызметтік</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немесе заңмен қорғалатын өзге де құпияның қамтамасыз етілуін ескере отырып, жариялауды қамтамасыз етеді.</w:t>
      </w:r>
    </w:p>
    <w:bookmarkEnd w:id="276"/>
    <w:bookmarkStart w:name="z18" w:id="277"/>
    <w:p>
      <w:pPr>
        <w:spacing w:after="0"/>
        <w:ind w:left="0"/>
        <w:jc w:val="left"/>
      </w:pPr>
      <w:r>
        <w:rPr>
          <w:rFonts w:ascii="Times New Roman"/>
          <w:b/>
          <w:i w:val="false"/>
          <w:color w:val="000000"/>
        </w:rPr>
        <w:t xml:space="preserve"> 4. Мемлекеттік аудит және қаржылық бақылау нәтижелері бойынша қабылданатын құжаттар мониторингі</w:t>
      </w:r>
    </w:p>
    <w:bookmarkEnd w:id="277"/>
    <w:bookmarkStart w:name="z359" w:id="278"/>
    <w:p>
      <w:pPr>
        <w:spacing w:after="0"/>
        <w:ind w:left="0"/>
        <w:jc w:val="both"/>
      </w:pPr>
      <w:r>
        <w:rPr>
          <w:rFonts w:ascii="Times New Roman"/>
          <w:b w:val="false"/>
          <w:i w:val="false"/>
          <w:color w:val="000000"/>
          <w:sz w:val="28"/>
        </w:rPr>
        <w:t>
      138. Аудиторлық іс-шараға жауапты лауазымды адам тұрақты және жүйелі негізде мыналардың:</w:t>
      </w:r>
    </w:p>
    <w:bookmarkEnd w:id="278"/>
    <w:bookmarkStart w:name="z360" w:id="279"/>
    <w:p>
      <w:pPr>
        <w:spacing w:after="0"/>
        <w:ind w:left="0"/>
        <w:jc w:val="both"/>
      </w:pPr>
      <w:r>
        <w:rPr>
          <w:rFonts w:ascii="Times New Roman"/>
          <w:b w:val="false"/>
          <w:i w:val="false"/>
          <w:color w:val="000000"/>
          <w:sz w:val="28"/>
        </w:rPr>
        <w:t>
      1) аудиторлық қорытындыда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w:t>
      </w:r>
    </w:p>
    <w:bookmarkEnd w:id="279"/>
    <w:bookmarkStart w:name="z361" w:id="280"/>
    <w:p>
      <w:pPr>
        <w:spacing w:after="0"/>
        <w:ind w:left="0"/>
        <w:jc w:val="both"/>
      </w:pPr>
      <w:r>
        <w:rPr>
          <w:rFonts w:ascii="Times New Roman"/>
          <w:b w:val="false"/>
          <w:i w:val="false"/>
          <w:color w:val="000000"/>
          <w:sz w:val="28"/>
        </w:rPr>
        <w:t>
      2) міндетті түрде орындау үшін жіберілген нұсқамалардың орындалуы мен мемлекеттік аудит объектісі және (немесе) өзге мүдделі мемлекеттік органдар жіберген растаушы құжаттардың толықтығына және уақтылығына;</w:t>
      </w:r>
    </w:p>
    <w:bookmarkEnd w:id="280"/>
    <w:bookmarkStart w:name="z362" w:id="281"/>
    <w:p>
      <w:pPr>
        <w:spacing w:after="0"/>
        <w:ind w:left="0"/>
        <w:jc w:val="both"/>
      </w:pPr>
      <w:r>
        <w:rPr>
          <w:rFonts w:ascii="Times New Roman"/>
          <w:b w:val="false"/>
          <w:i w:val="false"/>
          <w:color w:val="000000"/>
          <w:sz w:val="28"/>
        </w:rPr>
        <w:t>
      3) аудиторлық қорытынды мен ішкі аудит нәтижелері туралы есепте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 мониторингті жүзеге асырады.</w:t>
      </w:r>
    </w:p>
    <w:bookmarkEnd w:id="281"/>
    <w:bookmarkStart w:name="z363" w:id="282"/>
    <w:p>
      <w:pPr>
        <w:spacing w:after="0"/>
        <w:ind w:left="0"/>
        <w:jc w:val="both"/>
      </w:pPr>
      <w:r>
        <w:rPr>
          <w:rFonts w:ascii="Times New Roman"/>
          <w:b w:val="false"/>
          <w:i w:val="false"/>
          <w:color w:val="000000"/>
          <w:sz w:val="28"/>
        </w:rPr>
        <w:t>
      139. Аудиторлық қорытынды мен ішкі аудит нәтижелері туралы есепте берілген ұсынымдарды қарау нәтижелері, сондай-ақ нұсқамалардың орындалуы туралы ақпаратты мемлекеттік аудит объектісі және өзге де мүдделі тұлғалар растау құжаттарын қоса бере отырып, тиісті құжаттарда көрсетілген мерзімдерде мемлекеттік аудит және қаржылық бақылау органдарына жібереді.</w:t>
      </w:r>
    </w:p>
    <w:bookmarkEnd w:id="282"/>
    <w:bookmarkStart w:name="z364" w:id="283"/>
    <w:p>
      <w:pPr>
        <w:spacing w:after="0"/>
        <w:ind w:left="0"/>
        <w:jc w:val="both"/>
      </w:pPr>
      <w:r>
        <w:rPr>
          <w:rFonts w:ascii="Times New Roman"/>
          <w:b w:val="false"/>
          <w:i w:val="false"/>
          <w:color w:val="000000"/>
          <w:sz w:val="28"/>
        </w:rPr>
        <w:t>
      140. Аудит тобының жетекшісі мемлекеттік аудит объектісінен ақпаратты (растаушы құжаттарды) алған күннен бастап бес жұмыс күні ішінде мемлекеттік аудит объектісінің ұсынымдар мен нұсқамаларды орындау толықтығына талдау жүргізеді.</w:t>
      </w:r>
    </w:p>
    <w:bookmarkEnd w:id="283"/>
    <w:p>
      <w:pPr>
        <w:spacing w:after="0"/>
        <w:ind w:left="0"/>
        <w:jc w:val="both"/>
      </w:pPr>
      <w:r>
        <w:rPr>
          <w:rFonts w:ascii="Times New Roman"/>
          <w:b w:val="false"/>
          <w:i w:val="false"/>
          <w:color w:val="000000"/>
          <w:sz w:val="28"/>
        </w:rPr>
        <w:t xml:space="preserve">
      Ұсынымдар мен нұсқамалар толық орындалған жағдайда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Аудиторлық іс-шараның аяқталғаны туралы анықтама жасалады.</w:t>
      </w:r>
    </w:p>
    <w:bookmarkStart w:name="z366" w:id="284"/>
    <w:p>
      <w:pPr>
        <w:spacing w:after="0"/>
        <w:ind w:left="0"/>
        <w:jc w:val="both"/>
      </w:pPr>
      <w:r>
        <w:rPr>
          <w:rFonts w:ascii="Times New Roman"/>
          <w:b w:val="false"/>
          <w:i w:val="false"/>
          <w:color w:val="000000"/>
          <w:sz w:val="28"/>
        </w:rPr>
        <w:t>
      141. Мемлекеттік аудит объектісі нұсқаманы көрсетілген мерзімде орындамаған немесе тиісінше орындамаған жағдайда аудит тобының жетекшісі немесе мемлекеттік аудитор нұсқамада көрсетілген мерзім аяқталған күннен бастап бес жұмыс күні ішінде ӘҚБК-де көзделген шаралар қабылдайды.</w:t>
      </w:r>
    </w:p>
    <w:bookmarkEnd w:id="284"/>
    <w:bookmarkStart w:name="z19" w:id="285"/>
    <w:p>
      <w:pPr>
        <w:spacing w:after="0"/>
        <w:ind w:left="0"/>
        <w:jc w:val="left"/>
      </w:pPr>
      <w:r>
        <w:rPr>
          <w:rFonts w:ascii="Times New Roman"/>
          <w:b/>
          <w:i w:val="false"/>
          <w:color w:val="000000"/>
        </w:rPr>
        <w:t xml:space="preserve"> 5-бөлім. Қорытынды ережелер</w:t>
      </w:r>
      <w:r>
        <w:br/>
      </w:r>
      <w:r>
        <w:rPr>
          <w:rFonts w:ascii="Times New Roman"/>
          <w:b/>
          <w:i w:val="false"/>
          <w:color w:val="000000"/>
        </w:rPr>
        <w:t>1. Қаржылық бақылауды жүзеге асыру</w:t>
      </w:r>
    </w:p>
    <w:bookmarkEnd w:id="285"/>
    <w:bookmarkStart w:name="z367" w:id="286"/>
    <w:p>
      <w:pPr>
        <w:spacing w:after="0"/>
        <w:ind w:left="0"/>
        <w:jc w:val="both"/>
      </w:pPr>
      <w:r>
        <w:rPr>
          <w:rFonts w:ascii="Times New Roman"/>
          <w:b w:val="false"/>
          <w:i w:val="false"/>
          <w:color w:val="000000"/>
          <w:sz w:val="28"/>
        </w:rPr>
        <w:t xml:space="preserve">
      142. Қаржылық бақылауды Мемлекеттік аудит туралы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ішкі мемлекеттік аудит органдары жүзеге асырады.</w:t>
      </w:r>
    </w:p>
    <w:bookmarkEnd w:id="286"/>
    <w:bookmarkStart w:name="z368" w:id="287"/>
    <w:p>
      <w:pPr>
        <w:spacing w:after="0"/>
        <w:ind w:left="0"/>
        <w:jc w:val="both"/>
      </w:pPr>
      <w:r>
        <w:rPr>
          <w:rFonts w:ascii="Times New Roman"/>
          <w:b w:val="false"/>
          <w:i w:val="false"/>
          <w:color w:val="000000"/>
          <w:sz w:val="28"/>
        </w:rPr>
        <w:t>
      143. Мемлекеттік қаржылық бақылаудың ден қою шаралары:</w:t>
      </w:r>
    </w:p>
    <w:bookmarkEnd w:id="287"/>
    <w:bookmarkStart w:name="z369" w:id="288"/>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нұсқама шығару;</w:t>
      </w:r>
    </w:p>
    <w:bookmarkEnd w:id="288"/>
    <w:bookmarkStart w:name="z370" w:id="289"/>
    <w:p>
      <w:pPr>
        <w:spacing w:after="0"/>
        <w:ind w:left="0"/>
        <w:jc w:val="both"/>
      </w:pPr>
      <w:r>
        <w:rPr>
          <w:rFonts w:ascii="Times New Roman"/>
          <w:b w:val="false"/>
          <w:i w:val="false"/>
          <w:color w:val="000000"/>
          <w:sz w:val="28"/>
        </w:rPr>
        <w:t xml:space="preserve">
      2) ӘҚБК көзделген </w:t>
      </w:r>
      <w:r>
        <w:rPr>
          <w:rFonts w:ascii="Times New Roman"/>
          <w:b w:val="false"/>
          <w:i w:val="false"/>
          <w:color w:val="000000"/>
          <w:sz w:val="28"/>
        </w:rPr>
        <w:t>құзырет</w:t>
      </w:r>
      <w:r>
        <w:rPr>
          <w:rFonts w:ascii="Times New Roman"/>
          <w:b w:val="false"/>
          <w:i w:val="false"/>
          <w:color w:val="000000"/>
          <w:sz w:val="28"/>
        </w:rPr>
        <w:t xml:space="preserve"> шегінде әкімшілік іс жүргізуді </w:t>
      </w:r>
      <w:r>
        <w:rPr>
          <w:rFonts w:ascii="Times New Roman"/>
          <w:b w:val="false"/>
          <w:i w:val="false"/>
          <w:color w:val="000000"/>
          <w:sz w:val="28"/>
        </w:rPr>
        <w:t>қозғау</w:t>
      </w:r>
      <w:r>
        <w:rPr>
          <w:rFonts w:ascii="Times New Roman"/>
          <w:b w:val="false"/>
          <w:i w:val="false"/>
          <w:color w:val="000000"/>
          <w:sz w:val="28"/>
        </w:rPr>
        <w:t>;</w:t>
      </w:r>
    </w:p>
    <w:bookmarkEnd w:id="289"/>
    <w:bookmarkStart w:name="z371" w:id="290"/>
    <w:p>
      <w:pPr>
        <w:spacing w:after="0"/>
        <w:ind w:left="0"/>
        <w:jc w:val="both"/>
      </w:pPr>
      <w:r>
        <w:rPr>
          <w:rFonts w:ascii="Times New Roman"/>
          <w:b w:val="false"/>
          <w:i w:val="false"/>
          <w:color w:val="000000"/>
          <w:sz w:val="28"/>
        </w:rPr>
        <w:t xml:space="preserve">
      3)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w:t>
      </w:r>
      <w:r>
        <w:rPr>
          <w:rFonts w:ascii="Times New Roman"/>
          <w:b w:val="false"/>
          <w:i w:val="false"/>
          <w:color w:val="000000"/>
          <w:sz w:val="28"/>
        </w:rPr>
        <w:t>берілген</w:t>
      </w:r>
      <w:r>
        <w:rPr>
          <w:rFonts w:ascii="Times New Roman"/>
          <w:b w:val="false"/>
          <w:i w:val="false"/>
          <w:color w:val="000000"/>
          <w:sz w:val="28"/>
        </w:rPr>
        <w:t xml:space="preserve"> органдарға беру;</w:t>
      </w:r>
    </w:p>
    <w:bookmarkEnd w:id="290"/>
    <w:bookmarkStart w:name="z372" w:id="291"/>
    <w:p>
      <w:pPr>
        <w:spacing w:after="0"/>
        <w:ind w:left="0"/>
        <w:jc w:val="both"/>
      </w:pPr>
      <w:r>
        <w:rPr>
          <w:rFonts w:ascii="Times New Roman"/>
          <w:b w:val="false"/>
          <w:i w:val="false"/>
          <w:color w:val="000000"/>
          <w:sz w:val="28"/>
        </w:rPr>
        <w:t xml:space="preserve">
      4)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міндеттемелері толық көлемде және тиісінше орындалған мемлекеттік сатып алу туралы шарттарды қоспағанда, Қазақстан Республикасының мемлекеттік сатып алу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жасалған мемлекеттік сатып алу туралы күшіне енген шарттарды жарамсыз деп тану туралы сотқа қуыным беру болып табылады.</w:t>
      </w:r>
    </w:p>
    <w:bookmarkEnd w:id="291"/>
    <w:p>
      <w:pPr>
        <w:spacing w:after="0"/>
        <w:ind w:left="0"/>
        <w:jc w:val="both"/>
      </w:pPr>
      <w:r>
        <w:rPr>
          <w:rFonts w:ascii="Times New Roman"/>
          <w:b w:val="false"/>
          <w:i w:val="false"/>
          <w:color w:val="000000"/>
          <w:sz w:val="28"/>
        </w:rPr>
        <w:t>
      Ішкі аудит қызметтері осы Қағидалардың 3) тармақшасында көзделген ден қою шараларын жүзеге асырады.</w:t>
      </w:r>
    </w:p>
    <w:bookmarkStart w:name="z374" w:id="292"/>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Сыныптауышта</w:t>
      </w:r>
      <w:r>
        <w:rPr>
          <w:rFonts w:ascii="Times New Roman"/>
          <w:b w:val="false"/>
          <w:i w:val="false"/>
          <w:color w:val="000000"/>
          <w:sz w:val="28"/>
        </w:rPr>
        <w:t xml:space="preserve"> көзделген бұзушылықтар немесе өзге де бұзушылықтар нықталған жағдайда мемлекеттік аудит объектілері мен басқа да мемлекеттік органдардың орындауы үшін міндетті құжат болып табылатын нұсқама жасалады.</w:t>
      </w:r>
    </w:p>
    <w:bookmarkEnd w:id="292"/>
    <w:p>
      <w:pPr>
        <w:spacing w:after="0"/>
        <w:ind w:left="0"/>
        <w:jc w:val="both"/>
      </w:pPr>
      <w:r>
        <w:rPr>
          <w:rFonts w:ascii="Times New Roman"/>
          <w:b w:val="false"/>
          <w:i w:val="false"/>
          <w:color w:val="000000"/>
          <w:sz w:val="28"/>
        </w:rPr>
        <w:t xml:space="preserve">
      Нұсқама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ресімделеді.</w:t>
      </w:r>
    </w:p>
    <w:bookmarkStart w:name="z376" w:id="293"/>
    <w:p>
      <w:pPr>
        <w:spacing w:after="0"/>
        <w:ind w:left="0"/>
        <w:jc w:val="both"/>
      </w:pPr>
      <w:r>
        <w:rPr>
          <w:rFonts w:ascii="Times New Roman"/>
          <w:b w:val="false"/>
          <w:i w:val="false"/>
          <w:color w:val="000000"/>
          <w:sz w:val="28"/>
        </w:rPr>
        <w:t xml:space="preserve">
      145. Нұсқамада бюджетке өтелуге жататын бұзушылықтардың сомалары бойынша түсімдер коды, жұмыстарды орындау, қызметтерді көрсету, тауарларды жеткізу және (немесе) анықталған бұзушылықтардың сомаларын есеп бойынша көрсету, сондай-ақ кінәлі адамдарды жауапкершілікке тарту жолымен бұзушылықтардың сомаларын қалпына келтіру қажеттілігі көрсетіледі. </w:t>
      </w:r>
    </w:p>
    <w:bookmarkEnd w:id="293"/>
    <w:bookmarkStart w:name="z377" w:id="294"/>
    <w:p>
      <w:pPr>
        <w:spacing w:after="0"/>
        <w:ind w:left="0"/>
        <w:jc w:val="both"/>
      </w:pPr>
      <w:r>
        <w:rPr>
          <w:rFonts w:ascii="Times New Roman"/>
          <w:b w:val="false"/>
          <w:i w:val="false"/>
          <w:color w:val="000000"/>
          <w:sz w:val="28"/>
        </w:rPr>
        <w:t>
      146. Нұсқама аудиторлық қорытынды бекітілгеннен кейін бес жұмыс күні ішінде мемлекеттік аудит объектісіне жіберіледі.</w:t>
      </w:r>
    </w:p>
    <w:bookmarkEnd w:id="294"/>
    <w:bookmarkStart w:name="z378" w:id="295"/>
    <w:p>
      <w:pPr>
        <w:spacing w:after="0"/>
        <w:ind w:left="0"/>
        <w:jc w:val="both"/>
      </w:pPr>
      <w:r>
        <w:rPr>
          <w:rFonts w:ascii="Times New Roman"/>
          <w:b w:val="false"/>
          <w:i w:val="false"/>
          <w:color w:val="000000"/>
          <w:sz w:val="28"/>
        </w:rPr>
        <w:t>
      147. Уәкілетті орган немесе оның аумақтық бөлімшелері енгізген нұсқаманың күшін жою, өзгерту немесе тоқтата тұру туралы мүдделі тұлғалардың жоғарғы тұрған мемлекеттік органға не сотқа өтініш беруі оның қолданылуын тоқтата тұрмайды.</w:t>
      </w:r>
    </w:p>
    <w:bookmarkEnd w:id="295"/>
    <w:bookmarkStart w:name="z379" w:id="296"/>
    <w:p>
      <w:pPr>
        <w:spacing w:after="0"/>
        <w:ind w:left="0"/>
        <w:jc w:val="both"/>
      </w:pPr>
      <w:r>
        <w:rPr>
          <w:rFonts w:ascii="Times New Roman"/>
          <w:b w:val="false"/>
          <w:i w:val="false"/>
          <w:color w:val="000000"/>
          <w:sz w:val="28"/>
        </w:rPr>
        <w:t xml:space="preserve">
      148. Ішкі мемлекеттік аудит органдары мемлекеттік аудит объектісінің лауазымды адамдарының іс-әрекеттерінде қылмыстық құқық бұзушылық белгілерін анықтаған жағдайларда, тиісті аудиторлық дәлелдемелері бар материалдар құқық қорғау органдарына жіберіледі. </w:t>
      </w:r>
    </w:p>
    <w:bookmarkEnd w:id="296"/>
    <w:p>
      <w:pPr>
        <w:spacing w:after="0"/>
        <w:ind w:left="0"/>
        <w:jc w:val="both"/>
      </w:pPr>
      <w:r>
        <w:rPr>
          <w:rFonts w:ascii="Times New Roman"/>
          <w:b w:val="false"/>
          <w:i w:val="false"/>
          <w:color w:val="000000"/>
          <w:sz w:val="28"/>
        </w:rPr>
        <w:t xml:space="preserve">
      Берілетін материалдарда: </w:t>
      </w:r>
    </w:p>
    <w:bookmarkStart w:name="z381" w:id="297"/>
    <w:p>
      <w:pPr>
        <w:spacing w:after="0"/>
        <w:ind w:left="0"/>
        <w:jc w:val="both"/>
      </w:pPr>
      <w:r>
        <w:rPr>
          <w:rFonts w:ascii="Times New Roman"/>
          <w:b w:val="false"/>
          <w:i w:val="false"/>
          <w:color w:val="000000"/>
          <w:sz w:val="28"/>
        </w:rPr>
        <w:t xml:space="preserve">
      1) уәкілетті органның немесе оның аумақтық бөлімшесінің басшысы немесе ішкі аудит қызметі құрылған мемлекеттік органның басшысы қол қойған бұзушылық фактілері туралы ілеспе хат; </w:t>
      </w:r>
    </w:p>
    <w:bookmarkEnd w:id="297"/>
    <w:bookmarkStart w:name="z382" w:id="298"/>
    <w:p>
      <w:pPr>
        <w:spacing w:after="0"/>
        <w:ind w:left="0"/>
        <w:jc w:val="both"/>
      </w:pPr>
      <w:r>
        <w:rPr>
          <w:rFonts w:ascii="Times New Roman"/>
          <w:b w:val="false"/>
          <w:i w:val="false"/>
          <w:color w:val="000000"/>
          <w:sz w:val="28"/>
        </w:rPr>
        <w:t xml:space="preserve">
      2) мемлекеттік аудит объектісінің басшысы қол қойған аудиторлық есептердің көшірмелері; </w:t>
      </w:r>
    </w:p>
    <w:bookmarkEnd w:id="298"/>
    <w:bookmarkStart w:name="z383" w:id="299"/>
    <w:p>
      <w:pPr>
        <w:spacing w:after="0"/>
        <w:ind w:left="0"/>
        <w:jc w:val="both"/>
      </w:pPr>
      <w:r>
        <w:rPr>
          <w:rFonts w:ascii="Times New Roman"/>
          <w:b w:val="false"/>
          <w:i w:val="false"/>
          <w:color w:val="000000"/>
          <w:sz w:val="28"/>
        </w:rPr>
        <w:t xml:space="preserve">
      3) анықталған фактілерге жататын аудит материалдарына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 </w:t>
      </w:r>
    </w:p>
    <w:bookmarkEnd w:id="299"/>
    <w:p>
      <w:pPr>
        <w:spacing w:after="0"/>
        <w:ind w:left="0"/>
        <w:jc w:val="both"/>
      </w:pPr>
      <w:r>
        <w:rPr>
          <w:rFonts w:ascii="Times New Roman"/>
          <w:b w:val="false"/>
          <w:i w:val="false"/>
          <w:color w:val="000000"/>
          <w:sz w:val="28"/>
        </w:rPr>
        <w:t>
      Уәкілетті орган және оның аумақтық бөлімшелері мен құқық қорғау органдары тиісті құқық қорғау органына берілген аудит материалдарының қозғалысы туралы тоқсан сайын салыстырып тексеру жүргізеді.</w:t>
      </w:r>
    </w:p>
    <w:bookmarkStart w:name="z385" w:id="300"/>
    <w:p>
      <w:pPr>
        <w:spacing w:after="0"/>
        <w:ind w:left="0"/>
        <w:jc w:val="both"/>
      </w:pPr>
      <w:r>
        <w:rPr>
          <w:rFonts w:ascii="Times New Roman"/>
          <w:b w:val="false"/>
          <w:i w:val="false"/>
          <w:color w:val="000000"/>
          <w:sz w:val="28"/>
        </w:rPr>
        <w:t xml:space="preserve">
      149. Ішкі мемлекеттік аудит органдары мемлекеттік аудит объектісінің лауазымды адамдарының іс-әрекеттерінде </w:t>
      </w:r>
      <w:r>
        <w:rPr>
          <w:rFonts w:ascii="Times New Roman"/>
          <w:b w:val="false"/>
          <w:i w:val="false"/>
          <w:color w:val="000000"/>
          <w:sz w:val="28"/>
        </w:rPr>
        <w:t>әкімшілік</w:t>
      </w:r>
      <w:r>
        <w:rPr>
          <w:rFonts w:ascii="Times New Roman"/>
          <w:b w:val="false"/>
          <w:i w:val="false"/>
          <w:color w:val="000000"/>
          <w:sz w:val="28"/>
        </w:rPr>
        <w:t xml:space="preserve">  </w:t>
      </w:r>
      <w:r>
        <w:rPr>
          <w:rFonts w:ascii="Times New Roman"/>
          <w:b w:val="false"/>
          <w:i w:val="false"/>
          <w:color w:val="000000"/>
          <w:sz w:val="28"/>
        </w:rPr>
        <w:t>құқық бұзушылық</w:t>
      </w:r>
      <w:r>
        <w:rPr>
          <w:rFonts w:ascii="Times New Roman"/>
          <w:b w:val="false"/>
          <w:i w:val="false"/>
          <w:color w:val="000000"/>
          <w:sz w:val="28"/>
        </w:rPr>
        <w:t xml:space="preserve">белгілерін анықтаған жағдайларда, тиісті аудиторлық дәлелдемелері бар материалдар әкімшілік құқық бұзушылық туралы істерді қозғауға және (немесе) қарауға уәкілетті </w:t>
      </w:r>
      <w:r>
        <w:rPr>
          <w:rFonts w:ascii="Times New Roman"/>
          <w:b w:val="false"/>
          <w:i w:val="false"/>
          <w:color w:val="000000"/>
          <w:sz w:val="28"/>
        </w:rPr>
        <w:t>органдарға</w:t>
      </w:r>
      <w:r>
        <w:rPr>
          <w:rFonts w:ascii="Times New Roman"/>
          <w:b w:val="false"/>
          <w:i w:val="false"/>
          <w:color w:val="000000"/>
          <w:sz w:val="28"/>
        </w:rPr>
        <w:t xml:space="preserve"> жіберіледі. </w:t>
      </w:r>
    </w:p>
    <w:bookmarkEnd w:id="300"/>
    <w:p>
      <w:pPr>
        <w:spacing w:after="0"/>
        <w:ind w:left="0"/>
        <w:jc w:val="both"/>
      </w:pPr>
      <w:r>
        <w:rPr>
          <w:rFonts w:ascii="Times New Roman"/>
          <w:b w:val="false"/>
          <w:i w:val="false"/>
          <w:color w:val="000000"/>
          <w:sz w:val="28"/>
        </w:rPr>
        <w:t xml:space="preserve">
      Берілетін материалдарда: </w:t>
      </w:r>
    </w:p>
    <w:bookmarkStart w:name="z387" w:id="301"/>
    <w:p>
      <w:pPr>
        <w:spacing w:after="0"/>
        <w:ind w:left="0"/>
        <w:jc w:val="both"/>
      </w:pPr>
      <w:r>
        <w:rPr>
          <w:rFonts w:ascii="Times New Roman"/>
          <w:b w:val="false"/>
          <w:i w:val="false"/>
          <w:color w:val="000000"/>
          <w:sz w:val="28"/>
        </w:rPr>
        <w:t xml:space="preserve">
      1)  ішкі аудит қызметі құрылған мемлекеттік органның басшысы қол қойған бұзушылық фактілері туралы ілеспе хат; </w:t>
      </w:r>
    </w:p>
    <w:bookmarkEnd w:id="301"/>
    <w:bookmarkStart w:name="z388" w:id="302"/>
    <w:p>
      <w:pPr>
        <w:spacing w:after="0"/>
        <w:ind w:left="0"/>
        <w:jc w:val="both"/>
      </w:pPr>
      <w:r>
        <w:rPr>
          <w:rFonts w:ascii="Times New Roman"/>
          <w:b w:val="false"/>
          <w:i w:val="false"/>
          <w:color w:val="000000"/>
          <w:sz w:val="28"/>
        </w:rPr>
        <w:t xml:space="preserve">
      2) мемлекеттік аудит объектісінің басшысы қол қойған аудиторлық есептердің көшірмелері; </w:t>
      </w:r>
    </w:p>
    <w:bookmarkEnd w:id="302"/>
    <w:bookmarkStart w:name="z389" w:id="303"/>
    <w:p>
      <w:pPr>
        <w:spacing w:after="0"/>
        <w:ind w:left="0"/>
        <w:jc w:val="both"/>
      </w:pPr>
      <w:r>
        <w:rPr>
          <w:rFonts w:ascii="Times New Roman"/>
          <w:b w:val="false"/>
          <w:i w:val="false"/>
          <w:color w:val="000000"/>
          <w:sz w:val="28"/>
        </w:rPr>
        <w:t>
      3) анықталған фактілерге жататын аудит материалдарына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w:t>
      </w:r>
    </w:p>
    <w:bookmarkEnd w:id="303"/>
    <w:bookmarkStart w:name="z390" w:id="304"/>
    <w:p>
      <w:pPr>
        <w:spacing w:after="0"/>
        <w:ind w:left="0"/>
        <w:jc w:val="both"/>
      </w:pPr>
      <w:r>
        <w:rPr>
          <w:rFonts w:ascii="Times New Roman"/>
          <w:b w:val="false"/>
          <w:i w:val="false"/>
          <w:color w:val="000000"/>
          <w:sz w:val="28"/>
        </w:rPr>
        <w:t xml:space="preserve">
      150. Уәкілетті орган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жөніндегі жергілікті </w:t>
      </w:r>
      <w:r>
        <w:rPr>
          <w:rFonts w:ascii="Times New Roman"/>
          <w:b w:val="false"/>
          <w:i w:val="false"/>
          <w:color w:val="000000"/>
          <w:sz w:val="28"/>
        </w:rPr>
        <w:t>уәкілетті органға</w:t>
      </w:r>
      <w:r>
        <w:rPr>
          <w:rFonts w:ascii="Times New Roman"/>
          <w:b w:val="false"/>
          <w:i w:val="false"/>
          <w:color w:val="000000"/>
          <w:sz w:val="28"/>
        </w:rPr>
        <w:t xml:space="preserve"> тиісінше жұмыстарында басшылыққа алу үшін жібереді.</w:t>
      </w:r>
    </w:p>
    <w:bookmarkEnd w:id="304"/>
    <w:bookmarkStart w:name="z391" w:id="305"/>
    <w:p>
      <w:pPr>
        <w:spacing w:after="0"/>
        <w:ind w:left="0"/>
        <w:jc w:val="both"/>
      </w:pPr>
      <w:r>
        <w:rPr>
          <w:rFonts w:ascii="Times New Roman"/>
          <w:b w:val="false"/>
          <w:i w:val="false"/>
          <w:color w:val="000000"/>
          <w:sz w:val="28"/>
        </w:rPr>
        <w:t xml:space="preserve">
      151. Ішкі мемлекеттік аудит органдарының, мемлекеттік аудит объектілерінің іс-әрекеттеріне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шағымдануға болады.</w:t>
      </w:r>
    </w:p>
    <w:bookmarkEnd w:id="305"/>
    <w:bookmarkStart w:name="z21" w:id="306"/>
    <w:p>
      <w:pPr>
        <w:spacing w:after="0"/>
        <w:ind w:left="0"/>
        <w:jc w:val="left"/>
      </w:pPr>
      <w:r>
        <w:rPr>
          <w:rFonts w:ascii="Times New Roman"/>
          <w:b/>
          <w:i w:val="false"/>
          <w:color w:val="000000"/>
        </w:rPr>
        <w:t xml:space="preserve"> 2. Сапа бақылауы</w:t>
      </w:r>
    </w:p>
    <w:bookmarkEnd w:id="306"/>
    <w:bookmarkStart w:name="z392" w:id="307"/>
    <w:p>
      <w:pPr>
        <w:spacing w:after="0"/>
        <w:ind w:left="0"/>
        <w:jc w:val="both"/>
      </w:pPr>
      <w:r>
        <w:rPr>
          <w:rFonts w:ascii="Times New Roman"/>
          <w:b w:val="false"/>
          <w:i w:val="false"/>
          <w:color w:val="000000"/>
          <w:sz w:val="28"/>
        </w:rPr>
        <w:t xml:space="preserve">
      152. Уәкілетті органның басшысы өз қызметі барысында мемлекеттік аудиторлар жасайтын құжаттарға тұрақты тексеру жүргізу арқылы тәуекелдерді басқару жүйесінің негізінде ішкі мемлекеттік аудит органдары қызметінің және мемлекеттік аудиторлар әрекеттерінің осы Қағидаларда айқындалған тәртіппен </w:t>
      </w:r>
      <w:r>
        <w:rPr>
          <w:rFonts w:ascii="Times New Roman"/>
          <w:b w:val="false"/>
          <w:i w:val="false"/>
          <w:color w:val="000000"/>
          <w:sz w:val="28"/>
        </w:rPr>
        <w:t>жалпы</w:t>
      </w:r>
      <w:r>
        <w:rPr>
          <w:rFonts w:ascii="Times New Roman"/>
          <w:b w:val="false"/>
          <w:i w:val="false"/>
          <w:color w:val="000000"/>
          <w:sz w:val="28"/>
        </w:rPr>
        <w:t xml:space="preserve"> және рәсімдік стандарттарға, Қағидаларға сәйкестігі тұрғысынан тексеруді тұрақты жүргізу жолымен сапаны бақылаудың ұйымдастырылуын қамтамасыз етеді.</w:t>
      </w:r>
    </w:p>
    <w:bookmarkEnd w:id="307"/>
    <w:bookmarkStart w:name="z393" w:id="308"/>
    <w:p>
      <w:pPr>
        <w:spacing w:after="0"/>
        <w:ind w:left="0"/>
        <w:jc w:val="both"/>
      </w:pPr>
      <w:r>
        <w:rPr>
          <w:rFonts w:ascii="Times New Roman"/>
          <w:b w:val="false"/>
          <w:i w:val="false"/>
          <w:color w:val="000000"/>
          <w:sz w:val="28"/>
        </w:rPr>
        <w:t>
      153. Жүргізілген ішкі мемлекеттік аудит нәтижелері бойынша қабылданған құжаттар, оның ішінде құқық қорғау органдары және сот мамандар ретінде тартқан мемлекеттік аудиторлар жүргізген мемлекеттік аудит нәтижелері бойынша берілген материалдар (қорытындылар) сапа бақылауына жатады.</w:t>
      </w:r>
    </w:p>
    <w:bookmarkEnd w:id="308"/>
    <w:p>
      <w:pPr>
        <w:spacing w:after="0"/>
        <w:ind w:left="0"/>
        <w:jc w:val="both"/>
      </w:pPr>
      <w:r>
        <w:rPr>
          <w:rFonts w:ascii="Times New Roman"/>
          <w:b w:val="false"/>
          <w:i w:val="false"/>
          <w:color w:val="000000"/>
          <w:sz w:val="28"/>
        </w:rPr>
        <w:t>
      Сапа бақылауы екі деңгейге бөлінеді:</w:t>
      </w:r>
    </w:p>
    <w:p>
      <w:pPr>
        <w:spacing w:after="0"/>
        <w:ind w:left="0"/>
        <w:jc w:val="both"/>
      </w:pPr>
      <w:r>
        <w:rPr>
          <w:rFonts w:ascii="Times New Roman"/>
          <w:b w:val="false"/>
          <w:i w:val="false"/>
          <w:color w:val="000000"/>
          <w:sz w:val="28"/>
        </w:rPr>
        <w:t>
      бірінші деңгейдегі сапа бақылауы – уәкілетті органның құрылымдық бөлімшесі немесе оның аумақтық бөлімшесі жүргізетін сапа бақылауы;</w:t>
      </w:r>
    </w:p>
    <w:p>
      <w:pPr>
        <w:spacing w:after="0"/>
        <w:ind w:left="0"/>
        <w:jc w:val="both"/>
      </w:pPr>
      <w:r>
        <w:rPr>
          <w:rFonts w:ascii="Times New Roman"/>
          <w:b w:val="false"/>
          <w:i w:val="false"/>
          <w:color w:val="000000"/>
          <w:sz w:val="28"/>
        </w:rPr>
        <w:t>
      екінші деңгейдегі сапа бақылауы – уәкілетті органның құрылымдық бөлімшесі жүргізетін сапа бақылауы.</w:t>
      </w:r>
    </w:p>
    <w:bookmarkStart w:name="z397" w:id="309"/>
    <w:p>
      <w:pPr>
        <w:spacing w:after="0"/>
        <w:ind w:left="0"/>
        <w:jc w:val="both"/>
      </w:pPr>
      <w:r>
        <w:rPr>
          <w:rFonts w:ascii="Times New Roman"/>
          <w:b w:val="false"/>
          <w:i w:val="false"/>
          <w:color w:val="000000"/>
          <w:sz w:val="28"/>
        </w:rPr>
        <w:t xml:space="preserve">
      154. Сапа бақылауын ішкі мемлекеттік аудитті жүргізуге қатыспаған мемлекеттік аудиторлар жүзеге асырады. </w:t>
      </w:r>
    </w:p>
    <w:bookmarkEnd w:id="309"/>
    <w:p>
      <w:pPr>
        <w:spacing w:after="0"/>
        <w:ind w:left="0"/>
        <w:jc w:val="both"/>
      </w:pPr>
      <w:r>
        <w:rPr>
          <w:rFonts w:ascii="Times New Roman"/>
          <w:b w:val="false"/>
          <w:i w:val="false"/>
          <w:color w:val="000000"/>
          <w:sz w:val="28"/>
        </w:rPr>
        <w:t xml:space="preserve">
      Сапа бақылауының нәтижелері осы Қағидаларға 18-қосымшаға сәйкес сапа бақылауының қорытындысымен ресімделеді. </w:t>
      </w:r>
    </w:p>
    <w:bookmarkStart w:name="z399" w:id="310"/>
    <w:p>
      <w:pPr>
        <w:spacing w:after="0"/>
        <w:ind w:left="0"/>
        <w:jc w:val="both"/>
      </w:pPr>
      <w:r>
        <w:rPr>
          <w:rFonts w:ascii="Times New Roman"/>
          <w:b w:val="false"/>
          <w:i w:val="false"/>
          <w:color w:val="000000"/>
          <w:sz w:val="28"/>
        </w:rPr>
        <w:t>
      155. Уәкілетті органның құрылымдық (аумақтық) бөлімшелері уәкілетті орган және оның аумақтық бөлімшелері жүргізген барлық аудиторлықіс-шаралардың, оның ішінде құқық қорғау органдары мен сот мамандар ретінде тартқан мемлекеттік аудиторлар жүргізген мемлекеттік аудит нәтижелері бойынша берілген материалдардың (қорытындылардың) бірінші деңгейдегі сапа бақылауын жүргізеді.</w:t>
      </w:r>
    </w:p>
    <w:bookmarkEnd w:id="310"/>
    <w:bookmarkStart w:name="z400" w:id="311"/>
    <w:p>
      <w:pPr>
        <w:spacing w:after="0"/>
        <w:ind w:left="0"/>
        <w:jc w:val="both"/>
      </w:pPr>
      <w:r>
        <w:rPr>
          <w:rFonts w:ascii="Times New Roman"/>
          <w:b w:val="false"/>
          <w:i w:val="false"/>
          <w:color w:val="000000"/>
          <w:sz w:val="28"/>
        </w:rPr>
        <w:t>
      156. Уәкілетті органның құрылымдық бөлімшесі уәкілетті органның және оның аумақтық бөлімшелерінің мемлекеттік аудиторлары өз қызметі барысында жасайтын құжаттардың, оның ішінде құқық қорғау органдары мен сот мамандар ретінде тартқан мемлекеттік аудиторлар жүргізген мемлекеттік аудит нәтижелері бойынша берілген материалдардың (қорытындылардың) екінші деңгейдегі сапа бақылауын жүзеге асырады.</w:t>
      </w:r>
    </w:p>
    <w:bookmarkEnd w:id="311"/>
    <w:p>
      <w:pPr>
        <w:spacing w:after="0"/>
        <w:ind w:left="0"/>
        <w:jc w:val="both"/>
      </w:pPr>
      <w:r>
        <w:rPr>
          <w:rFonts w:ascii="Times New Roman"/>
          <w:b w:val="false"/>
          <w:i w:val="false"/>
          <w:color w:val="000000"/>
          <w:sz w:val="28"/>
        </w:rPr>
        <w:t xml:space="preserve">
      Екінші деңгейдегі сапа бақылауын жүргізу үшін мыналар өлшемшарт болып табылады: </w:t>
      </w:r>
    </w:p>
    <w:bookmarkStart w:name="z402" w:id="312"/>
    <w:p>
      <w:pPr>
        <w:spacing w:after="0"/>
        <w:ind w:left="0"/>
        <w:jc w:val="both"/>
      </w:pPr>
      <w:r>
        <w:rPr>
          <w:rFonts w:ascii="Times New Roman"/>
          <w:b w:val="false"/>
          <w:i w:val="false"/>
          <w:color w:val="000000"/>
          <w:sz w:val="28"/>
        </w:rPr>
        <w:t xml:space="preserve">
      1) уәкілетті органның тапсырмаларын оның құрылымдық (аумақтық) бөлімшелерінің сапасыз орындауы және орындау мерзімдерін бұзуы; </w:t>
      </w:r>
    </w:p>
    <w:bookmarkEnd w:id="312"/>
    <w:bookmarkStart w:name="z403" w:id="313"/>
    <w:p>
      <w:pPr>
        <w:spacing w:after="0"/>
        <w:ind w:left="0"/>
        <w:jc w:val="both"/>
      </w:pPr>
      <w:r>
        <w:rPr>
          <w:rFonts w:ascii="Times New Roman"/>
          <w:b w:val="false"/>
          <w:i w:val="false"/>
          <w:color w:val="000000"/>
          <w:sz w:val="28"/>
        </w:rPr>
        <w:t>
      2) уәкілетті органның және оның аумақтық бөлімшелерінің қызметкерлеріне қатысты жеке және заңды тұлғалардың, мемлекеттік аудит және қаржылық бақылау объектілерінің өтініштерінің және шағымдарының (жазбаша түрде, сенім телефоны бойынша) болуы;</w:t>
      </w:r>
    </w:p>
    <w:bookmarkEnd w:id="313"/>
    <w:bookmarkStart w:name="z404" w:id="314"/>
    <w:p>
      <w:pPr>
        <w:spacing w:after="0"/>
        <w:ind w:left="0"/>
        <w:jc w:val="both"/>
      </w:pPr>
      <w:r>
        <w:rPr>
          <w:rFonts w:ascii="Times New Roman"/>
          <w:b w:val="false"/>
          <w:i w:val="false"/>
          <w:color w:val="000000"/>
          <w:sz w:val="28"/>
        </w:rPr>
        <w:t xml:space="preserve">
      3) мемлекеттік аудит объектісінің аудиторлық есепке немесе қаржылық есептілік жөніндегі аудиторлық есепке наразылықтарының болуы; </w:t>
      </w:r>
    </w:p>
    <w:bookmarkEnd w:id="314"/>
    <w:bookmarkStart w:name="z405" w:id="315"/>
    <w:p>
      <w:pPr>
        <w:spacing w:after="0"/>
        <w:ind w:left="0"/>
        <w:jc w:val="both"/>
      </w:pPr>
      <w:r>
        <w:rPr>
          <w:rFonts w:ascii="Times New Roman"/>
          <w:b w:val="false"/>
          <w:i w:val="false"/>
          <w:color w:val="000000"/>
          <w:sz w:val="28"/>
        </w:rPr>
        <w:t xml:space="preserve">
      4) уәкілетті орган жүргізген аудиторлық іс-шаралар нәтижелеріне талдау. </w:t>
      </w:r>
    </w:p>
    <w:bookmarkEnd w:id="315"/>
    <w:bookmarkStart w:name="z406" w:id="316"/>
    <w:p>
      <w:pPr>
        <w:spacing w:after="0"/>
        <w:ind w:left="0"/>
        <w:jc w:val="both"/>
      </w:pPr>
      <w:r>
        <w:rPr>
          <w:rFonts w:ascii="Times New Roman"/>
          <w:b w:val="false"/>
          <w:i w:val="false"/>
          <w:color w:val="000000"/>
          <w:sz w:val="28"/>
        </w:rPr>
        <w:t xml:space="preserve">
      157. Аудиторлық есепке немесе қаржылық есептілік жөніндегі аудиторлық есепке наразылықтар болған кезде аудиторлық қорытынды, сондай-ақ нұсқама тиісті аудиторлық іс-шараға сапа бақылауы өткізілгеннен кейін шығарылады. </w:t>
      </w:r>
    </w:p>
    <w:bookmarkEnd w:id="316"/>
    <w:bookmarkStart w:name="z407" w:id="317"/>
    <w:p>
      <w:pPr>
        <w:spacing w:after="0"/>
        <w:ind w:left="0"/>
        <w:jc w:val="both"/>
      </w:pPr>
      <w:r>
        <w:rPr>
          <w:rFonts w:ascii="Times New Roman"/>
          <w:b w:val="false"/>
          <w:i w:val="false"/>
          <w:color w:val="000000"/>
          <w:sz w:val="28"/>
        </w:rPr>
        <w:t>
      158. Аудиторлық есепке, қаржылық есептілік жөніндегі аудиторлық есепке наразылықтар түскен жағдайда мемлекеттік аудит объектісінің наразылығы мен оларды қарау бойынша дәлелдерді, растайтын құжаттар қоса беріле отырып, уәкілетті органның құрылымдық және аумақтық бөлімшелері үш жұмыс күні ішінде уәкілетті орган басшысы айқындайтын құрылымдық бөлімшелердің қатысуымен бірлесіп қарау үшін уәкілетті органның құрылымдық бөлімшесіне жібереді.</w:t>
      </w:r>
    </w:p>
    <w:bookmarkEnd w:id="317"/>
    <w:p>
      <w:pPr>
        <w:spacing w:after="0"/>
        <w:ind w:left="0"/>
        <w:jc w:val="both"/>
      </w:pPr>
      <w:r>
        <w:rPr>
          <w:rFonts w:ascii="Times New Roman"/>
          <w:b w:val="false"/>
          <w:i w:val="false"/>
          <w:color w:val="000000"/>
          <w:sz w:val="28"/>
        </w:rPr>
        <w:t>
      Мемлекеттік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ал ол болмаған жағдайда – басшының міндетін атқаратын адам қол қояды.</w:t>
      </w:r>
    </w:p>
    <w:bookmarkStart w:name="z409" w:id="318"/>
    <w:p>
      <w:pPr>
        <w:spacing w:after="0"/>
        <w:ind w:left="0"/>
        <w:jc w:val="both"/>
      </w:pPr>
      <w:r>
        <w:rPr>
          <w:rFonts w:ascii="Times New Roman"/>
          <w:b w:val="false"/>
          <w:i w:val="false"/>
          <w:color w:val="000000"/>
          <w:sz w:val="28"/>
        </w:rPr>
        <w:t xml:space="preserve">
      159. Уәкілетті орган, Қазақстан Республикасы Ұлттық Банкінің, орталық мемлекеттік органдар ведомстволарының ішкі аудит қызметтерін қоспағанда, орталық мемлекеттік органдардың ішкі аудит қызметтерінің </w:t>
      </w:r>
      <w:r>
        <w:rPr>
          <w:rFonts w:ascii="Times New Roman"/>
          <w:b w:val="false"/>
          <w:i w:val="false"/>
          <w:color w:val="000000"/>
          <w:sz w:val="28"/>
        </w:rPr>
        <w:t>жалпы стандарттарды</w:t>
      </w:r>
      <w:r>
        <w:rPr>
          <w:rFonts w:ascii="Times New Roman"/>
          <w:b w:val="false"/>
          <w:i w:val="false"/>
          <w:color w:val="000000"/>
          <w:sz w:val="28"/>
        </w:rPr>
        <w:t xml:space="preserve">, рәсімдік стандарттар мен Қағидаларды сақтауына бақылауды жүзеге асырады. </w:t>
      </w:r>
    </w:p>
    <w:bookmarkEnd w:id="318"/>
    <w:p>
      <w:pPr>
        <w:spacing w:after="0"/>
        <w:ind w:left="0"/>
        <w:jc w:val="both"/>
      </w:pPr>
      <w:r>
        <w:rPr>
          <w:rFonts w:ascii="Times New Roman"/>
          <w:b w:val="false"/>
          <w:i w:val="false"/>
          <w:color w:val="000000"/>
          <w:sz w:val="28"/>
        </w:rPr>
        <w:t xml:space="preserve">
      Уәкілетті органның аумақтық бөлімшелері облыстардың, республикалық маңызы бар қалалардың, астананың жергілікті атқарушы органдарының ішкі аудит қызметтерінің </w:t>
      </w:r>
      <w:r>
        <w:rPr>
          <w:rFonts w:ascii="Times New Roman"/>
          <w:b w:val="false"/>
          <w:i w:val="false"/>
          <w:color w:val="000000"/>
          <w:sz w:val="28"/>
        </w:rPr>
        <w:t>жалпы стандарттарды</w:t>
      </w:r>
      <w:r>
        <w:rPr>
          <w:rFonts w:ascii="Times New Roman"/>
          <w:b w:val="false"/>
          <w:i w:val="false"/>
          <w:color w:val="000000"/>
          <w:sz w:val="28"/>
        </w:rPr>
        <w:t>, рәсімдік стандарттар мен Қағидаларды сақтауына бақылауды жүзеге асырады.</w:t>
      </w:r>
    </w:p>
    <w:p>
      <w:pPr>
        <w:spacing w:after="0"/>
        <w:ind w:left="0"/>
        <w:jc w:val="both"/>
      </w:pPr>
      <w:r>
        <w:rPr>
          <w:rFonts w:ascii="Times New Roman"/>
          <w:b w:val="false"/>
          <w:i w:val="false"/>
          <w:color w:val="000000"/>
          <w:sz w:val="28"/>
        </w:rPr>
        <w:t xml:space="preserve">
      Мемлекеттік аудиторлар өз қызметі барысында жасайтын ішкі аудиттің барлық қызметтерінің құжаттарына сапа бақылауы тоқсан сайын ішкі аудит қызметтерінің есепті кезеңде өткізген аудиторлық іс-шараларының жалпы санынан отыз пайыздан аспайтын көлемде жүзеге асырылады. </w:t>
      </w:r>
    </w:p>
    <w:p>
      <w:pPr>
        <w:spacing w:after="0"/>
        <w:ind w:left="0"/>
        <w:jc w:val="both"/>
      </w:pPr>
      <w:r>
        <w:rPr>
          <w:rFonts w:ascii="Times New Roman"/>
          <w:b w:val="false"/>
          <w:i w:val="false"/>
          <w:color w:val="000000"/>
          <w:sz w:val="28"/>
        </w:rPr>
        <w:t>
      Ішкі аудит қызметінің құжаттарына сапа бақылауын жүргізу үшін өлшемшарттар мыналар болып табылады:</w:t>
      </w:r>
    </w:p>
    <w:bookmarkStart w:name="z413" w:id="319"/>
    <w:p>
      <w:pPr>
        <w:spacing w:after="0"/>
        <w:ind w:left="0"/>
        <w:jc w:val="both"/>
      </w:pPr>
      <w:r>
        <w:rPr>
          <w:rFonts w:ascii="Times New Roman"/>
          <w:b w:val="false"/>
          <w:i w:val="false"/>
          <w:color w:val="000000"/>
          <w:sz w:val="28"/>
        </w:rPr>
        <w:t>
      1) уәкілетті орган тапсырмаларының сапалы орындалмауы және орындалу мерзімдерінің бұзылуы;</w:t>
      </w:r>
    </w:p>
    <w:bookmarkEnd w:id="319"/>
    <w:bookmarkStart w:name="z414" w:id="320"/>
    <w:p>
      <w:pPr>
        <w:spacing w:after="0"/>
        <w:ind w:left="0"/>
        <w:jc w:val="both"/>
      </w:pPr>
      <w:r>
        <w:rPr>
          <w:rFonts w:ascii="Times New Roman"/>
          <w:b w:val="false"/>
          <w:i w:val="false"/>
          <w:color w:val="000000"/>
          <w:sz w:val="28"/>
        </w:rPr>
        <w:t xml:space="preserve">
      2) ішкі аудит қызметінің қызметкерлеріне қатысты жеке және заңды тұлғалардың өтініштері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тәртіпте ұсынылған жеке және заңды тұлғалардың, мемлекеттік аудит және қаржылық бақылау объектілерінің өтініштері мен шағымдарының болуы; </w:t>
      </w:r>
    </w:p>
    <w:bookmarkEnd w:id="320"/>
    <w:bookmarkStart w:name="z415" w:id="321"/>
    <w:p>
      <w:pPr>
        <w:spacing w:after="0"/>
        <w:ind w:left="0"/>
        <w:jc w:val="both"/>
      </w:pPr>
      <w:r>
        <w:rPr>
          <w:rFonts w:ascii="Times New Roman"/>
          <w:b w:val="false"/>
          <w:i w:val="false"/>
          <w:color w:val="000000"/>
          <w:sz w:val="28"/>
        </w:rPr>
        <w:t xml:space="preserve">
      3) ішкі аудит қызметі құрылған мемлекеттік орган қызметінің тиімділігін бағалау нәтижелері; </w:t>
      </w:r>
    </w:p>
    <w:bookmarkEnd w:id="321"/>
    <w:bookmarkStart w:name="z416" w:id="322"/>
    <w:p>
      <w:pPr>
        <w:spacing w:after="0"/>
        <w:ind w:left="0"/>
        <w:jc w:val="both"/>
      </w:pPr>
      <w:r>
        <w:rPr>
          <w:rFonts w:ascii="Times New Roman"/>
          <w:b w:val="false"/>
          <w:i w:val="false"/>
          <w:color w:val="000000"/>
          <w:sz w:val="28"/>
        </w:rPr>
        <w:t>
      4) ішкі аудит қызметі ұсынатын есептілікті талдау нәтижелері;</w:t>
      </w:r>
    </w:p>
    <w:bookmarkEnd w:id="322"/>
    <w:bookmarkStart w:name="z417" w:id="323"/>
    <w:p>
      <w:pPr>
        <w:spacing w:after="0"/>
        <w:ind w:left="0"/>
        <w:jc w:val="both"/>
      </w:pPr>
      <w:r>
        <w:rPr>
          <w:rFonts w:ascii="Times New Roman"/>
          <w:b w:val="false"/>
          <w:i w:val="false"/>
          <w:color w:val="000000"/>
          <w:sz w:val="28"/>
        </w:rPr>
        <w:t>
      5) мемлекеттік аудит объектісі қызметінде жұмыс тиімділігін арттыру, тікелей және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bookmarkEnd w:id="323"/>
    <w:bookmarkStart w:name="z418" w:id="324"/>
    <w:p>
      <w:pPr>
        <w:spacing w:after="0"/>
        <w:ind w:left="0"/>
        <w:jc w:val="both"/>
      </w:pPr>
      <w:r>
        <w:rPr>
          <w:rFonts w:ascii="Times New Roman"/>
          <w:b w:val="false"/>
          <w:i w:val="false"/>
          <w:color w:val="000000"/>
          <w:sz w:val="28"/>
        </w:rPr>
        <w:t xml:space="preserve">
      160. Сапа бақылауын жүргізу үшін материалдарды іріктеуді уәкілетті орган Мемлекеттік аудит және қаржылық бақылау жөніндегі </w:t>
      </w:r>
      <w:r>
        <w:rPr>
          <w:rFonts w:ascii="Times New Roman"/>
          <w:b w:val="false"/>
          <w:i w:val="false"/>
          <w:color w:val="000000"/>
          <w:sz w:val="28"/>
        </w:rPr>
        <w:t>бірыңғай дерекқор</w:t>
      </w:r>
      <w:r>
        <w:rPr>
          <w:rFonts w:ascii="Times New Roman"/>
          <w:b w:val="false"/>
          <w:i w:val="false"/>
          <w:color w:val="000000"/>
          <w:sz w:val="28"/>
        </w:rPr>
        <w:t xml:space="preserve"> арқылы немесе Мемлекеттік аудит және қаржылық бақылау жөніндегі бірыңғай дерекқорда материалдар болмаған жағдайда ішкі аудит қызметіне белгіленген мерзімде аудиторлық іс-шаралар материалдарын уәкілетті органға ұсыну туралы сұрау салу жолымен жүзеге асырады.</w:t>
      </w:r>
    </w:p>
    <w:bookmarkEnd w:id="324"/>
    <w:bookmarkStart w:name="z419" w:id="325"/>
    <w:p>
      <w:pPr>
        <w:spacing w:after="0"/>
        <w:ind w:left="0"/>
        <w:jc w:val="both"/>
      </w:pPr>
      <w:r>
        <w:rPr>
          <w:rFonts w:ascii="Times New Roman"/>
          <w:b w:val="false"/>
          <w:i w:val="false"/>
          <w:color w:val="000000"/>
          <w:sz w:val="28"/>
        </w:rPr>
        <w:t xml:space="preserve">
      161. Бір аудиторлық іс-шараның бірінші деңгейдегі сапа бақылауын жүргізу ұзақтығы аудиторлық есепке, қаржылық есептілік жөніндегі аудиторлық есепке мемлекеттік аудитор қол қойған күннен бастап он жұмыс күнінен аспайды. Мемлекеттік аудитор объектісінің аудиторлық есепке, қаржылық есептілік жөніндегі аудиторлық есепке қол қоймауы сапа бақылауын жүргізу үшін кедергі болмайды. </w:t>
      </w:r>
    </w:p>
    <w:bookmarkEnd w:id="325"/>
    <w:p>
      <w:pPr>
        <w:spacing w:after="0"/>
        <w:ind w:left="0"/>
        <w:jc w:val="both"/>
      </w:pPr>
      <w:r>
        <w:rPr>
          <w:rFonts w:ascii="Times New Roman"/>
          <w:b w:val="false"/>
          <w:i w:val="false"/>
          <w:color w:val="000000"/>
          <w:sz w:val="28"/>
        </w:rPr>
        <w:t xml:space="preserve">
      Наразылық білдірілген аудиторлық есепке, қаржылық есептілік жөніндегі аудиторлық есепке қол қойылған жағдайда бірінші деңгейдегі бақылау сапасы жүргізілмейді. </w:t>
      </w:r>
    </w:p>
    <w:bookmarkStart w:name="z421" w:id="326"/>
    <w:p>
      <w:pPr>
        <w:spacing w:after="0"/>
        <w:ind w:left="0"/>
        <w:jc w:val="both"/>
      </w:pPr>
      <w:r>
        <w:rPr>
          <w:rFonts w:ascii="Times New Roman"/>
          <w:b w:val="false"/>
          <w:i w:val="false"/>
          <w:color w:val="000000"/>
          <w:sz w:val="28"/>
        </w:rPr>
        <w:t xml:space="preserve">
      162. Наразылықтарды қарау туралы уәжделген жауапты уәкілетті орган мемлекеттік аудит объектісіне наразылықтар келіп түскен күннен бастап жиырма жұмыс күнінен аспайтын мерзімде қарайтын болады. Қосымша зерделеу немесе тексерулер қажет болған жағдайда, наразылықтарды қарау мерзімі кемінде отыз күнтізбелік күнге ұзартылады, бұл туралы мемлекеттік аудит объектісіне хабарланады. </w:t>
      </w:r>
    </w:p>
    <w:bookmarkEnd w:id="326"/>
    <w:bookmarkStart w:name="z422" w:id="327"/>
    <w:p>
      <w:pPr>
        <w:spacing w:after="0"/>
        <w:ind w:left="0"/>
        <w:jc w:val="both"/>
      </w:pPr>
      <w:r>
        <w:rPr>
          <w:rFonts w:ascii="Times New Roman"/>
          <w:b w:val="false"/>
          <w:i w:val="false"/>
          <w:color w:val="000000"/>
          <w:sz w:val="28"/>
        </w:rPr>
        <w:t>
      163. Бір аудиторлық іс-шараның екінші деңгейдегі сапа бақылауын жүргізу ұзақтығы екінші деңгейдегі сапа бақылауын жүргізу үшін негіз болған құжат келіп түскен күннен бастап жиырма жұмыс күнінен аспайды. Қосымша зерделеу немесе тексеру жүргізу қажет болған жағдайда екінші деңгейдегі сапа бақылауын жүргізу мерзімі отыз күнтізбелік күннен аспайтын мерзімге ұзартылады, ол туралы мемлекеттік аудит объектісіне және тиісті ішкі мемлекеттік аудит органына хабарланады.</w:t>
      </w:r>
    </w:p>
    <w:bookmarkEnd w:id="327"/>
    <w:bookmarkStart w:name="z423" w:id="328"/>
    <w:p>
      <w:pPr>
        <w:spacing w:after="0"/>
        <w:ind w:left="0"/>
        <w:jc w:val="both"/>
      </w:pPr>
      <w:r>
        <w:rPr>
          <w:rFonts w:ascii="Times New Roman"/>
          <w:b w:val="false"/>
          <w:i w:val="false"/>
          <w:color w:val="000000"/>
          <w:sz w:val="28"/>
        </w:rPr>
        <w:t>
      164. Сапа бақылауы кезінде мыналар есепке алынады:</w:t>
      </w:r>
    </w:p>
    <w:bookmarkEnd w:id="328"/>
    <w:bookmarkStart w:name="z424" w:id="329"/>
    <w:p>
      <w:pPr>
        <w:spacing w:after="0"/>
        <w:ind w:left="0"/>
        <w:jc w:val="both"/>
      </w:pPr>
      <w:r>
        <w:rPr>
          <w:rFonts w:ascii="Times New Roman"/>
          <w:b w:val="false"/>
          <w:i w:val="false"/>
          <w:color w:val="000000"/>
          <w:sz w:val="28"/>
        </w:rPr>
        <w:t>
      1) мемлекеттік аудит және қаржылық бақылау органдарының тиісті нормативтік құжаттарында белгіленген аудиторлық іс-шара нәтижелерін алдын ала зерделеу, дайындау, өткізу және ресімдеу рәсімдерін орындау;</w:t>
      </w:r>
    </w:p>
    <w:bookmarkEnd w:id="329"/>
    <w:bookmarkStart w:name="z425" w:id="330"/>
    <w:p>
      <w:pPr>
        <w:spacing w:after="0"/>
        <w:ind w:left="0"/>
        <w:jc w:val="both"/>
      </w:pPr>
      <w:r>
        <w:rPr>
          <w:rFonts w:ascii="Times New Roman"/>
          <w:b w:val="false"/>
          <w:i w:val="false"/>
          <w:color w:val="000000"/>
          <w:sz w:val="28"/>
        </w:rPr>
        <w:t>
      2) бекітілген жоспардың, бағдарламаның және мемлекеттік аудиттің аудиторлық тапсырмасының толық орындалуын қамтамасыз ету;</w:t>
      </w:r>
    </w:p>
    <w:bookmarkEnd w:id="330"/>
    <w:bookmarkStart w:name="z426" w:id="331"/>
    <w:p>
      <w:pPr>
        <w:spacing w:after="0"/>
        <w:ind w:left="0"/>
        <w:jc w:val="both"/>
      </w:pPr>
      <w:r>
        <w:rPr>
          <w:rFonts w:ascii="Times New Roman"/>
          <w:b w:val="false"/>
          <w:i w:val="false"/>
          <w:color w:val="000000"/>
          <w:sz w:val="28"/>
        </w:rPr>
        <w:t>
      3) ішкі мемлекеттік аудит нәтижелері бойынша қабылданған құжаттардың олардың нысаны мен құрылымына қойылған белгіленген үлгілік талаптарға сәйкестігі;</w:t>
      </w:r>
    </w:p>
    <w:bookmarkEnd w:id="331"/>
    <w:bookmarkStart w:name="z427" w:id="332"/>
    <w:p>
      <w:pPr>
        <w:spacing w:after="0"/>
        <w:ind w:left="0"/>
        <w:jc w:val="both"/>
      </w:pPr>
      <w:r>
        <w:rPr>
          <w:rFonts w:ascii="Times New Roman"/>
          <w:b w:val="false"/>
          <w:i w:val="false"/>
          <w:color w:val="000000"/>
          <w:sz w:val="28"/>
        </w:rPr>
        <w:t xml:space="preserve">
      4) ішкі мемлекеттік аудит нәтижелері бойынша қабылданған құжаттар мазмұнының белгіленген </w:t>
      </w:r>
      <w:r>
        <w:rPr>
          <w:rFonts w:ascii="Times New Roman"/>
          <w:b w:val="false"/>
          <w:i w:val="false"/>
          <w:color w:val="000000"/>
          <w:sz w:val="28"/>
        </w:rPr>
        <w:t>жалпы</w:t>
      </w:r>
      <w:r>
        <w:rPr>
          <w:rFonts w:ascii="Times New Roman"/>
          <w:b w:val="false"/>
          <w:i w:val="false"/>
          <w:color w:val="000000"/>
          <w:sz w:val="28"/>
        </w:rPr>
        <w:t xml:space="preserve"> және рәсімдік стандарттар талаптарына, ішкі мемлекеттік аудит жүргізуді регламенттейтін нормативтік құқықтық және құқықтық құжаттарға, оның ішінде: аудит материалдары тиісті құжаттарға негізделген және ішкі мемлекеттік аудиттің барлық белгіленген фактілерін растайтын қажетті іс жүзіндегі деректерді және аудиторлық дәлелдемелерді қамтиды;</w:t>
      </w:r>
    </w:p>
    <w:bookmarkEnd w:id="332"/>
    <w:bookmarkStart w:name="z428" w:id="333"/>
    <w:p>
      <w:pPr>
        <w:spacing w:after="0"/>
        <w:ind w:left="0"/>
        <w:jc w:val="both"/>
      </w:pPr>
      <w:r>
        <w:rPr>
          <w:rFonts w:ascii="Times New Roman"/>
          <w:b w:val="false"/>
          <w:i w:val="false"/>
          <w:color w:val="000000"/>
          <w:sz w:val="28"/>
        </w:rPr>
        <w:t>
      5) тиісті тексерулердің материалдары мен басқа да құжаттарға негізделген аудит нәтижелері бойынша қорытындылар мен тұжырымдар.</w:t>
      </w:r>
    </w:p>
    <w:bookmarkEnd w:id="333"/>
    <w:bookmarkStart w:name="z429" w:id="334"/>
    <w:p>
      <w:pPr>
        <w:spacing w:after="0"/>
        <w:ind w:left="0"/>
        <w:jc w:val="both"/>
      </w:pPr>
      <w:r>
        <w:rPr>
          <w:rFonts w:ascii="Times New Roman"/>
          <w:b w:val="false"/>
          <w:i w:val="false"/>
          <w:color w:val="000000"/>
          <w:sz w:val="28"/>
        </w:rPr>
        <w:t>
      165. Сапаны бақылау мынадай өлшемшарттар бойынша жүзеге асырылады:</w:t>
      </w:r>
    </w:p>
    <w:bookmarkEnd w:id="334"/>
    <w:bookmarkStart w:name="z430" w:id="335"/>
    <w:p>
      <w:pPr>
        <w:spacing w:after="0"/>
        <w:ind w:left="0"/>
        <w:jc w:val="both"/>
      </w:pPr>
      <w:r>
        <w:rPr>
          <w:rFonts w:ascii="Times New Roman"/>
          <w:b w:val="false"/>
          <w:i w:val="false"/>
          <w:color w:val="000000"/>
          <w:sz w:val="28"/>
        </w:rPr>
        <w:t>
      1) мемлекеттік аудит объектісін алдын ала зерделеуге қойылатын талаптарды сақтау;</w:t>
      </w:r>
    </w:p>
    <w:bookmarkEnd w:id="335"/>
    <w:bookmarkStart w:name="z431" w:id="336"/>
    <w:p>
      <w:pPr>
        <w:spacing w:after="0"/>
        <w:ind w:left="0"/>
        <w:jc w:val="both"/>
      </w:pPr>
      <w:r>
        <w:rPr>
          <w:rFonts w:ascii="Times New Roman"/>
          <w:b w:val="false"/>
          <w:i w:val="false"/>
          <w:color w:val="000000"/>
          <w:sz w:val="28"/>
        </w:rPr>
        <w:t>
      2) аудиторлық іс-шараны аяқтау және аудиторлық есепке, қаржылық есептілік жөніндегі аудиторлық есепке қол қою мерзімін сақтау;</w:t>
      </w:r>
    </w:p>
    <w:bookmarkEnd w:id="336"/>
    <w:bookmarkStart w:name="z432" w:id="337"/>
    <w:p>
      <w:pPr>
        <w:spacing w:after="0"/>
        <w:ind w:left="0"/>
        <w:jc w:val="both"/>
      </w:pPr>
      <w:r>
        <w:rPr>
          <w:rFonts w:ascii="Times New Roman"/>
          <w:b w:val="false"/>
          <w:i w:val="false"/>
          <w:color w:val="000000"/>
          <w:sz w:val="28"/>
        </w:rPr>
        <w:t>
      3) аудиторлық есептің, қаржылық есептілік жөніндегі аудиторлық есептің белгіленген нысанға сәйкестігі;</w:t>
      </w:r>
    </w:p>
    <w:bookmarkEnd w:id="337"/>
    <w:bookmarkStart w:name="z433" w:id="338"/>
    <w:p>
      <w:pPr>
        <w:spacing w:after="0"/>
        <w:ind w:left="0"/>
        <w:jc w:val="both"/>
      </w:pPr>
      <w:r>
        <w:rPr>
          <w:rFonts w:ascii="Times New Roman"/>
          <w:b w:val="false"/>
          <w:i w:val="false"/>
          <w:color w:val="000000"/>
          <w:sz w:val="28"/>
        </w:rPr>
        <w:t xml:space="preserve">
      4) аудиторлық есеп, қаржылық есептілік жөніндегі аудиторлық есеп мазмұнының </w:t>
      </w:r>
      <w:r>
        <w:rPr>
          <w:rFonts w:ascii="Times New Roman"/>
          <w:b w:val="false"/>
          <w:i w:val="false"/>
          <w:color w:val="000000"/>
          <w:sz w:val="28"/>
        </w:rPr>
        <w:t>жалпы</w:t>
      </w:r>
      <w:r>
        <w:rPr>
          <w:rFonts w:ascii="Times New Roman"/>
          <w:b w:val="false"/>
          <w:i w:val="false"/>
          <w:color w:val="000000"/>
          <w:sz w:val="28"/>
        </w:rPr>
        <w:t xml:space="preserve"> және рәсімдік стандарттарға, Қағидаларға сәйкестігі, оның ішінде:</w:t>
      </w:r>
    </w:p>
    <w:bookmarkEnd w:id="338"/>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толықтығы;</w:t>
      </w:r>
    </w:p>
    <w:p>
      <w:pPr>
        <w:spacing w:after="0"/>
        <w:ind w:left="0"/>
        <w:jc w:val="both"/>
      </w:pPr>
      <w:r>
        <w:rPr>
          <w:rFonts w:ascii="Times New Roman"/>
          <w:b w:val="false"/>
          <w:i w:val="false"/>
          <w:color w:val="000000"/>
          <w:sz w:val="28"/>
        </w:rPr>
        <w:t>
      аудит жоспары мен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үстеме тексеруді жүргізу негіздерін сақтау;</w:t>
      </w:r>
    </w:p>
    <w:p>
      <w:pPr>
        <w:spacing w:after="0"/>
        <w:ind w:left="0"/>
        <w:jc w:val="both"/>
      </w:pPr>
      <w:r>
        <w:rPr>
          <w:rFonts w:ascii="Times New Roman"/>
          <w:b w:val="false"/>
          <w:i w:val="false"/>
          <w:color w:val="000000"/>
          <w:sz w:val="28"/>
        </w:rPr>
        <w:t>
      анықталған бұзушылықтар мен кемшіліктер болмаған жағдайда, аудит нәтижелерін ресімдеу талаптарын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 талаптары бұзылған нормативтiк құқықтық актiлердің баптарына, тармақтары мен тармақшаларына қажетті сілтемелердің болуы;</w:t>
      </w:r>
    </w:p>
    <w:p>
      <w:pPr>
        <w:spacing w:after="0"/>
        <w:ind w:left="0"/>
        <w:jc w:val="both"/>
      </w:pPr>
      <w:r>
        <w:rPr>
          <w:rFonts w:ascii="Times New Roman"/>
          <w:b w:val="false"/>
          <w:i w:val="false"/>
          <w:color w:val="000000"/>
          <w:sz w:val="28"/>
        </w:rPr>
        <w:t>
      бұзушылық фактілерін баяндаудың нақтылығы мен айқындығы;</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бұзушылық</w:t>
      </w:r>
      <w:r>
        <w:rPr>
          <w:rFonts w:ascii="Times New Roman"/>
          <w:b w:val="false"/>
          <w:i w:val="false"/>
          <w:color w:val="000000"/>
          <w:sz w:val="28"/>
        </w:rPr>
        <w:t xml:space="preserve"> фактілерінің объективтілігі, растаушы құжаттары бар аудиторлық дәлелдемелердің болуы;</w:t>
      </w:r>
    </w:p>
    <w:p>
      <w:pPr>
        <w:spacing w:after="0"/>
        <w:ind w:left="0"/>
        <w:jc w:val="both"/>
      </w:pPr>
      <w:r>
        <w:rPr>
          <w:rFonts w:ascii="Times New Roman"/>
          <w:b w:val="false"/>
          <w:i w:val="false"/>
          <w:color w:val="000000"/>
          <w:sz w:val="28"/>
        </w:rPr>
        <w:t>
      бақылау өлшемі (қарап тексеру) актілерін толтыру қажет болған жағдайда, олардың болуы;</w:t>
      </w:r>
    </w:p>
    <w:p>
      <w:pPr>
        <w:spacing w:after="0"/>
        <w:ind w:left="0"/>
        <w:jc w:val="both"/>
      </w:pPr>
      <w:r>
        <w:rPr>
          <w:rFonts w:ascii="Times New Roman"/>
          <w:b w:val="false"/>
          <w:i w:val="false"/>
          <w:color w:val="000000"/>
          <w:sz w:val="28"/>
        </w:rPr>
        <w:t>
      әрбір бұзушылықты жеке тармақпен тіркеу және нөмірлеу туралы талаптарды сақтау, бұзушылықтар тізілімі мен аудиторлық есеп, қаржылық есептілік жөніндегі аудиторлық есеп мазмұнының сәйкестігі;</w:t>
      </w:r>
    </w:p>
    <w:p>
      <w:pPr>
        <w:spacing w:after="0"/>
        <w:ind w:left="0"/>
        <w:jc w:val="both"/>
      </w:pPr>
      <w:r>
        <w:rPr>
          <w:rFonts w:ascii="Times New Roman"/>
          <w:b w:val="false"/>
          <w:i w:val="false"/>
          <w:color w:val="000000"/>
          <w:sz w:val="28"/>
        </w:rPr>
        <w:t>
      бұрынғы тексеру нәтижелері және анықталған бұзушылықтарды жою бойынша қабылданған шаралар туралы мәліметтерді көрсету.</w:t>
      </w:r>
    </w:p>
    <w:bookmarkStart w:name="z446" w:id="339"/>
    <w:p>
      <w:pPr>
        <w:spacing w:after="0"/>
        <w:ind w:left="0"/>
        <w:jc w:val="both"/>
      </w:pPr>
      <w:r>
        <w:rPr>
          <w:rFonts w:ascii="Times New Roman"/>
          <w:b w:val="false"/>
          <w:i w:val="false"/>
          <w:color w:val="000000"/>
          <w:sz w:val="28"/>
        </w:rPr>
        <w:t>
      166. Қаржылық есептілік бойынша аудиторлық іс-шара материалдары стандарттар мен қағидалардың талаптарына сәйкес болмаған жағдайда қайталама қаржылық есептілік аудиті тағайындалады.</w:t>
      </w:r>
    </w:p>
    <w:bookmarkEnd w:id="339"/>
    <w:bookmarkStart w:name="z447" w:id="340"/>
    <w:p>
      <w:pPr>
        <w:spacing w:after="0"/>
        <w:ind w:left="0"/>
        <w:jc w:val="both"/>
      </w:pPr>
      <w:r>
        <w:rPr>
          <w:rFonts w:ascii="Times New Roman"/>
          <w:b w:val="false"/>
          <w:i w:val="false"/>
          <w:color w:val="000000"/>
          <w:sz w:val="28"/>
        </w:rPr>
        <w:t>
      167. Сәйкестік аудиті бойынша аудиторлық іс-шара материалдары сәйкес болмаған жағдайда мемлекеттік аудиттің осы объектісі уәкілетті органның және оның аумақтық бөлімшелерінің келесі жылға арналған мемлекеттік аудит объектілерінің тізбесіне енгізіледі.</w:t>
      </w:r>
    </w:p>
    <w:bookmarkEnd w:id="340"/>
    <w:bookmarkStart w:name="z448" w:id="341"/>
    <w:p>
      <w:pPr>
        <w:spacing w:after="0"/>
        <w:ind w:left="0"/>
        <w:jc w:val="both"/>
      </w:pPr>
      <w:r>
        <w:rPr>
          <w:rFonts w:ascii="Times New Roman"/>
          <w:b w:val="false"/>
          <w:i w:val="false"/>
          <w:color w:val="000000"/>
          <w:sz w:val="28"/>
        </w:rPr>
        <w:t>
      168. Бірінші деңгейдегі сапа бақылауы қорытындысын сапаға бақылауды жүргізген қызметкер жасайды және қол қояды және оны уәкілетті органның құрылымдық (аумақтық) бөлімше басшысы бекітеді.</w:t>
      </w:r>
    </w:p>
    <w:bookmarkEnd w:id="341"/>
    <w:p>
      <w:pPr>
        <w:spacing w:after="0"/>
        <w:ind w:left="0"/>
        <w:jc w:val="both"/>
      </w:pPr>
      <w:r>
        <w:rPr>
          <w:rFonts w:ascii="Times New Roman"/>
          <w:b w:val="false"/>
          <w:i w:val="false"/>
          <w:color w:val="000000"/>
          <w:sz w:val="28"/>
        </w:rPr>
        <w:t>
      Екінші деңгейдегі сапа бақылауы қорытындысын сапа бақылауын жүргізген қызметкер жасайды және қол қояды және оны уәкілетті органның уәкілетті құрылымдық бөлімшесінің басшысы, ол болмаған жағдайда заңнамада белгіленген тәртіппен оны алмастыратын адам бекітеді.</w:t>
      </w:r>
    </w:p>
    <w:bookmarkStart w:name="z450" w:id="342"/>
    <w:p>
      <w:pPr>
        <w:spacing w:after="0"/>
        <w:ind w:left="0"/>
        <w:jc w:val="both"/>
      </w:pPr>
      <w:r>
        <w:rPr>
          <w:rFonts w:ascii="Times New Roman"/>
          <w:b w:val="false"/>
          <w:i w:val="false"/>
          <w:color w:val="000000"/>
          <w:sz w:val="28"/>
        </w:rPr>
        <w:t>
      169. Сапаны бақылау қорытындысында мемлекеттік аудиттің нәтижелерін қалыптастыруға негіз болған белгілінген фактілердің, деректердің жетіспеушілігін (бұзушылықтардың болуы, жиналған дәлелдемелердің аудит мақсаттары мен міндеттеріне сәйкес болмауы, анықталған бұзушылықтар мен келіспеушіліктердің анық сипатталмауы, нормативтік құқықтық актінің толық атауын, күнін, нөмірін көрсете отырып, нормативтік құқықтық актілердің бұзылған нормаларына сілтеменің болмауы, нормативтік құқықтық актінің дұрыс қолданылмауы және т.б.) баяндай отырып, мемлекеттік аудит және қаржылық бақылау туралы заңнаманың сақталуы немесе сақталмау фактілері көрсетіледі.</w:t>
      </w:r>
    </w:p>
    <w:bookmarkEnd w:id="342"/>
    <w:bookmarkStart w:name="z451" w:id="343"/>
    <w:p>
      <w:pPr>
        <w:spacing w:after="0"/>
        <w:ind w:left="0"/>
        <w:jc w:val="both"/>
      </w:pPr>
      <w:r>
        <w:rPr>
          <w:rFonts w:ascii="Times New Roman"/>
          <w:b w:val="false"/>
          <w:i w:val="false"/>
          <w:color w:val="000000"/>
          <w:sz w:val="28"/>
        </w:rPr>
        <w:t>
      170. Екінші деңгейдегі сапаны бақылау мен ішкі аудит қызметі материалдарының қорытындысы үш жұмыс күні ішінде тиісті ішкі мемлекеттік аудит органына жіберіледі.</w:t>
      </w:r>
    </w:p>
    <w:bookmarkEnd w:id="343"/>
    <w:p>
      <w:pPr>
        <w:spacing w:after="0"/>
        <w:ind w:left="0"/>
        <w:jc w:val="both"/>
      </w:pPr>
      <w:r>
        <w:rPr>
          <w:rFonts w:ascii="Times New Roman"/>
          <w:b w:val="false"/>
          <w:i w:val="false"/>
          <w:color w:val="000000"/>
          <w:sz w:val="28"/>
        </w:rPr>
        <w:t xml:space="preserve">
      Ішкі аудит қызметі құрылған мемлекеттік орган сапаны бақылау нәтижелерімен келіспеген жағдайда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белгіленген тәртіппен оларға шағымдануға құқылы болады.</w:t>
      </w:r>
    </w:p>
    <w:bookmarkStart w:name="z453" w:id="344"/>
    <w:p>
      <w:pPr>
        <w:spacing w:after="0"/>
        <w:ind w:left="0"/>
        <w:jc w:val="both"/>
      </w:pPr>
      <w:r>
        <w:rPr>
          <w:rFonts w:ascii="Times New Roman"/>
          <w:b w:val="false"/>
          <w:i w:val="false"/>
          <w:color w:val="000000"/>
          <w:sz w:val="28"/>
        </w:rPr>
        <w:t xml:space="preserve">
      171. Сапаны бақылау нәтижелерін уәкілетті орган немесе оның аумақтық бөлімшелері уәкілетті органның ақпараттық жүйесінде және Бірыңғай мемлекеттік аудит және қаржылық бақылау </w:t>
      </w:r>
      <w:r>
        <w:rPr>
          <w:rFonts w:ascii="Times New Roman"/>
          <w:b w:val="false"/>
          <w:i w:val="false"/>
          <w:color w:val="000000"/>
          <w:sz w:val="28"/>
        </w:rPr>
        <w:t>дерекқорында</w:t>
      </w:r>
      <w:r>
        <w:rPr>
          <w:rFonts w:ascii="Times New Roman"/>
          <w:b w:val="false"/>
          <w:i w:val="false"/>
          <w:color w:val="000000"/>
          <w:sz w:val="28"/>
        </w:rPr>
        <w:t xml:space="preserve"> орналастырады.</w:t>
      </w:r>
    </w:p>
    <w:bookmarkEnd w:id="344"/>
    <w:bookmarkStart w:name="z454" w:id="345"/>
    <w:p>
      <w:pPr>
        <w:spacing w:after="0"/>
        <w:ind w:left="0"/>
        <w:jc w:val="both"/>
      </w:pPr>
      <w:r>
        <w:rPr>
          <w:rFonts w:ascii="Times New Roman"/>
          <w:b w:val="false"/>
          <w:i w:val="false"/>
          <w:color w:val="000000"/>
          <w:sz w:val="28"/>
        </w:rPr>
        <w:t xml:space="preserve">
      172.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дербес тәртіптік, әкімшілік және қылмыстық жауаптылықта болады. </w:t>
      </w:r>
    </w:p>
    <w:bookmarkEnd w:id="345"/>
    <w:bookmarkStart w:name="z22" w:id="346"/>
    <w:p>
      <w:pPr>
        <w:spacing w:after="0"/>
        <w:ind w:left="0"/>
        <w:jc w:val="left"/>
      </w:pPr>
      <w:r>
        <w:rPr>
          <w:rFonts w:ascii="Times New Roman"/>
          <w:b/>
          <w:i w:val="false"/>
          <w:color w:val="000000"/>
        </w:rPr>
        <w:t xml:space="preserve"> 3. Мемлекеттік аудит және тәуекелдер жөніндегі кеңестің негізгі міндеттері және оның қызметін ұйымдастыру</w:t>
      </w:r>
    </w:p>
    <w:bookmarkEnd w:id="346"/>
    <w:bookmarkStart w:name="z455" w:id="347"/>
    <w:p>
      <w:pPr>
        <w:spacing w:after="0"/>
        <w:ind w:left="0"/>
        <w:jc w:val="both"/>
      </w:pPr>
      <w:r>
        <w:rPr>
          <w:rFonts w:ascii="Times New Roman"/>
          <w:b w:val="false"/>
          <w:i w:val="false"/>
          <w:color w:val="000000"/>
          <w:sz w:val="28"/>
        </w:rPr>
        <w:t xml:space="preserve">
      173. Мемлекеттік аудит және тәуекелдер жөніндегі кеңес (бұдан әрі – Кеңес) консультативтік-кеңесші орган нысанында құрылады және ол туралы ереже негізінде әрекет етеді. </w:t>
      </w:r>
    </w:p>
    <w:bookmarkEnd w:id="347"/>
    <w:bookmarkStart w:name="z456" w:id="348"/>
    <w:p>
      <w:pPr>
        <w:spacing w:after="0"/>
        <w:ind w:left="0"/>
        <w:jc w:val="both"/>
      </w:pPr>
      <w:r>
        <w:rPr>
          <w:rFonts w:ascii="Times New Roman"/>
          <w:b w:val="false"/>
          <w:i w:val="false"/>
          <w:color w:val="000000"/>
          <w:sz w:val="28"/>
        </w:rPr>
        <w:t>
      174. Кеңестің қызметін мемлекеттік органның бірінші басшысы болып табылатын Кеңестің төрағасы (бұдан әрі – төраға) басқарады.</w:t>
      </w:r>
    </w:p>
    <w:bookmarkEnd w:id="348"/>
    <w:bookmarkStart w:name="z457" w:id="349"/>
    <w:p>
      <w:pPr>
        <w:spacing w:after="0"/>
        <w:ind w:left="0"/>
        <w:jc w:val="both"/>
      </w:pPr>
      <w:r>
        <w:rPr>
          <w:rFonts w:ascii="Times New Roman"/>
          <w:b w:val="false"/>
          <w:i w:val="false"/>
          <w:color w:val="000000"/>
          <w:sz w:val="28"/>
        </w:rPr>
        <w:t xml:space="preserve">
      175. Кеңестің құрамы мемлекеттік органның бірінші басшысының шешімімен бекітіледі. </w:t>
      </w:r>
    </w:p>
    <w:bookmarkEnd w:id="349"/>
    <w:p>
      <w:pPr>
        <w:spacing w:after="0"/>
        <w:ind w:left="0"/>
        <w:jc w:val="both"/>
      </w:pPr>
      <w:r>
        <w:rPr>
          <w:rFonts w:ascii="Times New Roman"/>
          <w:b w:val="false"/>
          <w:i w:val="false"/>
          <w:color w:val="000000"/>
          <w:sz w:val="28"/>
        </w:rPr>
        <w:t>
      Мемлекеттік органдар кеңесінің құрамына жауапты хатшы (аппарат басшысы), құрылымдық бөлімшелердің басшылары (олар болған жағдайда) және ішкі аудит қызметінің басшысы кіреді.</w:t>
      </w:r>
    </w:p>
    <w:bookmarkStart w:name="z459" w:id="350"/>
    <w:p>
      <w:pPr>
        <w:spacing w:after="0"/>
        <w:ind w:left="0"/>
        <w:jc w:val="both"/>
      </w:pPr>
      <w:r>
        <w:rPr>
          <w:rFonts w:ascii="Times New Roman"/>
          <w:b w:val="false"/>
          <w:i w:val="false"/>
          <w:color w:val="000000"/>
          <w:sz w:val="28"/>
        </w:rPr>
        <w:t>
      176. Кеңестің негізгі міндеттері:</w:t>
      </w:r>
    </w:p>
    <w:bookmarkEnd w:id="350"/>
    <w:bookmarkStart w:name="z460" w:id="351"/>
    <w:p>
      <w:pPr>
        <w:spacing w:after="0"/>
        <w:ind w:left="0"/>
        <w:jc w:val="both"/>
      </w:pPr>
      <w:r>
        <w:rPr>
          <w:rFonts w:ascii="Times New Roman"/>
          <w:b w:val="false"/>
          <w:i w:val="false"/>
          <w:color w:val="000000"/>
          <w:sz w:val="28"/>
        </w:rPr>
        <w:t>
      1) ішкі мемлекеттік аудит мәселелері жөнінде туындаған келіспеушіліктерді (уәкілетті орган жүргізген ішкі мемлекеттік аудит нәтижелерімен, сапа бақылауы және ішкі аудит қызметтерінің жұмыс тиімділігін бағалау нәтижелерімен келіспеу туралы мемлекеттік аудит объектісінің қарсылықтары) шешу;</w:t>
      </w:r>
    </w:p>
    <w:bookmarkEnd w:id="351"/>
    <w:bookmarkStart w:name="z461" w:id="352"/>
    <w:p>
      <w:pPr>
        <w:spacing w:after="0"/>
        <w:ind w:left="0"/>
        <w:jc w:val="both"/>
      </w:pPr>
      <w:r>
        <w:rPr>
          <w:rFonts w:ascii="Times New Roman"/>
          <w:b w:val="false"/>
          <w:i w:val="false"/>
          <w:color w:val="000000"/>
          <w:sz w:val="28"/>
        </w:rPr>
        <w:t>
      2) құрылымдық бөлімшелердің қызметін үйлестіру, ішкі аудитті жоспарлау және жүргізу кезінде ресурстарды бөлу, ақпараттық жәрдем көрсету мәселелерін қарау;</w:t>
      </w:r>
    </w:p>
    <w:bookmarkEnd w:id="352"/>
    <w:bookmarkStart w:name="z462" w:id="353"/>
    <w:p>
      <w:pPr>
        <w:spacing w:after="0"/>
        <w:ind w:left="0"/>
        <w:jc w:val="both"/>
      </w:pPr>
      <w:r>
        <w:rPr>
          <w:rFonts w:ascii="Times New Roman"/>
          <w:b w:val="false"/>
          <w:i w:val="false"/>
          <w:color w:val="000000"/>
          <w:sz w:val="28"/>
        </w:rPr>
        <w:t xml:space="preserve">
      3) мемлекеттік аудит және тәуекелдер бойынша ұсынымдарды, ішкі аудит қызметінің есептерін және осы ұсынымдарды іске асыру мониторингін қарау; </w:t>
      </w:r>
    </w:p>
    <w:bookmarkEnd w:id="353"/>
    <w:bookmarkStart w:name="z463" w:id="354"/>
    <w:p>
      <w:pPr>
        <w:spacing w:after="0"/>
        <w:ind w:left="0"/>
        <w:jc w:val="both"/>
      </w:pPr>
      <w:r>
        <w:rPr>
          <w:rFonts w:ascii="Times New Roman"/>
          <w:b w:val="false"/>
          <w:i w:val="false"/>
          <w:color w:val="000000"/>
          <w:sz w:val="28"/>
        </w:rPr>
        <w:t>
      4) уәкілетті органға мемлекеттік аудит және қаржылық бақылау мәселелері бойынша Қазақстан Республикасының заңнамасын жетілдіру бойынша ұсыныстар енгізу;</w:t>
      </w:r>
    </w:p>
    <w:bookmarkEnd w:id="354"/>
    <w:bookmarkStart w:name="z464" w:id="355"/>
    <w:p>
      <w:pPr>
        <w:spacing w:after="0"/>
        <w:ind w:left="0"/>
        <w:jc w:val="both"/>
      </w:pPr>
      <w:r>
        <w:rPr>
          <w:rFonts w:ascii="Times New Roman"/>
          <w:b w:val="false"/>
          <w:i w:val="false"/>
          <w:color w:val="000000"/>
          <w:sz w:val="28"/>
        </w:rPr>
        <w:t xml:space="preserve">
      5) мемлекеттік органның қызметін жетілдіруге бағытталған басқа да мәселелерді қарау болып табылады. </w:t>
      </w:r>
    </w:p>
    <w:bookmarkEnd w:id="355"/>
    <w:bookmarkStart w:name="z465" w:id="356"/>
    <w:p>
      <w:pPr>
        <w:spacing w:after="0"/>
        <w:ind w:left="0"/>
        <w:jc w:val="both"/>
      </w:pPr>
      <w:r>
        <w:rPr>
          <w:rFonts w:ascii="Times New Roman"/>
          <w:b w:val="false"/>
          <w:i w:val="false"/>
          <w:color w:val="000000"/>
          <w:sz w:val="28"/>
        </w:rPr>
        <w:t xml:space="preserve">
      177. Кеңестің шешімі хаттама түрінде ресімделеді және ұсынымдық сипатта болады. </w:t>
      </w:r>
    </w:p>
    <w:bookmarkEnd w:id="356"/>
    <w:bookmarkStart w:name="z466" w:id="357"/>
    <w:p>
      <w:pPr>
        <w:spacing w:after="0"/>
        <w:ind w:left="0"/>
        <w:jc w:val="both"/>
      </w:pPr>
      <w:r>
        <w:rPr>
          <w:rFonts w:ascii="Times New Roman"/>
          <w:b w:val="false"/>
          <w:i w:val="false"/>
          <w:color w:val="000000"/>
          <w:sz w:val="28"/>
        </w:rPr>
        <w:t>
      178. Төраға Кеңестің кезекті және кезектен тыс отырыстарына шақырады, отырыс хаттамаларына қол қояды.</w:t>
      </w:r>
    </w:p>
    <w:bookmarkEnd w:id="357"/>
    <w:bookmarkStart w:name="z467" w:id="358"/>
    <w:p>
      <w:pPr>
        <w:spacing w:after="0"/>
        <w:ind w:left="0"/>
        <w:jc w:val="both"/>
      </w:pPr>
      <w:r>
        <w:rPr>
          <w:rFonts w:ascii="Times New Roman"/>
          <w:b w:val="false"/>
          <w:i w:val="false"/>
          <w:color w:val="000000"/>
          <w:sz w:val="28"/>
        </w:rPr>
        <w:t>
      179. Кеңестің жұмысын ұйымдастыру мәселелері мемлекеттік органның ішкі аудит қызметінің қызметкері болып табылатын Кеңестің хатшысына (бұдан әрі – хатшы) жүктеледі.</w:t>
      </w:r>
    </w:p>
    <w:bookmarkEnd w:id="358"/>
    <w:bookmarkStart w:name="z468" w:id="359"/>
    <w:p>
      <w:pPr>
        <w:spacing w:after="0"/>
        <w:ind w:left="0"/>
        <w:jc w:val="both"/>
      </w:pPr>
      <w:r>
        <w:rPr>
          <w:rFonts w:ascii="Times New Roman"/>
          <w:b w:val="false"/>
          <w:i w:val="false"/>
          <w:color w:val="000000"/>
          <w:sz w:val="28"/>
        </w:rPr>
        <w:t>
      180. Кеңестің отырысы қажеттілігіне қарай жүргізіледі. Өткізудің күнін, уақыты мен күн тәртібін Кеңес мүшелерінің пікірін ескере отырып, Төраға айқындайды.</w:t>
      </w:r>
    </w:p>
    <w:bookmarkEnd w:id="359"/>
    <w:bookmarkStart w:name="z469" w:id="360"/>
    <w:p>
      <w:pPr>
        <w:spacing w:after="0"/>
        <w:ind w:left="0"/>
        <w:jc w:val="both"/>
      </w:pPr>
      <w:r>
        <w:rPr>
          <w:rFonts w:ascii="Times New Roman"/>
          <w:b w:val="false"/>
          <w:i w:val="false"/>
          <w:color w:val="000000"/>
          <w:sz w:val="28"/>
        </w:rPr>
        <w:t xml:space="preserve">
      181. Кеңес отырысының хаттамалары қағаз және электрондық жеткізгіште хатшыда сақталады. </w:t>
      </w:r>
    </w:p>
    <w:bookmarkEnd w:id="360"/>
    <w:bookmarkStart w:name="z470" w:id="361"/>
    <w:p>
      <w:pPr>
        <w:spacing w:after="0"/>
        <w:ind w:left="0"/>
        <w:jc w:val="both"/>
      </w:pPr>
      <w:r>
        <w:rPr>
          <w:rFonts w:ascii="Times New Roman"/>
          <w:b w:val="false"/>
          <w:i w:val="false"/>
          <w:color w:val="000000"/>
          <w:sz w:val="28"/>
        </w:rPr>
        <w:t>
      182. Кеңес мүшесі:</w:t>
      </w:r>
    </w:p>
    <w:bookmarkEnd w:id="361"/>
    <w:bookmarkStart w:name="z471" w:id="362"/>
    <w:p>
      <w:pPr>
        <w:spacing w:after="0"/>
        <w:ind w:left="0"/>
        <w:jc w:val="both"/>
      </w:pPr>
      <w:r>
        <w:rPr>
          <w:rFonts w:ascii="Times New Roman"/>
          <w:b w:val="false"/>
          <w:i w:val="false"/>
          <w:color w:val="000000"/>
          <w:sz w:val="28"/>
        </w:rPr>
        <w:t>
      1)  Кеңестің материалдарына қолжетімділігі бар;</w:t>
      </w:r>
    </w:p>
    <w:bookmarkEnd w:id="362"/>
    <w:bookmarkStart w:name="z472" w:id="363"/>
    <w:p>
      <w:pPr>
        <w:spacing w:after="0"/>
        <w:ind w:left="0"/>
        <w:jc w:val="both"/>
      </w:pPr>
      <w:r>
        <w:rPr>
          <w:rFonts w:ascii="Times New Roman"/>
          <w:b w:val="false"/>
          <w:i w:val="false"/>
          <w:color w:val="000000"/>
          <w:sz w:val="28"/>
        </w:rPr>
        <w:t xml:space="preserve">
      2)  Кеңес отырысына енгізілетін материалдарды талқылауға қатысады; </w:t>
      </w:r>
    </w:p>
    <w:bookmarkEnd w:id="363"/>
    <w:bookmarkStart w:name="z473" w:id="364"/>
    <w:p>
      <w:pPr>
        <w:spacing w:after="0"/>
        <w:ind w:left="0"/>
        <w:jc w:val="both"/>
      </w:pPr>
      <w:r>
        <w:rPr>
          <w:rFonts w:ascii="Times New Roman"/>
          <w:b w:val="false"/>
          <w:i w:val="false"/>
          <w:color w:val="000000"/>
          <w:sz w:val="28"/>
        </w:rPr>
        <w:t>
      3) Кеңес отырысында қарауды және талқылауды талап ететін мәселелерге бастамашылық жасайды.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76 қаулысына</w:t>
            </w:r>
            <w:r>
              <w:br/>
            </w:r>
            <w:r>
              <w:rPr>
                <w:rFonts w:ascii="Times New Roman"/>
                <w:b w:val="false"/>
                <w:i w:val="false"/>
                <w:color w:val="000000"/>
                <w:sz w:val="20"/>
              </w:rPr>
              <w:t>қосымша</w:t>
            </w:r>
          </w:p>
        </w:tc>
      </w:tr>
    </w:tbl>
    <w:bookmarkStart w:name="z23" w:id="365"/>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365"/>
    <w:bookmarkStart w:name="z479" w:id="366"/>
    <w:p>
      <w:pPr>
        <w:spacing w:after="0"/>
        <w:ind w:left="0"/>
        <w:jc w:val="both"/>
      </w:pPr>
      <w:r>
        <w:rPr>
          <w:rFonts w:ascii="Times New Roman"/>
          <w:b w:val="false"/>
          <w:i w:val="false"/>
          <w:color w:val="000000"/>
          <w:sz w:val="28"/>
        </w:rPr>
        <w:t xml:space="preserve">
      1. "Қазақстан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13, 90-құжат).</w:t>
      </w:r>
    </w:p>
    <w:bookmarkEnd w:id="366"/>
    <w:bookmarkStart w:name="z480" w:id="367"/>
    <w:p>
      <w:pPr>
        <w:spacing w:after="0"/>
        <w:ind w:left="0"/>
        <w:jc w:val="both"/>
      </w:pPr>
      <w:r>
        <w:rPr>
          <w:rFonts w:ascii="Times New Roman"/>
          <w:b w:val="false"/>
          <w:i w:val="false"/>
          <w:color w:val="000000"/>
          <w:sz w:val="28"/>
        </w:rPr>
        <w:t>
      2. "Қазақстан Республикасы Үкіметінің 2009 жылғы 2 наурыздағы</w:t>
      </w:r>
    </w:p>
    <w:bookmarkEnd w:id="367"/>
    <w:p>
      <w:pPr>
        <w:spacing w:after="0"/>
        <w:ind w:left="0"/>
        <w:jc w:val="both"/>
      </w:pPr>
      <w:r>
        <w:rPr>
          <w:rFonts w:ascii="Times New Roman"/>
          <w:b w:val="false"/>
          <w:i w:val="false"/>
          <w:color w:val="000000"/>
          <w:sz w:val="28"/>
        </w:rPr>
        <w:t xml:space="preserve">
      № 235 қаулысына толықтырулар мен өзгерістер енгізу туралы" Қазақстан Республикасы Үкіметінің 2010 жылғы 3 шілдедегі № 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42, 371-құжат).</w:t>
      </w:r>
    </w:p>
    <w:bookmarkStart w:name="z481" w:id="368"/>
    <w:p>
      <w:pPr>
        <w:spacing w:after="0"/>
        <w:ind w:left="0"/>
        <w:jc w:val="both"/>
      </w:pPr>
      <w:r>
        <w:rPr>
          <w:rFonts w:ascii="Times New Roman"/>
          <w:b w:val="false"/>
          <w:i w:val="false"/>
          <w:color w:val="000000"/>
          <w:sz w:val="28"/>
        </w:rPr>
        <w:t xml:space="preserve">
      3. "Қазақстан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қаулысына өзгерістер мен толықтырулар енгізу туралы" Қазақстан Республикасы Үкіметінің 2012 жылғы 26 маусымдағы № 851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59, 812-құжат).</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 w:id="369"/>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уәкілетті орган мен оның аумақтық бөлімшелері зерделейтін мәселелердің болжамды тізбесі*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9717"/>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қызметі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құрылтай құжаттары (Ереже, Жарғы және аудит объектісінің қызметін реттейтін өзге де құжаттар)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0"/>
          <w:p>
            <w:pPr>
              <w:spacing w:after="20"/>
              <w:ind w:left="20"/>
              <w:jc w:val="both"/>
            </w:pPr>
            <w:r>
              <w:rPr>
                <w:rFonts w:ascii="Times New Roman"/>
                <w:b w:val="false"/>
                <w:i w:val="false"/>
                <w:color w:val="000000"/>
                <w:sz w:val="20"/>
              </w:rPr>
              <w:t>
Мемлекеттік аудит объектісі бойынша алдыңғы мемлекеттік аудит (бақылау) нәтижелері</w:t>
            </w:r>
          </w:p>
          <w:bookmarkEnd w:id="3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актілері мен мемлекеттік аудит қорытындысы бойынша аудит объектісі қабылдаған шаралар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71"/>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bookmarkEnd w:id="3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қызметінің жұмысы туралы жиынтық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72"/>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атқаруы</w:t>
            </w:r>
          </w:p>
          <w:bookmarkEnd w:id="3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мемлекеттік, республикалық және жергілікті бюджеттің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73"/>
          <w:p>
            <w:pPr>
              <w:spacing w:after="20"/>
              <w:ind w:left="20"/>
              <w:jc w:val="both"/>
            </w:pPr>
            <w:r>
              <w:rPr>
                <w:rFonts w:ascii="Times New Roman"/>
                <w:b w:val="false"/>
                <w:i w:val="false"/>
                <w:color w:val="000000"/>
                <w:sz w:val="20"/>
              </w:rPr>
              <w:t xml:space="preserve">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 </w:t>
            </w:r>
          </w:p>
          <w:bookmarkEnd w:id="3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4"/>
          <w:p>
            <w:pPr>
              <w:spacing w:after="20"/>
              <w:ind w:left="20"/>
              <w:jc w:val="both"/>
            </w:pPr>
            <w:r>
              <w:rPr>
                <w:rFonts w:ascii="Times New Roman"/>
                <w:b w:val="false"/>
                <w:i w:val="false"/>
                <w:color w:val="000000"/>
                <w:sz w:val="20"/>
              </w:rPr>
              <w:t>
Мемлекеттік аудит объектісі туралы жинақталған ақпарат</w:t>
            </w:r>
          </w:p>
          <w:bookmarkEnd w:id="3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лауазымды адамдарының әрекетіне (әрекетсіздігіне) қатысты жеке және заңды тұлғалардың өтініштері (шағымдары) (болған кезде)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5"/>
          <w:p>
            <w:pPr>
              <w:spacing w:after="20"/>
              <w:ind w:left="20"/>
              <w:jc w:val="both"/>
            </w:pPr>
            <w:r>
              <w:rPr>
                <w:rFonts w:ascii="Times New Roman"/>
                <w:b w:val="false"/>
                <w:i w:val="false"/>
                <w:color w:val="000000"/>
                <w:sz w:val="20"/>
              </w:rPr>
              <w:t>
2. Қаржылық есептілік аудиті</w:t>
            </w:r>
          </w:p>
          <w:bookmarkEnd w:id="3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6"/>
          <w:p>
            <w:pPr>
              <w:spacing w:after="20"/>
              <w:ind w:left="20"/>
              <w:jc w:val="both"/>
            </w:pPr>
            <w:r>
              <w:rPr>
                <w:rFonts w:ascii="Times New Roman"/>
                <w:b w:val="false"/>
                <w:i w:val="false"/>
                <w:color w:val="000000"/>
                <w:sz w:val="20"/>
              </w:rPr>
              <w:t>
Мемлекеттік аудит объектісінің қызметі</w:t>
            </w:r>
          </w:p>
          <w:bookmarkEnd w:id="3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7"/>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bookmarkEnd w:id="3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нәтижесі бойынша қорытынды,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8"/>
          <w:p>
            <w:pPr>
              <w:spacing w:after="20"/>
              <w:ind w:left="20"/>
              <w:jc w:val="both"/>
            </w:pPr>
            <w:r>
              <w:rPr>
                <w:rFonts w:ascii="Times New Roman"/>
                <w:b w:val="false"/>
                <w:i w:val="false"/>
                <w:color w:val="000000"/>
                <w:sz w:val="20"/>
              </w:rPr>
              <w:t>
Мемлекеттік аудит объектісі бойынша алдыңғы аудит (бақылау) нәтижелері</w:t>
            </w:r>
          </w:p>
          <w:bookmarkEnd w:id="3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актілері мен мемлекеттік аудит қорытындысы бойынша аудит объектісі қабылдаған шаралар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9"/>
          <w:p>
            <w:pPr>
              <w:spacing w:after="20"/>
              <w:ind w:left="20"/>
              <w:jc w:val="both"/>
            </w:pPr>
            <w:r>
              <w:rPr>
                <w:rFonts w:ascii="Times New Roman"/>
                <w:b w:val="false"/>
                <w:i w:val="false"/>
                <w:color w:val="000000"/>
                <w:sz w:val="20"/>
              </w:rPr>
              <w:t>
Бухгалтерлік есеп және бюджеттік бағдарламалардың атқарылуы жөніндегі есептер</w:t>
            </w:r>
          </w:p>
          <w:bookmarkEnd w:id="3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теңгерім,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0"/>
          <w:p>
            <w:pPr>
              <w:spacing w:after="20"/>
              <w:ind w:left="20"/>
              <w:jc w:val="both"/>
            </w:pPr>
            <w:r>
              <w:rPr>
                <w:rFonts w:ascii="Times New Roman"/>
                <w:b w:val="false"/>
                <w:i w:val="false"/>
                <w:color w:val="000000"/>
                <w:sz w:val="20"/>
              </w:rPr>
              <w:t>
Аудит объектісінің міндеттемелерді қабылдау, бюджеттік бағдарламалар бойынша төлемдер жүргізу, бюджет түсімдері мен шығыстарының орындалу болжамдарын жасау уақтылығы</w:t>
            </w:r>
          </w:p>
          <w:bookmarkEnd w:id="3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әкімшісінің бюджеттік бағдарламалардың іске асырылуына мониторинг нәтижелері туралы есептері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1"/>
          <w:p>
            <w:pPr>
              <w:spacing w:after="20"/>
              <w:ind w:left="20"/>
              <w:jc w:val="both"/>
            </w:pPr>
            <w:r>
              <w:rPr>
                <w:rFonts w:ascii="Times New Roman"/>
                <w:b w:val="false"/>
                <w:i w:val="false"/>
                <w:color w:val="000000"/>
                <w:sz w:val="20"/>
              </w:rPr>
              <w:t>
Тауарларды, жұмыстарды және көрсетілетін қызметтерді өткізуден ақша түсімдері мен шығыстарының жоспарларын орындау</w:t>
            </w:r>
          </w:p>
          <w:bookmarkEnd w:id="3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ақша түсімдері мен шығыстары жоспарларының орындалуы туралы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2"/>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bookmarkEnd w:id="3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 бюджеттік бағдарламалар бойынша қабылданған, төленбеген міндеттемелер және (немесе) төленген міндеттемелер көрсетілген бюджетті атқару жөніндегі орталық уәкілетті және (немесе) жергілікті атқарушы органның тиісті бюджеттік бағдарламалар әкімшісі бойынша республикалық және (немесе) жергілікті бюджеттердің атқарылуы туралы есептері, жүргізілген бюджеттік мониторинг және нәтижелерді бағалау негізінде жергілікті бюджеттік бағдарламаларды орындау бөлігінде жергілікті бюджеттің атқарылуы туралы талдамалы есеп; экономикалық жағдай мен тиісті кезеңде облысты, республикалық маңызы бар қаланы, астананы әлеуметтік-экономикалық дамыту болжамында қабылданған негізгі бағыттардың іске асырылуы туралы талдамалы ақпаратты қамтитын түсіндірме жазба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3"/>
          <w:p>
            <w:pPr>
              <w:spacing w:after="20"/>
              <w:ind w:left="20"/>
              <w:jc w:val="both"/>
            </w:pPr>
            <w:r>
              <w:rPr>
                <w:rFonts w:ascii="Times New Roman"/>
                <w:b w:val="false"/>
                <w:i w:val="false"/>
                <w:color w:val="000000"/>
                <w:sz w:val="20"/>
              </w:rPr>
              <w:t xml:space="preserve">
Бюджеттік бағдарламалар әкімшісі теңгерімдерінің есептік баптары бойынша дебиторлық және кредиторлық берешек </w:t>
            </w:r>
          </w:p>
          <w:bookmarkEnd w:id="3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(орталық және жергілікті бюджетті атқару жөніндегі уәкілетті органдардың ай сайынғы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7" w:id="384"/>
    <w:p>
      <w:pPr>
        <w:spacing w:after="0"/>
        <w:ind w:left="0"/>
        <w:jc w:val="both"/>
      </w:pPr>
      <w:r>
        <w:rPr>
          <w:rFonts w:ascii="Times New Roman"/>
          <w:b w:val="false"/>
          <w:i w:val="false"/>
          <w:color w:val="000000"/>
          <w:sz w:val="28"/>
        </w:rPr>
        <w:t>
      Ескертпе:</w:t>
      </w:r>
    </w:p>
    <w:bookmarkEnd w:id="384"/>
    <w:bookmarkStart w:name="z508" w:id="385"/>
    <w:p>
      <w:pPr>
        <w:spacing w:after="0"/>
        <w:ind w:left="0"/>
        <w:jc w:val="both"/>
      </w:pPr>
      <w:r>
        <w:rPr>
          <w:rFonts w:ascii="Times New Roman"/>
          <w:b w:val="false"/>
          <w:i w:val="false"/>
          <w:color w:val="000000"/>
          <w:sz w:val="28"/>
        </w:rPr>
        <w:t>
      Бұл тізбе толық болып табылмайды. Ішкі мемлекеттік аудит жүргізу барысында қосымша құжаттар немесе ақпарат сұратылуы мүмкін.</w:t>
      </w:r>
    </w:p>
    <w:bookmarkEnd w:id="385"/>
    <w:bookmarkStart w:name="z509" w:id="386"/>
    <w:p>
      <w:pPr>
        <w:spacing w:after="0"/>
        <w:ind w:left="0"/>
        <w:jc w:val="both"/>
      </w:pPr>
      <w:r>
        <w:rPr>
          <w:rFonts w:ascii="Times New Roman"/>
          <w:b w:val="false"/>
          <w:i w:val="false"/>
          <w:color w:val="000000"/>
          <w:sz w:val="28"/>
        </w:rPr>
        <w:t>
      **"Сәйкестік аудиті" түрі бойынша алдын ала зерделеу кезінде жалпы мәселелер және қосымша ішкі мемлекеттік аудиттің тиісті мақсаты бойынша осы мемлекеттік аудит түріне жататын мәселелер зерделенеді.</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 w:id="387"/>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8"/>
          <w:p>
            <w:pPr>
              <w:spacing w:after="20"/>
              <w:ind w:left="20"/>
              <w:jc w:val="both"/>
            </w:pPr>
            <w:r>
              <w:rPr>
                <w:rFonts w:ascii="Times New Roman"/>
                <w:b w:val="false"/>
                <w:i w:val="false"/>
                <w:color w:val="000000"/>
                <w:sz w:val="20"/>
              </w:rPr>
              <w:t>
Мәселелер</w:t>
            </w:r>
          </w:p>
          <w:bookmarkEnd w:id="3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1"/>
        <w:gridCol w:w="7549"/>
      </w:tblGrid>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9"/>
          <w:p>
            <w:pPr>
              <w:spacing w:after="20"/>
              <w:ind w:left="20"/>
              <w:jc w:val="both"/>
            </w:pPr>
            <w:r>
              <w:rPr>
                <w:rFonts w:ascii="Times New Roman"/>
                <w:b w:val="false"/>
                <w:i w:val="false"/>
                <w:color w:val="000000"/>
                <w:sz w:val="20"/>
              </w:rPr>
              <w:t>
1</w:t>
            </w:r>
          </w:p>
          <w:bookmarkEnd w:id="3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90"/>
          <w:p>
            <w:pPr>
              <w:spacing w:after="20"/>
              <w:ind w:left="20"/>
              <w:jc w:val="both"/>
            </w:pPr>
            <w:r>
              <w:rPr>
                <w:rFonts w:ascii="Times New Roman"/>
                <w:b w:val="false"/>
                <w:i w:val="false"/>
                <w:color w:val="000000"/>
                <w:sz w:val="20"/>
              </w:rPr>
              <w:t>
1. Сәйкестік аудиті (жалпы мәселелер)**</w:t>
            </w:r>
          </w:p>
          <w:bookmarkEnd w:id="3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91"/>
          <w:p>
            <w:pPr>
              <w:spacing w:after="20"/>
              <w:ind w:left="20"/>
              <w:jc w:val="both"/>
            </w:pPr>
            <w:r>
              <w:rPr>
                <w:rFonts w:ascii="Times New Roman"/>
                <w:b w:val="false"/>
                <w:i w:val="false"/>
                <w:color w:val="000000"/>
                <w:sz w:val="20"/>
              </w:rPr>
              <w:t xml:space="preserve">
Мемлекеттік аудит объектісінің қызметі </w:t>
            </w:r>
          </w:p>
          <w:bookmarkEnd w:id="3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құрылтай құжаттары (Ереже, Жарғы және аудит объектісінің қызметін реттейтін өзге де құжаттар)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2"/>
          <w:p>
            <w:pPr>
              <w:spacing w:after="20"/>
              <w:ind w:left="20"/>
              <w:jc w:val="both"/>
            </w:pPr>
            <w:r>
              <w:rPr>
                <w:rFonts w:ascii="Times New Roman"/>
                <w:b w:val="false"/>
                <w:i w:val="false"/>
                <w:color w:val="000000"/>
                <w:sz w:val="20"/>
              </w:rPr>
              <w:t>
Мемлекеттік аудит объектісі бойынша алдыңғы мемлекеттік аудит (бақылау) нәтижелері</w:t>
            </w:r>
          </w:p>
          <w:bookmarkEnd w:id="3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актілері мен мемлекеттік аудит қорытындысы бойынша аудит объектісі қабылдаған шаралар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3"/>
          <w:p>
            <w:pPr>
              <w:spacing w:after="20"/>
              <w:ind w:left="20"/>
              <w:jc w:val="both"/>
            </w:pPr>
            <w:r>
              <w:rPr>
                <w:rFonts w:ascii="Times New Roman"/>
                <w:b w:val="false"/>
                <w:i w:val="false"/>
                <w:color w:val="000000"/>
                <w:sz w:val="20"/>
              </w:rPr>
              <w:t xml:space="preserve">
Бюджеттік бағдарламалар әкімшілерінің бюджетті уақтылы және сапалы атқаруы </w:t>
            </w:r>
          </w:p>
          <w:bookmarkEnd w:id="3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4"/>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bookmarkEnd w:id="3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5"/>
          <w:p>
            <w:pPr>
              <w:spacing w:after="20"/>
              <w:ind w:left="20"/>
              <w:jc w:val="both"/>
            </w:pPr>
            <w:r>
              <w:rPr>
                <w:rFonts w:ascii="Times New Roman"/>
                <w:b w:val="false"/>
                <w:i w:val="false"/>
                <w:color w:val="000000"/>
                <w:sz w:val="20"/>
              </w:rPr>
              <w:t>
Мемлекеттік аудит объектісі туралы жинақталған ақпарат</w:t>
            </w:r>
          </w:p>
          <w:bookmarkEnd w:id="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мемлекеттік аудит объектілерінің лауазымды адамдарының әрекетіне (әрекетсіздігіне) қатысты (болған жағдайда) өтініштері (шағымдары)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6"/>
          <w:p>
            <w:pPr>
              <w:spacing w:after="20"/>
              <w:ind w:left="20"/>
              <w:jc w:val="both"/>
            </w:pPr>
            <w:r>
              <w:rPr>
                <w:rFonts w:ascii="Times New Roman"/>
                <w:b w:val="false"/>
                <w:i w:val="false"/>
                <w:color w:val="000000"/>
                <w:sz w:val="20"/>
              </w:rPr>
              <w:t>
2. Тиімділік аудиті (жалпы мәселелер)***</w:t>
            </w:r>
          </w:p>
          <w:bookmarkEnd w:id="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7"/>
          <w:p>
            <w:pPr>
              <w:spacing w:after="20"/>
              <w:ind w:left="20"/>
              <w:jc w:val="both"/>
            </w:pPr>
            <w:r>
              <w:rPr>
                <w:rFonts w:ascii="Times New Roman"/>
                <w:b w:val="false"/>
                <w:i w:val="false"/>
                <w:color w:val="000000"/>
                <w:sz w:val="20"/>
              </w:rPr>
              <w:t xml:space="preserve">
Мемлекеттік аудит объектісінің қызметі </w:t>
            </w:r>
          </w:p>
          <w:bookmarkEnd w:id="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құрылтай құжаттары (Ереже, Жарғы және аудит объектісінің қызметін реттейтін өзге де құжаттар) (ақпараттық-құқықтық жүйе)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8"/>
          <w:p>
            <w:pPr>
              <w:spacing w:after="20"/>
              <w:ind w:left="20"/>
              <w:jc w:val="both"/>
            </w:pPr>
            <w:r>
              <w:rPr>
                <w:rFonts w:ascii="Times New Roman"/>
                <w:b w:val="false"/>
                <w:i w:val="false"/>
                <w:color w:val="000000"/>
                <w:sz w:val="20"/>
              </w:rPr>
              <w:t>
Мемлекеттік аудит объектісі бойынша бағалау мәніне байланысты мемлекеттік аудит алдындағы нәтижелер</w:t>
            </w:r>
          </w:p>
          <w:bookmarkEnd w:id="3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актілері мен мемлекеттік аудит қорытындысы бойынша аудит объектісі қабылдаған шаралар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9"/>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bookmarkEnd w:id="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0"/>
          <w:p>
            <w:pPr>
              <w:spacing w:after="20"/>
              <w:ind w:left="20"/>
              <w:jc w:val="both"/>
            </w:pPr>
            <w:r>
              <w:rPr>
                <w:rFonts w:ascii="Times New Roman"/>
                <w:b w:val="false"/>
                <w:i w:val="false"/>
                <w:color w:val="000000"/>
                <w:sz w:val="20"/>
              </w:rPr>
              <w:t>
Аумақтарды дамыту бағдарламаларын қаржылық қамтамасыз ету</w:t>
            </w:r>
          </w:p>
          <w:bookmarkEnd w:id="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1"/>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bookmarkEnd w:id="4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дамыту бағдарламасын бюджеттік бағдарламалар әкімшілерінің тиісті жылдары іске асыруы туралы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бағдарламаларын іске асыру бойынша іс-шаралар жоспарын орындау туралы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2"/>
          <w:p>
            <w:pPr>
              <w:spacing w:after="20"/>
              <w:ind w:left="20"/>
              <w:jc w:val="both"/>
            </w:pPr>
            <w:r>
              <w:rPr>
                <w:rFonts w:ascii="Times New Roman"/>
                <w:b w:val="false"/>
                <w:i w:val="false"/>
                <w:color w:val="000000"/>
                <w:sz w:val="20"/>
              </w:rPr>
              <w:t xml:space="preserve">
Бюджеттік инвестициялық жобалар </w:t>
            </w:r>
          </w:p>
          <w:bookmarkEnd w:id="4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Есебінен бюджеттік инвестициялық жобаларды іске асыру жүргізілетін бюджеттік бағдарламалар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3"/>
          <w:p>
            <w:pPr>
              <w:spacing w:after="20"/>
              <w:ind w:left="20"/>
              <w:jc w:val="both"/>
            </w:pPr>
            <w:r>
              <w:rPr>
                <w:rFonts w:ascii="Times New Roman"/>
                <w:b w:val="false"/>
                <w:i w:val="false"/>
                <w:color w:val="000000"/>
                <w:sz w:val="20"/>
              </w:rPr>
              <w:t xml:space="preserve">
Мемлекеттік сатып алуды жүзеге асыру </w:t>
            </w:r>
          </w:p>
          <w:bookmarkEnd w:id="4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жылдық мемлекеттік сатып алу жоспары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4"/>
          <w:p>
            <w:pPr>
              <w:spacing w:after="20"/>
              <w:ind w:left="20"/>
              <w:jc w:val="both"/>
            </w:pPr>
            <w:r>
              <w:rPr>
                <w:rFonts w:ascii="Times New Roman"/>
                <w:b w:val="false"/>
                <w:i w:val="false"/>
                <w:color w:val="000000"/>
                <w:sz w:val="20"/>
              </w:rPr>
              <w:t xml:space="preserve">
Басым бюджеттік инвестициялар тізбесі </w:t>
            </w:r>
          </w:p>
          <w:bookmarkEnd w:id="4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жобаларды қоса алғанда басым бюджеттік инвестициялар тізбесі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0" w:id="405"/>
    <w:p>
      <w:pPr>
        <w:spacing w:after="0"/>
        <w:ind w:left="0"/>
        <w:jc w:val="both"/>
      </w:pPr>
      <w:r>
        <w:rPr>
          <w:rFonts w:ascii="Times New Roman"/>
          <w:b w:val="false"/>
          <w:i w:val="false"/>
          <w:color w:val="000000"/>
          <w:sz w:val="28"/>
        </w:rPr>
        <w:t>
      Ескертпе:</w:t>
      </w:r>
    </w:p>
    <w:bookmarkEnd w:id="405"/>
    <w:p>
      <w:pPr>
        <w:spacing w:after="0"/>
        <w:ind w:left="0"/>
        <w:jc w:val="both"/>
      </w:pPr>
      <w:r>
        <w:rPr>
          <w:rFonts w:ascii="Times New Roman"/>
          <w:b w:val="false"/>
          <w:i w:val="false"/>
          <w:color w:val="000000"/>
          <w:sz w:val="28"/>
        </w:rPr>
        <w:t>
      *Бұл тізбе толық болып табылмайды. Ішкі мемлекеттік аудит жүргізу барысында қосымша құжаттар немесе ақпарат сұратылуы мүмкін.</w:t>
      </w:r>
    </w:p>
    <w:p>
      <w:pPr>
        <w:spacing w:after="0"/>
        <w:ind w:left="0"/>
        <w:jc w:val="both"/>
      </w:pPr>
      <w:r>
        <w:rPr>
          <w:rFonts w:ascii="Times New Roman"/>
          <w:b w:val="false"/>
          <w:i w:val="false"/>
          <w:color w:val="000000"/>
          <w:sz w:val="28"/>
        </w:rPr>
        <w:t xml:space="preserve">
      **"Сәйкестік аудиті" түрі бойынша алдын ала зерделеу кезінде жалпы мәселелер және қосымша ішкі мемлекеттік аудиттің тиісті мақсаты бойынша осы мемлекеттік аудит түріне жататын мәселелер зерделенеді. </w:t>
      </w:r>
    </w:p>
    <w:p>
      <w:pPr>
        <w:spacing w:after="0"/>
        <w:ind w:left="0"/>
        <w:jc w:val="both"/>
      </w:pPr>
      <w:r>
        <w:rPr>
          <w:rFonts w:ascii="Times New Roman"/>
          <w:b w:val="false"/>
          <w:i w:val="false"/>
          <w:color w:val="000000"/>
          <w:sz w:val="28"/>
        </w:rPr>
        <w:t>
      ***"Тиімділік аудиті" түрі бойынша алдын ала зерделеу кезінде жалпы мәселелер және қосымша мемлекеттік аудиттің осы түріне жататын ішкі мемлекеттік аудиттің тиісті мақсаты бойынша мәселелер зерттеледі.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4" w:id="406"/>
    <w:p>
      <w:pPr>
        <w:spacing w:after="0"/>
        <w:ind w:left="0"/>
        <w:jc w:val="both"/>
      </w:pPr>
      <w:r>
        <w:rPr>
          <w:rFonts w:ascii="Times New Roman"/>
          <w:b w:val="false"/>
          <w:i w:val="false"/>
          <w:color w:val="000000"/>
          <w:sz w:val="28"/>
        </w:rPr>
        <w:t>
      Бекітемін:</w:t>
      </w:r>
    </w:p>
    <w:bookmarkEnd w:id="406"/>
    <w:p>
      <w:pPr>
        <w:spacing w:after="0"/>
        <w:ind w:left="0"/>
        <w:jc w:val="both"/>
      </w:pPr>
      <w:r>
        <w:rPr>
          <w:rFonts w:ascii="Times New Roman"/>
          <w:b w:val="false"/>
          <w:i w:val="false"/>
          <w:color w:val="000000"/>
          <w:sz w:val="28"/>
        </w:rPr>
        <w:t>
      Ішкі мемлекеттік аудитті</w:t>
      </w:r>
    </w:p>
    <w:p>
      <w:pPr>
        <w:spacing w:after="0"/>
        <w:ind w:left="0"/>
        <w:jc w:val="both"/>
      </w:pPr>
      <w:r>
        <w:rPr>
          <w:rFonts w:ascii="Times New Roman"/>
          <w:b w:val="false"/>
          <w:i w:val="false"/>
          <w:color w:val="000000"/>
          <w:sz w:val="28"/>
        </w:rPr>
        <w:t>
      жүргізуге жауапты адам</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(лауазымы,Т.А.Ә., қолы )</w:t>
      </w:r>
    </w:p>
    <w:p>
      <w:pPr>
        <w:spacing w:after="0"/>
        <w:ind w:left="0"/>
        <w:jc w:val="both"/>
      </w:pPr>
      <w:r>
        <w:rPr>
          <w:rFonts w:ascii="Times New Roman"/>
          <w:b w:val="false"/>
          <w:i w:val="false"/>
          <w:color w:val="000000"/>
          <w:sz w:val="28"/>
        </w:rPr>
        <w:t>
      ___ ____________ 20___ жыл</w:t>
      </w:r>
    </w:p>
    <w:bookmarkStart w:name="z26" w:id="407"/>
    <w:p>
      <w:pPr>
        <w:spacing w:after="0"/>
        <w:ind w:left="0"/>
        <w:jc w:val="left"/>
      </w:pPr>
      <w:r>
        <w:rPr>
          <w:rFonts w:ascii="Times New Roman"/>
          <w:b/>
          <w:i w:val="false"/>
          <w:color w:val="000000"/>
        </w:rPr>
        <w:t xml:space="preserve"> Аудит жоспары</w:t>
      </w:r>
    </w:p>
    <w:bookmarkEnd w:id="407"/>
    <w:bookmarkStart w:name="z551" w:id="408"/>
    <w:p>
      <w:pPr>
        <w:spacing w:after="0"/>
        <w:ind w:left="0"/>
        <w:jc w:val="both"/>
      </w:pPr>
      <w:r>
        <w:rPr>
          <w:rFonts w:ascii="Times New Roman"/>
          <w:b w:val="false"/>
          <w:i w:val="false"/>
          <w:color w:val="000000"/>
          <w:sz w:val="28"/>
        </w:rPr>
        <w:t>
            1. Аудиторлық (бірлескен, қатар, үстеме тексеру) іс-шараның негіздемесі: ___________________________________________________________________</w:t>
      </w:r>
    </w:p>
    <w:bookmarkEnd w:id="408"/>
    <w:bookmarkStart w:name="z552" w:id="409"/>
    <w:p>
      <w:pPr>
        <w:spacing w:after="0"/>
        <w:ind w:left="0"/>
        <w:jc w:val="both"/>
      </w:pPr>
      <w:r>
        <w:rPr>
          <w:rFonts w:ascii="Times New Roman"/>
          <w:b w:val="false"/>
          <w:i w:val="false"/>
          <w:color w:val="000000"/>
          <w:sz w:val="28"/>
        </w:rPr>
        <w:t>
            2. Аудиторлық (бірлескен, қатар, үстеме тексеру) іс-шараның мақсаты: ____________________________________________________________________</w:t>
      </w:r>
    </w:p>
    <w:bookmarkEnd w:id="409"/>
    <w:bookmarkStart w:name="z553" w:id="410"/>
    <w:p>
      <w:pPr>
        <w:spacing w:after="0"/>
        <w:ind w:left="0"/>
        <w:jc w:val="both"/>
      </w:pPr>
      <w:r>
        <w:rPr>
          <w:rFonts w:ascii="Times New Roman"/>
          <w:b w:val="false"/>
          <w:i w:val="false"/>
          <w:color w:val="000000"/>
          <w:sz w:val="28"/>
        </w:rPr>
        <w:t>
      3. Ішкі мемлекеттік аудит түрі: ________________________________________</w:t>
      </w:r>
    </w:p>
    <w:bookmarkEnd w:id="410"/>
    <w:bookmarkStart w:name="z554" w:id="411"/>
    <w:p>
      <w:pPr>
        <w:spacing w:after="0"/>
        <w:ind w:left="0"/>
        <w:jc w:val="both"/>
      </w:pPr>
      <w:r>
        <w:rPr>
          <w:rFonts w:ascii="Times New Roman"/>
          <w:b w:val="false"/>
          <w:i w:val="false"/>
          <w:color w:val="000000"/>
          <w:sz w:val="28"/>
        </w:rPr>
        <w:t xml:space="preserve">
      4. Ішкі мемлекеттік аудит объектілері және жүру бағыты: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350"/>
        <w:gridCol w:w="1643"/>
        <w:gridCol w:w="3402"/>
        <w:gridCol w:w="1056"/>
        <w:gridCol w:w="3210"/>
      </w:tblGrid>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2"/>
          <w:p>
            <w:pPr>
              <w:spacing w:after="20"/>
              <w:ind w:left="20"/>
              <w:jc w:val="both"/>
            </w:pPr>
            <w:r>
              <w:rPr>
                <w:rFonts w:ascii="Times New Roman"/>
                <w:b w:val="false"/>
                <w:i w:val="false"/>
                <w:color w:val="000000"/>
                <w:sz w:val="20"/>
              </w:rPr>
              <w:t xml:space="preserve">
Р/с № </w:t>
            </w:r>
          </w:p>
          <w:bookmarkEnd w:id="4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3"/>
          <w:p>
            <w:pPr>
              <w:spacing w:after="20"/>
              <w:ind w:left="20"/>
              <w:jc w:val="both"/>
            </w:pPr>
            <w:r>
              <w:rPr>
                <w:rFonts w:ascii="Times New Roman"/>
                <w:b w:val="false"/>
                <w:i w:val="false"/>
                <w:color w:val="000000"/>
                <w:sz w:val="20"/>
              </w:rPr>
              <w:t>
Мемлекеттік аудит объектісінің орналасқан жері</w:t>
            </w:r>
          </w:p>
          <w:bookmarkEnd w:id="413"/>
          <w:p>
            <w:pPr>
              <w:spacing w:after="20"/>
              <w:ind w:left="20"/>
              <w:jc w:val="both"/>
            </w:pPr>
            <w:r>
              <w:rPr>
                <w:rFonts w:ascii="Times New Roman"/>
                <w:b w:val="false"/>
                <w:i w:val="false"/>
                <w:color w:val="000000"/>
                <w:sz w:val="20"/>
              </w:rPr>
              <w:t>
(облыс/қала)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 (соның ішінде іссапарға жіберілген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тобына қатысушылардың тегі, аты-жөні, лауазымы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мерзімі (бірлескен, қатар тексеру)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4"/>
          <w:p>
            <w:pPr>
              <w:spacing w:after="20"/>
              <w:ind w:left="20"/>
              <w:jc w:val="both"/>
            </w:pPr>
            <w:r>
              <w:rPr>
                <w:rFonts w:ascii="Times New Roman"/>
                <w:b w:val="false"/>
                <w:i w:val="false"/>
                <w:color w:val="000000"/>
                <w:sz w:val="20"/>
              </w:rPr>
              <w:t>
1</w:t>
            </w:r>
          </w:p>
          <w:bookmarkEnd w:id="4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5"/>
          <w:p>
            <w:pPr>
              <w:spacing w:after="20"/>
              <w:ind w:left="20"/>
              <w:jc w:val="both"/>
            </w:pPr>
            <w:r>
              <w:rPr>
                <w:rFonts w:ascii="Times New Roman"/>
                <w:b w:val="false"/>
                <w:i w:val="false"/>
                <w:color w:val="000000"/>
                <w:sz w:val="20"/>
              </w:rPr>
              <w:t>
1.</w:t>
            </w:r>
          </w:p>
          <w:bookmarkEnd w:id="4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16"/>
          <w:p>
            <w:pPr>
              <w:spacing w:after="20"/>
              <w:ind w:left="20"/>
              <w:jc w:val="both"/>
            </w:pPr>
            <w:r>
              <w:rPr>
                <w:rFonts w:ascii="Times New Roman"/>
                <w:b w:val="false"/>
                <w:i w:val="false"/>
                <w:color w:val="000000"/>
                <w:sz w:val="20"/>
              </w:rPr>
              <w:t>
2.</w:t>
            </w:r>
          </w:p>
          <w:bookmarkEnd w:id="4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7"/>
          <w:p>
            <w:pPr>
              <w:spacing w:after="20"/>
              <w:ind w:left="20"/>
              <w:jc w:val="both"/>
            </w:pPr>
            <w:r>
              <w:rPr>
                <w:rFonts w:ascii="Times New Roman"/>
                <w:b w:val="false"/>
                <w:i w:val="false"/>
                <w:color w:val="000000"/>
                <w:sz w:val="20"/>
              </w:rPr>
              <w:t>
3.</w:t>
            </w:r>
          </w:p>
          <w:bookmarkEnd w:id="4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8"/>
          <w:p>
            <w:pPr>
              <w:spacing w:after="20"/>
              <w:ind w:left="20"/>
              <w:jc w:val="both"/>
            </w:pPr>
            <w:r>
              <w:rPr>
                <w:rFonts w:ascii="Times New Roman"/>
                <w:b w:val="false"/>
                <w:i w:val="false"/>
                <w:color w:val="000000"/>
                <w:sz w:val="20"/>
              </w:rPr>
              <w:t>
…</w:t>
            </w:r>
          </w:p>
          <w:bookmarkEnd w:id="4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3" w:id="419"/>
    <w:p>
      <w:pPr>
        <w:spacing w:after="0"/>
        <w:ind w:left="0"/>
        <w:jc w:val="both"/>
      </w:pPr>
      <w:r>
        <w:rPr>
          <w:rFonts w:ascii="Times New Roman"/>
          <w:b w:val="false"/>
          <w:i w:val="false"/>
          <w:color w:val="000000"/>
          <w:sz w:val="28"/>
        </w:rPr>
        <w:t>
             5. Аудиторлық іс-шаралармен (бірлескен, қатар, үстеме тексерумен) қамтылатын қаражаттар және (немесе) активтердің көлемі:* __________________________________________________________________</w:t>
      </w:r>
    </w:p>
    <w:bookmarkEnd w:id="419"/>
    <w:bookmarkStart w:name="z564" w:id="420"/>
    <w:p>
      <w:pPr>
        <w:spacing w:after="0"/>
        <w:ind w:left="0"/>
        <w:jc w:val="both"/>
      </w:pPr>
      <w:r>
        <w:rPr>
          <w:rFonts w:ascii="Times New Roman"/>
          <w:b w:val="false"/>
          <w:i w:val="false"/>
          <w:color w:val="000000"/>
          <w:sz w:val="28"/>
        </w:rPr>
        <w:t>
            6. Аудиторлық іс-шаралармен (бірлескен, қатар, үстеме тексерумен) қамтылатын кезең:____________________________________________________</w:t>
      </w:r>
    </w:p>
    <w:bookmarkEnd w:id="420"/>
    <w:bookmarkStart w:name="z565" w:id="421"/>
    <w:p>
      <w:pPr>
        <w:spacing w:after="0"/>
        <w:ind w:left="0"/>
        <w:jc w:val="both"/>
      </w:pPr>
      <w:r>
        <w:rPr>
          <w:rFonts w:ascii="Times New Roman"/>
          <w:b w:val="false"/>
          <w:i w:val="false"/>
          <w:color w:val="000000"/>
          <w:sz w:val="28"/>
        </w:rPr>
        <w:t>
      7. Аудиторлық іс-шараларды (бірлескен, қатар, үстеме тексеруді) жүргізу мерзімі: ____________ бастап ___________ дейін</w:t>
      </w:r>
    </w:p>
    <w:bookmarkEnd w:id="421"/>
    <w:bookmarkStart w:name="z566" w:id="422"/>
    <w:p>
      <w:pPr>
        <w:spacing w:after="0"/>
        <w:ind w:left="0"/>
        <w:jc w:val="both"/>
      </w:pPr>
      <w:r>
        <w:rPr>
          <w:rFonts w:ascii="Times New Roman"/>
          <w:b w:val="false"/>
          <w:i w:val="false"/>
          <w:color w:val="000000"/>
          <w:sz w:val="28"/>
        </w:rPr>
        <w:t>
      8. Қажетті ресурстар: __________________________________________________</w:t>
      </w:r>
    </w:p>
    <w:bookmarkEnd w:id="422"/>
    <w:bookmarkStart w:name="z567" w:id="423"/>
    <w:p>
      <w:pPr>
        <w:spacing w:after="0"/>
        <w:ind w:left="0"/>
        <w:jc w:val="both"/>
      </w:pPr>
      <w:r>
        <w:rPr>
          <w:rFonts w:ascii="Times New Roman"/>
          <w:b w:val="false"/>
          <w:i w:val="false"/>
          <w:color w:val="000000"/>
          <w:sz w:val="28"/>
        </w:rPr>
        <w:t>
      Аудит тобының басшысы (мемлекеттік аудитор) __________________________</w:t>
      </w:r>
    </w:p>
    <w:bookmarkEnd w:id="423"/>
    <w:bookmarkStart w:name="z568" w:id="42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Т.А.Ә., қолы)</w:t>
      </w:r>
    </w:p>
    <w:bookmarkEnd w:id="424"/>
    <w:bookmarkStart w:name="z569" w:id="425"/>
    <w:p>
      <w:pPr>
        <w:spacing w:after="0"/>
        <w:ind w:left="0"/>
        <w:jc w:val="both"/>
      </w:pPr>
      <w:r>
        <w:rPr>
          <w:rFonts w:ascii="Times New Roman"/>
          <w:b w:val="false"/>
          <w:i w:val="false"/>
          <w:color w:val="000000"/>
          <w:sz w:val="28"/>
        </w:rPr>
        <w:t xml:space="preserve">
      Ескертпе: аудит жүргізу жоспарын құру (бұдан әрі – аудит жоспары). </w:t>
      </w:r>
    </w:p>
    <w:bookmarkEnd w:id="425"/>
    <w:bookmarkStart w:name="z570" w:id="426"/>
    <w:p>
      <w:pPr>
        <w:spacing w:after="0"/>
        <w:ind w:left="0"/>
        <w:jc w:val="both"/>
      </w:pPr>
      <w:r>
        <w:rPr>
          <w:rFonts w:ascii="Times New Roman"/>
          <w:b w:val="false"/>
          <w:i w:val="false"/>
          <w:color w:val="000000"/>
          <w:sz w:val="28"/>
        </w:rPr>
        <w:t>
      1. Аудиторлық іс-шаралардың (тексерулердің) негіздемесі. (ішкі мемлекеттік аудит органының мемлекеттік аудит объектісінің тізбесі; Қазақстан Республикасы Президентінің және Қазақстан Республикасы Үкіметінің тапсырмасы; депутаттық сауал; бюджетті атқару жөніндегі орталық уәкілетті органның ақпараттық жүйелері деректерін мониторингтеу нәтижелері; жеке және заңды тұлғалардың өтініштері).</w:t>
      </w:r>
    </w:p>
    <w:bookmarkEnd w:id="426"/>
    <w:bookmarkStart w:name="z571" w:id="427"/>
    <w:p>
      <w:pPr>
        <w:spacing w:after="0"/>
        <w:ind w:left="0"/>
        <w:jc w:val="both"/>
      </w:pPr>
      <w:r>
        <w:rPr>
          <w:rFonts w:ascii="Times New Roman"/>
          <w:b w:val="false"/>
          <w:i w:val="false"/>
          <w:color w:val="000000"/>
          <w:sz w:val="28"/>
        </w:rPr>
        <w:t xml:space="preserve">
      2. Аудиторлық іс-шаралардың (тексерулердің) мақсаты. </w:t>
      </w:r>
    </w:p>
    <w:bookmarkEnd w:id="427"/>
    <w:bookmarkStart w:name="z572" w:id="428"/>
    <w:p>
      <w:pPr>
        <w:spacing w:after="0"/>
        <w:ind w:left="0"/>
        <w:jc w:val="both"/>
      </w:pPr>
      <w:r>
        <w:rPr>
          <w:rFonts w:ascii="Times New Roman"/>
          <w:b w:val="false"/>
          <w:i w:val="false"/>
          <w:color w:val="000000"/>
          <w:sz w:val="28"/>
        </w:rPr>
        <w:t>
      3. Мемлекеттік аудит түрі (қаржылық есептілік аудиті; тиімділік аудиті; сәйкестік аудиті).</w:t>
      </w:r>
    </w:p>
    <w:bookmarkEnd w:id="428"/>
    <w:bookmarkStart w:name="z573" w:id="429"/>
    <w:p>
      <w:pPr>
        <w:spacing w:after="0"/>
        <w:ind w:left="0"/>
        <w:jc w:val="both"/>
      </w:pPr>
      <w:r>
        <w:rPr>
          <w:rFonts w:ascii="Times New Roman"/>
          <w:b w:val="false"/>
          <w:i w:val="false"/>
          <w:color w:val="000000"/>
          <w:sz w:val="28"/>
        </w:rPr>
        <w:t>
      4. Мемлекеттік аудит объектілері және жүру бағыттары.</w:t>
      </w:r>
    </w:p>
    <w:bookmarkEnd w:id="429"/>
    <w:bookmarkStart w:name="z574" w:id="430"/>
    <w:p>
      <w:pPr>
        <w:spacing w:after="0"/>
        <w:ind w:left="0"/>
        <w:jc w:val="both"/>
      </w:pPr>
      <w:r>
        <w:rPr>
          <w:rFonts w:ascii="Times New Roman"/>
          <w:b w:val="false"/>
          <w:i w:val="false"/>
          <w:color w:val="000000"/>
          <w:sz w:val="28"/>
        </w:rPr>
        <w:t>
      Кесте толтырылады:</w:t>
      </w:r>
    </w:p>
    <w:bookmarkEnd w:id="430"/>
    <w:bookmarkStart w:name="z575" w:id="431"/>
    <w:p>
      <w:pPr>
        <w:spacing w:after="0"/>
        <w:ind w:left="0"/>
        <w:jc w:val="both"/>
      </w:pPr>
      <w:r>
        <w:rPr>
          <w:rFonts w:ascii="Times New Roman"/>
          <w:b w:val="false"/>
          <w:i w:val="false"/>
          <w:color w:val="000000"/>
          <w:sz w:val="28"/>
        </w:rPr>
        <w:t>
      1-бағанда – рет саны;</w:t>
      </w:r>
    </w:p>
    <w:bookmarkEnd w:id="431"/>
    <w:bookmarkStart w:name="z576" w:id="432"/>
    <w:p>
      <w:pPr>
        <w:spacing w:after="0"/>
        <w:ind w:left="0"/>
        <w:jc w:val="both"/>
      </w:pPr>
      <w:r>
        <w:rPr>
          <w:rFonts w:ascii="Times New Roman"/>
          <w:b w:val="false"/>
          <w:i w:val="false"/>
          <w:color w:val="000000"/>
          <w:sz w:val="28"/>
        </w:rPr>
        <w:t>
      2-бағанда – барлық мемлекеттік аудит объектілерінің толық атауы, оның ішінде өңірлердегі;</w:t>
      </w:r>
    </w:p>
    <w:bookmarkEnd w:id="432"/>
    <w:bookmarkStart w:name="z577" w:id="433"/>
    <w:p>
      <w:pPr>
        <w:spacing w:after="0"/>
        <w:ind w:left="0"/>
        <w:jc w:val="both"/>
      </w:pPr>
      <w:r>
        <w:rPr>
          <w:rFonts w:ascii="Times New Roman"/>
          <w:b w:val="false"/>
          <w:i w:val="false"/>
          <w:color w:val="000000"/>
          <w:sz w:val="28"/>
        </w:rPr>
        <w:t>
      3-бағанда – ауданды, облыстық маңызы бар қаланы көрсете отырып, мемлекеттік аудит объектісінің орналасқан жері;</w:t>
      </w:r>
    </w:p>
    <w:bookmarkEnd w:id="433"/>
    <w:bookmarkStart w:name="z578" w:id="434"/>
    <w:p>
      <w:pPr>
        <w:spacing w:after="0"/>
        <w:ind w:left="0"/>
        <w:jc w:val="both"/>
      </w:pPr>
      <w:r>
        <w:rPr>
          <w:rFonts w:ascii="Times New Roman"/>
          <w:b w:val="false"/>
          <w:i w:val="false"/>
          <w:color w:val="000000"/>
          <w:sz w:val="28"/>
        </w:rPr>
        <w:t>
      4-бағанда – мемлекеттік аудит объектілері бөлінісіндегі тексерулер мерзімі;</w:t>
      </w:r>
    </w:p>
    <w:bookmarkEnd w:id="434"/>
    <w:bookmarkStart w:name="z579" w:id="435"/>
    <w:p>
      <w:pPr>
        <w:spacing w:after="0"/>
        <w:ind w:left="0"/>
        <w:jc w:val="both"/>
      </w:pPr>
      <w:r>
        <w:rPr>
          <w:rFonts w:ascii="Times New Roman"/>
          <w:b w:val="false"/>
          <w:i w:val="false"/>
          <w:color w:val="000000"/>
          <w:sz w:val="28"/>
        </w:rPr>
        <w:t>
      5-бағанда – мемлекеттік аудит объектісі орналасқан елді мекеннің атауы;</w:t>
      </w:r>
    </w:p>
    <w:bookmarkEnd w:id="435"/>
    <w:bookmarkStart w:name="z580" w:id="436"/>
    <w:p>
      <w:pPr>
        <w:spacing w:after="0"/>
        <w:ind w:left="0"/>
        <w:jc w:val="both"/>
      </w:pPr>
      <w:r>
        <w:rPr>
          <w:rFonts w:ascii="Times New Roman"/>
          <w:b w:val="false"/>
          <w:i w:val="false"/>
          <w:color w:val="000000"/>
          <w:sz w:val="28"/>
        </w:rPr>
        <w:t>
      6-бағанда – ішкі мемлекеттік аудит тобына қатысушылардың тегі, аты-жөні, лауазымы.</w:t>
      </w:r>
    </w:p>
    <w:bookmarkEnd w:id="436"/>
    <w:bookmarkStart w:name="z581" w:id="437"/>
    <w:p>
      <w:pPr>
        <w:spacing w:after="0"/>
        <w:ind w:left="0"/>
        <w:jc w:val="both"/>
      </w:pPr>
      <w:r>
        <w:rPr>
          <w:rFonts w:ascii="Times New Roman"/>
          <w:b w:val="false"/>
          <w:i w:val="false"/>
          <w:color w:val="000000"/>
          <w:sz w:val="28"/>
        </w:rPr>
        <w:t xml:space="preserve">
      5. Аудиторлық іс-шаралармен (тексерумен)* қамтылатын қаражаттардың және (немесе) активтердің көлемі. </w:t>
      </w:r>
    </w:p>
    <w:bookmarkEnd w:id="437"/>
    <w:bookmarkStart w:name="z582" w:id="438"/>
    <w:p>
      <w:pPr>
        <w:spacing w:after="0"/>
        <w:ind w:left="0"/>
        <w:jc w:val="both"/>
      </w:pPr>
      <w:r>
        <w:rPr>
          <w:rFonts w:ascii="Times New Roman"/>
          <w:b w:val="false"/>
          <w:i w:val="false"/>
          <w:color w:val="000000"/>
          <w:sz w:val="28"/>
        </w:rPr>
        <w:t>
      Жүргізілетін аудиторлық іс-шара (бірлескен, қатар тексеру) шеңберінде аудиторлық іс-шарамен (бірлескен, қатар, үстеме тексерумен) қамтылуға жататын республикалық және (немесе) жергілікті бюджет қаражаттарының және (немесе)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w:t>
      </w:r>
    </w:p>
    <w:bookmarkEnd w:id="438"/>
    <w:bookmarkStart w:name="z583" w:id="439"/>
    <w:p>
      <w:pPr>
        <w:spacing w:after="0"/>
        <w:ind w:left="0"/>
        <w:jc w:val="both"/>
      </w:pPr>
      <w:r>
        <w:rPr>
          <w:rFonts w:ascii="Times New Roman"/>
          <w:b w:val="false"/>
          <w:i w:val="false"/>
          <w:color w:val="000000"/>
          <w:sz w:val="28"/>
        </w:rPr>
        <w:t>
      *Қаржылық есептілік және тиімділік аудитін жүргізу кезінде бұл бөлім толтырылмауы мүмкін.</w:t>
      </w:r>
    </w:p>
    <w:bookmarkEnd w:id="439"/>
    <w:bookmarkStart w:name="z584" w:id="440"/>
    <w:p>
      <w:pPr>
        <w:spacing w:after="0"/>
        <w:ind w:left="0"/>
        <w:jc w:val="both"/>
      </w:pPr>
      <w:r>
        <w:rPr>
          <w:rFonts w:ascii="Times New Roman"/>
          <w:b w:val="false"/>
          <w:i w:val="false"/>
          <w:color w:val="000000"/>
          <w:sz w:val="28"/>
        </w:rPr>
        <w:t>
      6. Аудиторлық іс-шарамен (тексерумен) (аудиторлық іс-шарамен (бірлескен, қатар, үстеме тексерумен) қамтылатын мемлекеттік аудит объектілері қызметінің кезеңі (күні, айы, жылы).</w:t>
      </w:r>
    </w:p>
    <w:bookmarkEnd w:id="440"/>
    <w:bookmarkStart w:name="z585" w:id="441"/>
    <w:p>
      <w:pPr>
        <w:spacing w:after="0"/>
        <w:ind w:left="0"/>
        <w:jc w:val="both"/>
      </w:pPr>
      <w:r>
        <w:rPr>
          <w:rFonts w:ascii="Times New Roman"/>
          <w:b w:val="false"/>
          <w:i w:val="false"/>
          <w:color w:val="000000"/>
          <w:sz w:val="28"/>
        </w:rPr>
        <w:t>
      7. Аудиторлық іс-шараны (бірлескен, қатар, үстеме тексеруді) жүргізу мерзімі (аудиторлық іс-шараны (тексеруді) жүргізудің басталу және аяқталу күндері).</w:t>
      </w:r>
    </w:p>
    <w:bookmarkEnd w:id="441"/>
    <w:bookmarkStart w:name="z586" w:id="442"/>
    <w:p>
      <w:pPr>
        <w:spacing w:after="0"/>
        <w:ind w:left="0"/>
        <w:jc w:val="both"/>
      </w:pPr>
      <w:r>
        <w:rPr>
          <w:rFonts w:ascii="Times New Roman"/>
          <w:b w:val="false"/>
          <w:i w:val="false"/>
          <w:color w:val="000000"/>
          <w:sz w:val="28"/>
        </w:rPr>
        <w:t>
      8. Қажетті ресурстар (аудиторлық іс-шараға (бірлескен, қатар, үстеме тексеруге) тартылған ішкі мемлекеттік аудит органдары қызметкерлерінің саны көрсетіледі; мемлекеттік органдардың мамандары, мемлекеттік емес аудиторлық ұйымдардың қызметкерлері және сарапшылар тартылған жағдайда, тартылған қызметкерлердің саны мен мемлекеттік органның, мемлекеттік емес аудиторлық ұйымның атауы көрсетіледі).</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Ішкі мемлекеттік аудитті</w:t>
      </w:r>
    </w:p>
    <w:p>
      <w:pPr>
        <w:spacing w:after="0"/>
        <w:ind w:left="0"/>
        <w:jc w:val="both"/>
      </w:pPr>
      <w:r>
        <w:rPr>
          <w:rFonts w:ascii="Times New Roman"/>
          <w:b w:val="false"/>
          <w:i w:val="false"/>
          <w:color w:val="000000"/>
          <w:sz w:val="28"/>
        </w:rPr>
        <w:t>
      жүргізуге жауапты адам</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(лауазымы,Т.А.Ә., қолы ) </w:t>
      </w:r>
    </w:p>
    <w:p>
      <w:pPr>
        <w:spacing w:after="0"/>
        <w:ind w:left="0"/>
        <w:jc w:val="both"/>
      </w:pPr>
      <w:r>
        <w:rPr>
          <w:rFonts w:ascii="Times New Roman"/>
          <w:b w:val="false"/>
          <w:i w:val="false"/>
          <w:color w:val="000000"/>
          <w:sz w:val="28"/>
        </w:rPr>
        <w:t>
      ___ ____________ 20___ жыл</w:t>
      </w:r>
    </w:p>
    <w:bookmarkStart w:name="z27" w:id="443"/>
    <w:p>
      <w:pPr>
        <w:spacing w:after="0"/>
        <w:ind w:left="0"/>
        <w:jc w:val="left"/>
      </w:pPr>
      <w:r>
        <w:rPr>
          <w:rFonts w:ascii="Times New Roman"/>
          <w:b/>
          <w:i w:val="false"/>
          <w:color w:val="000000"/>
        </w:rPr>
        <w:t xml:space="preserve"> Аудит бағдарламасы</w:t>
      </w:r>
    </w:p>
    <w:bookmarkEnd w:id="443"/>
    <w:bookmarkStart w:name="z594" w:id="444"/>
    <w:p>
      <w:pPr>
        <w:spacing w:after="0"/>
        <w:ind w:left="0"/>
        <w:jc w:val="both"/>
      </w:pPr>
      <w:r>
        <w:rPr>
          <w:rFonts w:ascii="Times New Roman"/>
          <w:b w:val="false"/>
          <w:i w:val="false"/>
          <w:color w:val="000000"/>
          <w:sz w:val="28"/>
        </w:rPr>
        <w:t>
      1. __________________________________________________________________</w:t>
      </w:r>
    </w:p>
    <w:bookmarkEnd w:id="444"/>
    <w:bookmarkStart w:name="z595" w:id="44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 объектісінің атауы)</w:t>
      </w:r>
    </w:p>
    <w:bookmarkEnd w:id="445"/>
    <w:bookmarkStart w:name="z596" w:id="446"/>
    <w:p>
      <w:pPr>
        <w:spacing w:after="0"/>
        <w:ind w:left="0"/>
        <w:jc w:val="both"/>
      </w:pPr>
      <w:r>
        <w:rPr>
          <w:rFonts w:ascii="Times New Roman"/>
          <w:b w:val="false"/>
          <w:i w:val="false"/>
          <w:color w:val="000000"/>
          <w:sz w:val="28"/>
        </w:rPr>
        <w:t>
      2. Аудиторлық іс-шараның мақсаты, нысанасы: ___________________________</w:t>
      </w:r>
    </w:p>
    <w:bookmarkEnd w:id="446"/>
    <w:bookmarkStart w:name="z597" w:id="447"/>
    <w:p>
      <w:pPr>
        <w:spacing w:after="0"/>
        <w:ind w:left="0"/>
        <w:jc w:val="both"/>
      </w:pPr>
      <w:r>
        <w:rPr>
          <w:rFonts w:ascii="Times New Roman"/>
          <w:b w:val="false"/>
          <w:i w:val="false"/>
          <w:color w:val="000000"/>
          <w:sz w:val="28"/>
        </w:rPr>
        <w:t>
      ____________________________________________________________________</w:t>
      </w:r>
    </w:p>
    <w:bookmarkEnd w:id="447"/>
    <w:bookmarkStart w:name="z598" w:id="448"/>
    <w:p>
      <w:pPr>
        <w:spacing w:after="0"/>
        <w:ind w:left="0"/>
        <w:jc w:val="both"/>
      </w:pPr>
      <w:r>
        <w:rPr>
          <w:rFonts w:ascii="Times New Roman"/>
          <w:b w:val="false"/>
          <w:i w:val="false"/>
          <w:color w:val="000000"/>
          <w:sz w:val="28"/>
        </w:rPr>
        <w:t>
      3. Мемлекеттік аудит түрі: _____________________________________________</w:t>
      </w:r>
    </w:p>
    <w:bookmarkEnd w:id="448"/>
    <w:bookmarkStart w:name="z599" w:id="449"/>
    <w:p>
      <w:pPr>
        <w:spacing w:after="0"/>
        <w:ind w:left="0"/>
        <w:jc w:val="both"/>
      </w:pPr>
      <w:r>
        <w:rPr>
          <w:rFonts w:ascii="Times New Roman"/>
          <w:b w:val="false"/>
          <w:i w:val="false"/>
          <w:color w:val="000000"/>
          <w:sz w:val="28"/>
        </w:rPr>
        <w:t>
      4. Тексеру түрі (бірлескен, қатар, үстеме тексеру) _______________________</w:t>
      </w:r>
    </w:p>
    <w:bookmarkEnd w:id="449"/>
    <w:bookmarkStart w:name="z600" w:id="450"/>
    <w:p>
      <w:pPr>
        <w:spacing w:after="0"/>
        <w:ind w:left="0"/>
        <w:jc w:val="both"/>
      </w:pPr>
      <w:r>
        <w:rPr>
          <w:rFonts w:ascii="Times New Roman"/>
          <w:b w:val="false"/>
          <w:i w:val="false"/>
          <w:color w:val="000000"/>
          <w:sz w:val="28"/>
        </w:rPr>
        <w:t>
      ____________________________________________________________________</w:t>
      </w:r>
    </w:p>
    <w:bookmarkEnd w:id="450"/>
    <w:bookmarkStart w:name="z601" w:id="451"/>
    <w:p>
      <w:pPr>
        <w:spacing w:after="0"/>
        <w:ind w:left="0"/>
        <w:jc w:val="both"/>
      </w:pPr>
      <w:r>
        <w:rPr>
          <w:rFonts w:ascii="Times New Roman"/>
          <w:b w:val="false"/>
          <w:i w:val="false"/>
          <w:color w:val="000000"/>
          <w:sz w:val="28"/>
        </w:rPr>
        <w:t>
      5. Аудиторлық іс-шарамен (бірлескен, қатар, үстеме тексерумен) қамтылуға жататын республикалық және (немесе) жергілікті бюджет қаражаттарының және (немесе)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көлемі*: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756"/>
        <w:gridCol w:w="3608"/>
        <w:gridCol w:w="1228"/>
        <w:gridCol w:w="4986"/>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(бірлескен, қатар, үстеме тексеру) мәселесі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іс-шарамен (бірлескен, қатар, үстеме тексерумен) қамтылуға жататын бюджеттік бағдарлама (нөмірі және атауы) және (немесе) активтер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қаражаттарының және (немесе) активтерінің көлемі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2"/>
          <w:p>
            <w:pPr>
              <w:spacing w:after="20"/>
              <w:ind w:left="20"/>
              <w:jc w:val="both"/>
            </w:pPr>
            <w:r>
              <w:rPr>
                <w:rFonts w:ascii="Times New Roman"/>
                <w:b w:val="false"/>
                <w:i w:val="false"/>
                <w:color w:val="000000"/>
                <w:sz w:val="20"/>
              </w:rPr>
              <w:t>
1</w:t>
            </w:r>
          </w:p>
          <w:bookmarkEnd w:id="4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3"/>
          <w:p>
            <w:pPr>
              <w:spacing w:after="20"/>
              <w:ind w:left="20"/>
              <w:jc w:val="both"/>
            </w:pPr>
            <w:r>
              <w:rPr>
                <w:rFonts w:ascii="Times New Roman"/>
                <w:b w:val="false"/>
                <w:i w:val="false"/>
                <w:color w:val="000000"/>
                <w:sz w:val="20"/>
              </w:rPr>
              <w:t>
1.</w:t>
            </w:r>
          </w:p>
          <w:bookmarkEnd w:id="4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4"/>
          <w:p>
            <w:pPr>
              <w:spacing w:after="20"/>
              <w:ind w:left="20"/>
              <w:jc w:val="both"/>
            </w:pPr>
            <w:r>
              <w:rPr>
                <w:rFonts w:ascii="Times New Roman"/>
                <w:b w:val="false"/>
                <w:i w:val="false"/>
                <w:color w:val="000000"/>
                <w:sz w:val="20"/>
              </w:rPr>
              <w:t>
2.</w:t>
            </w:r>
          </w:p>
          <w:bookmarkEnd w:id="4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5"/>
          <w:p>
            <w:pPr>
              <w:spacing w:after="20"/>
              <w:ind w:left="20"/>
              <w:jc w:val="both"/>
            </w:pPr>
            <w:r>
              <w:rPr>
                <w:rFonts w:ascii="Times New Roman"/>
                <w:b w:val="false"/>
                <w:i w:val="false"/>
                <w:color w:val="000000"/>
                <w:sz w:val="20"/>
              </w:rPr>
              <w:t>
3.</w:t>
            </w:r>
          </w:p>
          <w:bookmarkEnd w:id="4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6"/>
          <w:p>
            <w:pPr>
              <w:spacing w:after="20"/>
              <w:ind w:left="20"/>
              <w:jc w:val="both"/>
            </w:pPr>
            <w:r>
              <w:rPr>
                <w:rFonts w:ascii="Times New Roman"/>
                <w:b w:val="false"/>
                <w:i w:val="false"/>
                <w:color w:val="000000"/>
                <w:sz w:val="20"/>
              </w:rPr>
              <w:t>
…</w:t>
            </w:r>
          </w:p>
          <w:bookmarkEnd w:id="4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9" w:id="457"/>
    <w:p>
      <w:pPr>
        <w:spacing w:after="0"/>
        <w:ind w:left="0"/>
        <w:jc w:val="both"/>
      </w:pPr>
      <w:r>
        <w:rPr>
          <w:rFonts w:ascii="Times New Roman"/>
          <w:b w:val="false"/>
          <w:i w:val="false"/>
          <w:color w:val="000000"/>
          <w:sz w:val="28"/>
        </w:rPr>
        <w:t>
             6. Аудиторлық іс-шара (бірлескен, қатар, үстеме тексеру) барысында пайдаланылатын Қазақстан Республикасының нормативтік құқықтық актілерінің және ішкі мемлекеттік аудит органдарының өзге құжаттарының тізбесі: ______________________________________________________________</w:t>
      </w:r>
    </w:p>
    <w:bookmarkEnd w:id="457"/>
    <w:bookmarkStart w:name="z610" w:id="458"/>
    <w:p>
      <w:pPr>
        <w:spacing w:after="0"/>
        <w:ind w:left="0"/>
        <w:jc w:val="both"/>
      </w:pPr>
      <w:r>
        <w:rPr>
          <w:rFonts w:ascii="Times New Roman"/>
          <w:b w:val="false"/>
          <w:i w:val="false"/>
          <w:color w:val="000000"/>
          <w:sz w:val="28"/>
        </w:rPr>
        <w:t>
      Мемлекеттік аудит тобының басшысы ___________________________________</w:t>
      </w:r>
    </w:p>
    <w:bookmarkEnd w:id="458"/>
    <w:bookmarkStart w:name="z611" w:id="459"/>
    <w:p>
      <w:pPr>
        <w:spacing w:after="0"/>
        <w:ind w:left="0"/>
        <w:jc w:val="both"/>
      </w:pPr>
      <w:r>
        <w:rPr>
          <w:rFonts w:ascii="Times New Roman"/>
          <w:b w:val="false"/>
          <w:i w:val="false"/>
          <w:color w:val="000000"/>
          <w:sz w:val="28"/>
        </w:rPr>
        <w:t>
      (</w:t>
      </w:r>
      <w:r>
        <w:rPr>
          <w:rFonts w:ascii="Times New Roman"/>
          <w:b w:val="false"/>
          <w:i/>
          <w:color w:val="000000"/>
          <w:sz w:val="28"/>
        </w:rPr>
        <w:t>лауазымы,Т.А.Ә.</w:t>
      </w:r>
      <w:r>
        <w:rPr>
          <w:rFonts w:ascii="Times New Roman"/>
          <w:b w:val="false"/>
          <w:i/>
          <w:color w:val="000000"/>
          <w:sz w:val="28"/>
        </w:rPr>
        <w:t xml:space="preserve">, қолы </w:t>
      </w:r>
      <w:r>
        <w:rPr>
          <w:rFonts w:ascii="Times New Roman"/>
          <w:b w:val="false"/>
          <w:i w:val="false"/>
          <w:color w:val="000000"/>
          <w:sz w:val="28"/>
        </w:rPr>
        <w:t xml:space="preserve">) </w:t>
      </w:r>
    </w:p>
    <w:bookmarkEnd w:id="459"/>
    <w:bookmarkStart w:name="z612" w:id="460"/>
    <w:p>
      <w:pPr>
        <w:spacing w:after="0"/>
        <w:ind w:left="0"/>
        <w:jc w:val="both"/>
      </w:pPr>
      <w:r>
        <w:rPr>
          <w:rFonts w:ascii="Times New Roman"/>
          <w:b w:val="false"/>
          <w:i w:val="false"/>
          <w:color w:val="000000"/>
          <w:sz w:val="28"/>
        </w:rPr>
        <w:t>
      Ескертпе: аудитті жүргізу бағдарламасын (бұдан әрі – аудит бағдарламасы) құру.</w:t>
      </w:r>
    </w:p>
    <w:bookmarkEnd w:id="460"/>
    <w:bookmarkStart w:name="z613" w:id="461"/>
    <w:p>
      <w:pPr>
        <w:spacing w:after="0"/>
        <w:ind w:left="0"/>
        <w:jc w:val="both"/>
      </w:pPr>
      <w:r>
        <w:rPr>
          <w:rFonts w:ascii="Times New Roman"/>
          <w:b w:val="false"/>
          <w:i w:val="false"/>
          <w:color w:val="000000"/>
          <w:sz w:val="28"/>
        </w:rPr>
        <w:t>
      * Бюджеттік бағдарламаларды қарау кезінде толтырылады.</w:t>
      </w:r>
    </w:p>
    <w:bookmarkEnd w:id="461"/>
    <w:bookmarkStart w:name="z614" w:id="462"/>
    <w:p>
      <w:pPr>
        <w:spacing w:after="0"/>
        <w:ind w:left="0"/>
        <w:jc w:val="both"/>
      </w:pPr>
      <w:r>
        <w:rPr>
          <w:rFonts w:ascii="Times New Roman"/>
          <w:b w:val="false"/>
          <w:i w:val="false"/>
          <w:color w:val="000000"/>
          <w:sz w:val="28"/>
        </w:rPr>
        <w:t>
      ** Бюджеттік қаражатты қамту кезінде толтырылады.</w:t>
      </w:r>
    </w:p>
    <w:bookmarkEnd w:id="462"/>
    <w:bookmarkStart w:name="z615" w:id="463"/>
    <w:p>
      <w:pPr>
        <w:spacing w:after="0"/>
        <w:ind w:left="0"/>
        <w:jc w:val="both"/>
      </w:pPr>
      <w:r>
        <w:rPr>
          <w:rFonts w:ascii="Times New Roman"/>
          <w:b w:val="false"/>
          <w:i w:val="false"/>
          <w:color w:val="000000"/>
          <w:sz w:val="28"/>
        </w:rPr>
        <w:t>
      1. Аудиторлық іс-шара (тексеру) объектісінің атауы.</w:t>
      </w:r>
    </w:p>
    <w:bookmarkEnd w:id="463"/>
    <w:bookmarkStart w:name="z616" w:id="464"/>
    <w:p>
      <w:pPr>
        <w:spacing w:after="0"/>
        <w:ind w:left="0"/>
        <w:jc w:val="both"/>
      </w:pPr>
      <w:r>
        <w:rPr>
          <w:rFonts w:ascii="Times New Roman"/>
          <w:b w:val="false"/>
          <w:i w:val="false"/>
          <w:color w:val="000000"/>
          <w:sz w:val="28"/>
        </w:rPr>
        <w:t>
      2. Аудиторлық іс-шараның (тексерулердің) мақсаты (нысанасы).</w:t>
      </w:r>
    </w:p>
    <w:bookmarkEnd w:id="464"/>
    <w:bookmarkStart w:name="z617" w:id="465"/>
    <w:p>
      <w:pPr>
        <w:spacing w:after="0"/>
        <w:ind w:left="0"/>
        <w:jc w:val="both"/>
      </w:pPr>
      <w:r>
        <w:rPr>
          <w:rFonts w:ascii="Times New Roman"/>
          <w:b w:val="false"/>
          <w:i w:val="false"/>
          <w:color w:val="000000"/>
          <w:sz w:val="28"/>
        </w:rPr>
        <w:t>
      3. Мемлекеттік аудит түрі (қаржылық есептілік аудиті; тиімділік аудиті; сәйкестік аудиті).</w:t>
      </w:r>
    </w:p>
    <w:bookmarkEnd w:id="465"/>
    <w:bookmarkStart w:name="z618" w:id="466"/>
    <w:p>
      <w:pPr>
        <w:spacing w:after="0"/>
        <w:ind w:left="0"/>
        <w:jc w:val="both"/>
      </w:pPr>
      <w:r>
        <w:rPr>
          <w:rFonts w:ascii="Times New Roman"/>
          <w:b w:val="false"/>
          <w:i w:val="false"/>
          <w:color w:val="000000"/>
          <w:sz w:val="28"/>
        </w:rPr>
        <w:t xml:space="preserve">
      4. Тексеру түрі (бірлескен, қатар). </w:t>
      </w:r>
    </w:p>
    <w:bookmarkEnd w:id="466"/>
    <w:bookmarkStart w:name="z619" w:id="467"/>
    <w:p>
      <w:pPr>
        <w:spacing w:after="0"/>
        <w:ind w:left="0"/>
        <w:jc w:val="both"/>
      </w:pPr>
      <w:r>
        <w:rPr>
          <w:rFonts w:ascii="Times New Roman"/>
          <w:b w:val="false"/>
          <w:i w:val="false"/>
          <w:color w:val="000000"/>
          <w:sz w:val="28"/>
        </w:rPr>
        <w:t>
      5. Аудиторлық іс-шарамен (бірлескен, қатар, үстеме тексерумен) қамтылуға жататын республикалық және (немесе) жергілікті бюджет қаражаттарының және (немесе)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көлемі.*</w:t>
      </w:r>
    </w:p>
    <w:bookmarkEnd w:id="467"/>
    <w:bookmarkStart w:name="z620" w:id="468"/>
    <w:p>
      <w:pPr>
        <w:spacing w:after="0"/>
        <w:ind w:left="0"/>
        <w:jc w:val="both"/>
      </w:pPr>
      <w:r>
        <w:rPr>
          <w:rFonts w:ascii="Times New Roman"/>
          <w:b w:val="false"/>
          <w:i w:val="false"/>
          <w:color w:val="000000"/>
          <w:sz w:val="28"/>
        </w:rPr>
        <w:t>
      Кесте бюджеттік бағдарламалар және активтер бөлінісінде толтырылады:</w:t>
      </w:r>
    </w:p>
    <w:bookmarkEnd w:id="468"/>
    <w:bookmarkStart w:name="z621" w:id="469"/>
    <w:p>
      <w:pPr>
        <w:spacing w:after="0"/>
        <w:ind w:left="0"/>
        <w:jc w:val="both"/>
      </w:pPr>
      <w:r>
        <w:rPr>
          <w:rFonts w:ascii="Times New Roman"/>
          <w:b w:val="false"/>
          <w:i w:val="false"/>
          <w:color w:val="000000"/>
          <w:sz w:val="28"/>
        </w:rPr>
        <w:t>
      1-бағанда – рет саны;</w:t>
      </w:r>
    </w:p>
    <w:bookmarkEnd w:id="469"/>
    <w:bookmarkStart w:name="z622" w:id="470"/>
    <w:p>
      <w:pPr>
        <w:spacing w:after="0"/>
        <w:ind w:left="0"/>
        <w:jc w:val="both"/>
      </w:pPr>
      <w:r>
        <w:rPr>
          <w:rFonts w:ascii="Times New Roman"/>
          <w:b w:val="false"/>
          <w:i w:val="false"/>
          <w:color w:val="000000"/>
          <w:sz w:val="28"/>
        </w:rPr>
        <w:t>
      2-бағанда – аудиторлық іс-шара (бірлескен, қатар, үстеме тексеру) мәселесі;</w:t>
      </w:r>
    </w:p>
    <w:bookmarkEnd w:id="470"/>
    <w:bookmarkStart w:name="z623" w:id="471"/>
    <w:p>
      <w:pPr>
        <w:spacing w:after="0"/>
        <w:ind w:left="0"/>
        <w:jc w:val="both"/>
      </w:pPr>
      <w:r>
        <w:rPr>
          <w:rFonts w:ascii="Times New Roman"/>
          <w:b w:val="false"/>
          <w:i w:val="false"/>
          <w:color w:val="000000"/>
          <w:sz w:val="28"/>
        </w:rPr>
        <w:t>
      3-бағанда – мемлекеттік аудит объектісінде аудиторлық іс-шарамен (тексерумен) қамтылуға жататын бюджеттік бағдарламаның,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коды және атауы;</w:t>
      </w:r>
    </w:p>
    <w:bookmarkEnd w:id="471"/>
    <w:bookmarkStart w:name="z624" w:id="472"/>
    <w:p>
      <w:pPr>
        <w:spacing w:after="0"/>
        <w:ind w:left="0"/>
        <w:jc w:val="both"/>
      </w:pPr>
      <w:r>
        <w:rPr>
          <w:rFonts w:ascii="Times New Roman"/>
          <w:b w:val="false"/>
          <w:i w:val="false"/>
          <w:color w:val="000000"/>
          <w:sz w:val="28"/>
        </w:rPr>
        <w:t>
      4-бағанда – ішкі мемлекеттік аудитпен (бірлескен, қатар тексерумен) қамту кезеңі: тиісті жылдар, жартыжылдық, айлар саны;</w:t>
      </w:r>
    </w:p>
    <w:bookmarkEnd w:id="472"/>
    <w:bookmarkStart w:name="z625" w:id="473"/>
    <w:p>
      <w:pPr>
        <w:spacing w:after="0"/>
        <w:ind w:left="0"/>
        <w:jc w:val="both"/>
      </w:pPr>
      <w:r>
        <w:rPr>
          <w:rFonts w:ascii="Times New Roman"/>
          <w:b w:val="false"/>
          <w:i w:val="false"/>
          <w:color w:val="000000"/>
          <w:sz w:val="28"/>
        </w:rPr>
        <w:t>
      5-бағанда – аудиторлық іс-шарамен (тексерумен) қамтылуға жататын республикалық және (немесе) жергілікті бюджет қаражаттарының және активтердің көлемі.</w:t>
      </w:r>
    </w:p>
    <w:bookmarkEnd w:id="473"/>
    <w:bookmarkStart w:name="z626" w:id="474"/>
    <w:p>
      <w:pPr>
        <w:spacing w:after="0"/>
        <w:ind w:left="0"/>
        <w:jc w:val="both"/>
      </w:pPr>
      <w:r>
        <w:rPr>
          <w:rFonts w:ascii="Times New Roman"/>
          <w:b w:val="false"/>
          <w:i w:val="false"/>
          <w:color w:val="000000"/>
          <w:sz w:val="28"/>
        </w:rPr>
        <w:t>
      "Жиыны" деген жолда мемлекеттік аудит объектісінде аудиторлық</w:t>
      </w:r>
    </w:p>
    <w:bookmarkEnd w:id="474"/>
    <w:p>
      <w:pPr>
        <w:spacing w:after="0"/>
        <w:ind w:left="0"/>
        <w:jc w:val="both"/>
      </w:pPr>
      <w:r>
        <w:rPr>
          <w:rFonts w:ascii="Times New Roman"/>
          <w:b w:val="false"/>
          <w:i w:val="false"/>
          <w:color w:val="000000"/>
          <w:sz w:val="28"/>
        </w:rPr>
        <w:t>
      іс-шарамен (тексерумен) қамтылуға жататын республикалық және (немесе) жергілікті бюджеттер қаражаты мен активтер көлемінің қорытынды сомасы көрсетіледі.</w:t>
      </w:r>
    </w:p>
    <w:bookmarkStart w:name="z627" w:id="475"/>
    <w:p>
      <w:pPr>
        <w:spacing w:after="0"/>
        <w:ind w:left="0"/>
        <w:jc w:val="both"/>
      </w:pPr>
      <w:r>
        <w:rPr>
          <w:rFonts w:ascii="Times New Roman"/>
          <w:b w:val="false"/>
          <w:i w:val="false"/>
          <w:color w:val="000000"/>
          <w:sz w:val="28"/>
        </w:rPr>
        <w:t xml:space="preserve">
      Бұл бөлім қаржылық есептілік және тиімділік аудитін жүргізу кезінде толтырылмауы мүмкін. </w:t>
      </w:r>
    </w:p>
    <w:bookmarkEnd w:id="475"/>
    <w:bookmarkStart w:name="z628" w:id="476"/>
    <w:p>
      <w:pPr>
        <w:spacing w:after="0"/>
        <w:ind w:left="0"/>
        <w:jc w:val="both"/>
      </w:pPr>
      <w:r>
        <w:rPr>
          <w:rFonts w:ascii="Times New Roman"/>
          <w:b w:val="false"/>
          <w:i w:val="false"/>
          <w:color w:val="000000"/>
          <w:sz w:val="28"/>
        </w:rPr>
        <w:t>
      6. Аудиторлық іс-шара (бірлескен, қатар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Аудит тобының басшысы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лауазымы, Т.А.Ә.,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20__ жылғы __ ___________</w:t>
      </w:r>
    </w:p>
    <w:bookmarkStart w:name="z28" w:id="477"/>
    <w:p>
      <w:pPr>
        <w:spacing w:after="0"/>
        <w:ind w:left="0"/>
        <w:jc w:val="left"/>
      </w:pPr>
      <w:r>
        <w:rPr>
          <w:rFonts w:ascii="Times New Roman"/>
          <w:b/>
          <w:i w:val="false"/>
          <w:color w:val="000000"/>
        </w:rPr>
        <w:t xml:space="preserve"> Аудиторлық тапсырма</w:t>
      </w:r>
    </w:p>
    <w:bookmarkEnd w:id="477"/>
    <w:bookmarkStart w:name="z635" w:id="478"/>
    <w:p>
      <w:pPr>
        <w:spacing w:after="0"/>
        <w:ind w:left="0"/>
        <w:jc w:val="both"/>
      </w:pPr>
      <w:r>
        <w:rPr>
          <w:rFonts w:ascii="Times New Roman"/>
          <w:b w:val="false"/>
          <w:i w:val="false"/>
          <w:color w:val="000000"/>
          <w:sz w:val="28"/>
        </w:rPr>
        <w:t>
            Аудиторлық іс-шараның (тексерудің) атауы: _____________________________________________________________</w:t>
      </w:r>
    </w:p>
    <w:bookmarkEnd w:id="478"/>
    <w:bookmarkStart w:name="z636" w:id="479"/>
    <w:p>
      <w:pPr>
        <w:spacing w:after="0"/>
        <w:ind w:left="0"/>
        <w:jc w:val="both"/>
      </w:pPr>
      <w:r>
        <w:rPr>
          <w:rFonts w:ascii="Times New Roman"/>
          <w:b w:val="false"/>
          <w:i w:val="false"/>
          <w:color w:val="000000"/>
          <w:sz w:val="28"/>
        </w:rPr>
        <w:t>
      Аудиторлық іс-шараның (тексерудің) жалпы мерзімі: _______ күнтізбелік күн</w:t>
      </w:r>
    </w:p>
    <w:bookmarkEnd w:id="479"/>
    <w:bookmarkStart w:name="z637" w:id="480"/>
    <w:p>
      <w:pPr>
        <w:spacing w:after="0"/>
        <w:ind w:left="0"/>
        <w:jc w:val="both"/>
      </w:pPr>
      <w:r>
        <w:rPr>
          <w:rFonts w:ascii="Times New Roman"/>
          <w:b w:val="false"/>
          <w:i w:val="false"/>
          <w:color w:val="000000"/>
          <w:sz w:val="28"/>
        </w:rPr>
        <w:t xml:space="preserve">
      Іссапар бағыты және мерзімі (аудит жоспарынан)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052"/>
        <w:gridCol w:w="1560"/>
        <w:gridCol w:w="2071"/>
        <w:gridCol w:w="2470"/>
        <w:gridCol w:w="841"/>
        <w:gridCol w:w="841"/>
        <w:gridCol w:w="2754"/>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81"/>
          <w:p>
            <w:pPr>
              <w:spacing w:after="20"/>
              <w:ind w:left="20"/>
              <w:jc w:val="both"/>
            </w:pPr>
            <w:r>
              <w:rPr>
                <w:rFonts w:ascii="Times New Roman"/>
                <w:b w:val="false"/>
                <w:i w:val="false"/>
                <w:color w:val="000000"/>
                <w:sz w:val="20"/>
              </w:rPr>
              <w:t>
Р/с №</w:t>
            </w:r>
          </w:p>
          <w:bookmarkEnd w:id="4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 (аудит бағдарламасынан)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p>
          <w:p>
            <w:pPr>
              <w:spacing w:after="20"/>
              <w:ind w:left="20"/>
              <w:jc w:val="both"/>
            </w:pPr>
            <w:r>
              <w:rPr>
                <w:rFonts w:ascii="Times New Roman"/>
                <w:b w:val="false"/>
                <w:i w:val="false"/>
                <w:color w:val="000000"/>
                <w:sz w:val="20"/>
              </w:rPr>
              <w:t xml:space="preserve">
іс-шара (тексеру) мәселесі (аудит бағдарламасынан)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p>
          <w:p>
            <w:pPr>
              <w:spacing w:after="20"/>
              <w:ind w:left="20"/>
              <w:jc w:val="both"/>
            </w:pPr>
            <w:r>
              <w:rPr>
                <w:rFonts w:ascii="Times New Roman"/>
                <w:b w:val="false"/>
                <w:i w:val="false"/>
                <w:color w:val="000000"/>
                <w:sz w:val="20"/>
              </w:rPr>
              <w:t>
іс-шарамен (тексерумен) қамтылатын кезең (жыл, жартыжылдық, 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аудитордың (тартылған маманның, мемлекеттік емес аудитордың, сарапшының) Т.А.Ә және лауазымы: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іс-шараны (тексеруді) жүргізу мерзімі (кезеңдері)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есепке енгізу үшін материалдарды ұсыну (мемлекеттік аудит объектісіне 1-ден көп мемлекеттік аудитор шыққан жағдайда)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82"/>
          <w:p>
            <w:pPr>
              <w:spacing w:after="20"/>
              <w:ind w:left="20"/>
              <w:jc w:val="both"/>
            </w:pPr>
            <w:r>
              <w:rPr>
                <w:rFonts w:ascii="Times New Roman"/>
                <w:b w:val="false"/>
                <w:i w:val="false"/>
                <w:color w:val="000000"/>
                <w:sz w:val="20"/>
              </w:rPr>
              <w:t>
1</w:t>
            </w:r>
          </w:p>
          <w:bookmarkEnd w:id="4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3"/>
          <w:p>
            <w:pPr>
              <w:spacing w:after="20"/>
              <w:ind w:left="20"/>
              <w:jc w:val="both"/>
            </w:pPr>
            <w:r>
              <w:rPr>
                <w:rFonts w:ascii="Times New Roman"/>
                <w:b w:val="false"/>
                <w:i w:val="false"/>
                <w:color w:val="000000"/>
                <w:sz w:val="20"/>
              </w:rPr>
              <w:t>
1.</w:t>
            </w:r>
          </w:p>
          <w:bookmarkEnd w:id="4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4"/>
          <w:p>
            <w:pPr>
              <w:spacing w:after="20"/>
              <w:ind w:left="20"/>
              <w:jc w:val="both"/>
            </w:pPr>
            <w:r>
              <w:rPr>
                <w:rFonts w:ascii="Times New Roman"/>
                <w:b w:val="false"/>
                <w:i w:val="false"/>
                <w:color w:val="000000"/>
                <w:sz w:val="20"/>
              </w:rPr>
              <w:t>
…</w:t>
            </w:r>
          </w:p>
          <w:bookmarkEnd w:id="4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5" w:id="485"/>
    <w:p>
      <w:pPr>
        <w:spacing w:after="0"/>
        <w:ind w:left="0"/>
        <w:jc w:val="both"/>
      </w:pPr>
      <w:r>
        <w:rPr>
          <w:rFonts w:ascii="Times New Roman"/>
          <w:b w:val="false"/>
          <w:i w:val="false"/>
          <w:color w:val="000000"/>
          <w:sz w:val="28"/>
        </w:rPr>
        <w:t xml:space="preserve">
      Мемлекеттік аудитті жүргізуге жауапты құрылымдық бөлімше басшысы </w:t>
      </w:r>
      <w:r>
        <w:rPr>
          <w:rFonts w:ascii="Times New Roman"/>
          <w:b w:val="false"/>
          <w:i w:val="false"/>
          <w:color w:val="000000"/>
          <w:sz w:val="28"/>
        </w:rPr>
        <w:t xml:space="preserve"> </w:t>
      </w:r>
    </w:p>
    <w:bookmarkEnd w:id="485"/>
    <w:bookmarkStart w:name="z647" w:id="486"/>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Т.А.Ә., қолы</w:t>
      </w:r>
      <w:r>
        <w:rPr>
          <w:rFonts w:ascii="Times New Roman"/>
          <w:b w:val="false"/>
          <w:i w:val="false"/>
          <w:color w:val="000000"/>
          <w:sz w:val="28"/>
        </w:rPr>
        <w:t>)</w:t>
      </w:r>
    </w:p>
    <w:bookmarkEnd w:id="486"/>
    <w:bookmarkStart w:name="z648" w:id="487"/>
    <w:p>
      <w:pPr>
        <w:spacing w:after="0"/>
        <w:ind w:left="0"/>
        <w:jc w:val="both"/>
      </w:pPr>
      <w:r>
        <w:rPr>
          <w:rFonts w:ascii="Times New Roman"/>
          <w:b w:val="false"/>
          <w:i w:val="false"/>
          <w:color w:val="000000"/>
          <w:sz w:val="28"/>
        </w:rPr>
        <w:t>
      Мемлекеттік аудит тобының басшысы __________________________</w:t>
      </w:r>
    </w:p>
    <w:bookmarkEnd w:id="487"/>
    <w:bookmarkStart w:name="z649" w:id="488"/>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Т.А.Ә., қолы</w:t>
      </w:r>
      <w:r>
        <w:rPr>
          <w:rFonts w:ascii="Times New Roman"/>
          <w:b w:val="false"/>
          <w:i w:val="false"/>
          <w:color w:val="000000"/>
          <w:sz w:val="28"/>
        </w:rPr>
        <w:t>)</w:t>
      </w:r>
    </w:p>
    <w:bookmarkEnd w:id="488"/>
    <w:bookmarkStart w:name="z650" w:id="489"/>
    <w:p>
      <w:pPr>
        <w:spacing w:after="0"/>
        <w:ind w:left="0"/>
        <w:jc w:val="both"/>
      </w:pPr>
      <w:r>
        <w:rPr>
          <w:rFonts w:ascii="Times New Roman"/>
          <w:b w:val="false"/>
          <w:i w:val="false"/>
          <w:color w:val="000000"/>
          <w:sz w:val="28"/>
        </w:rPr>
        <w:t>
      Ішкі мемлекеттік аудит органының қызметкері</w:t>
      </w:r>
    </w:p>
    <w:bookmarkEnd w:id="489"/>
    <w:bookmarkStart w:name="z651" w:id="490"/>
    <w:p>
      <w:pPr>
        <w:spacing w:after="0"/>
        <w:ind w:left="0"/>
        <w:jc w:val="both"/>
      </w:pPr>
      <w:r>
        <w:rPr>
          <w:rFonts w:ascii="Times New Roman"/>
          <w:b w:val="false"/>
          <w:i w:val="false"/>
          <w:color w:val="000000"/>
          <w:sz w:val="28"/>
        </w:rPr>
        <w:t xml:space="preserve">
            (тартылған маман, сарапшы, мемлекеттік емес аудитор) __________________________ </w:t>
      </w:r>
    </w:p>
    <w:bookmarkEnd w:id="490"/>
    <w:bookmarkStart w:name="z652" w:id="491"/>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Т.А.Ә., қолы</w:t>
      </w:r>
      <w:r>
        <w:rPr>
          <w:rFonts w:ascii="Times New Roman"/>
          <w:b w:val="false"/>
          <w:i w:val="false"/>
          <w:color w:val="000000"/>
          <w:sz w:val="28"/>
        </w:rPr>
        <w:t>)</w:t>
      </w:r>
    </w:p>
    <w:bookmarkEnd w:id="491"/>
    <w:bookmarkStart w:name="z653" w:id="492"/>
    <w:p>
      <w:pPr>
        <w:spacing w:after="0"/>
        <w:ind w:left="0"/>
        <w:jc w:val="both"/>
      </w:pPr>
      <w:r>
        <w:rPr>
          <w:rFonts w:ascii="Times New Roman"/>
          <w:b w:val="false"/>
          <w:i w:val="false"/>
          <w:color w:val="000000"/>
          <w:sz w:val="28"/>
        </w:rPr>
        <w:t>
      Ескертпе: аудиторлық іс-шараны (тексеруді) жүргізу үшін аудиторлық тапсырманы жасау (одан әрі – аудиторлық тапсырма).</w:t>
      </w:r>
    </w:p>
    <w:bookmarkEnd w:id="492"/>
    <w:bookmarkStart w:name="z654" w:id="493"/>
    <w:p>
      <w:pPr>
        <w:spacing w:after="0"/>
        <w:ind w:left="0"/>
        <w:jc w:val="both"/>
      </w:pPr>
      <w:r>
        <w:rPr>
          <w:rFonts w:ascii="Times New Roman"/>
          <w:b w:val="false"/>
          <w:i w:val="false"/>
          <w:color w:val="000000"/>
          <w:sz w:val="28"/>
        </w:rPr>
        <w:t>
      Аудиторлық тапсырманың жоғарғы бөлігінде "Аудиторлық іс-шараның (тексерудің) атауы" деген жолда аудит жоспарына сәйкес жүргізілетін аудиторлық іс-шараның (тексерудің) атауы көрсетіледі.</w:t>
      </w:r>
    </w:p>
    <w:bookmarkEnd w:id="493"/>
    <w:bookmarkStart w:name="z655" w:id="494"/>
    <w:p>
      <w:pPr>
        <w:spacing w:after="0"/>
        <w:ind w:left="0"/>
        <w:jc w:val="both"/>
      </w:pPr>
      <w:r>
        <w:rPr>
          <w:rFonts w:ascii="Times New Roman"/>
          <w:b w:val="false"/>
          <w:i w:val="false"/>
          <w:color w:val="000000"/>
          <w:sz w:val="28"/>
        </w:rPr>
        <w:t>
      "Аудиторлық іс-шараның (тексерудің) жалпы мерзімі" деген жолда барлық мемлекеттік аудит объектілерінде аудиторлық іс-шараны (тексеруді) жүргізуге қажетті күнтізбелік күндердің жалпы саны көрсетіледі.</w:t>
      </w:r>
    </w:p>
    <w:bookmarkEnd w:id="494"/>
    <w:bookmarkStart w:name="z656" w:id="495"/>
    <w:p>
      <w:pPr>
        <w:spacing w:after="0"/>
        <w:ind w:left="0"/>
        <w:jc w:val="both"/>
      </w:pPr>
      <w:r>
        <w:rPr>
          <w:rFonts w:ascii="Times New Roman"/>
          <w:b w:val="false"/>
          <w:i w:val="false"/>
          <w:color w:val="000000"/>
          <w:sz w:val="28"/>
        </w:rPr>
        <w:t>
      "Іссапар бағыты және мерзімі (аудит жоспарынан)" деген жолда мемлекеттік аудит объектісінде болу үшін қажетті іссапар бағыты және күнтізбелік күндердің жалпы саны көрсетіледі.</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9" w:id="496"/>
    <w:p>
      <w:pPr>
        <w:spacing w:after="0"/>
        <w:ind w:left="0"/>
        <w:jc w:val="left"/>
      </w:pPr>
      <w:r>
        <w:rPr>
          <w:rFonts w:ascii="Times New Roman"/>
          <w:b/>
          <w:i w:val="false"/>
          <w:color w:val="000000"/>
        </w:rPr>
        <w:t xml:space="preserve">  Аудиторлық іс-шараны (тексеруді) жүргізуге тапсырма</w:t>
      </w:r>
    </w:p>
    <w:bookmarkEnd w:id="496"/>
    <w:bookmarkStart w:name="z30" w:id="497"/>
    <w:p>
      <w:pPr>
        <w:spacing w:after="0"/>
        <w:ind w:left="0"/>
        <w:jc w:val="left"/>
      </w:pPr>
      <w:r>
        <w:rPr>
          <w:rFonts w:ascii="Times New Roman"/>
          <w:b/>
          <w:i w:val="false"/>
          <w:color w:val="000000"/>
        </w:rPr>
        <w:t xml:space="preserve"> (Тексеруді тағайындау туралы акт)</w:t>
      </w:r>
    </w:p>
    <w:bookmarkEnd w:id="497"/>
    <w:bookmarkStart w:name="z659" w:id="498"/>
    <w:p>
      <w:pPr>
        <w:spacing w:after="0"/>
        <w:ind w:left="0"/>
        <w:jc w:val="both"/>
      </w:pPr>
      <w:r>
        <w:rPr>
          <w:rFonts w:ascii="Times New Roman"/>
          <w:b w:val="false"/>
          <w:i w:val="false"/>
          <w:color w:val="000000"/>
          <w:sz w:val="28"/>
        </w:rPr>
        <w:t>
      20 __ жылғы "___" ________№ __</w:t>
      </w:r>
    </w:p>
    <w:bookmarkEnd w:id="498"/>
    <w:bookmarkStart w:name="z660" w:id="499"/>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_____ бабына сәйкес </w:t>
      </w:r>
    </w:p>
    <w:bookmarkEnd w:id="499"/>
    <w:bookmarkStart w:name="z661" w:id="500"/>
    <w:p>
      <w:pPr>
        <w:spacing w:after="0"/>
        <w:ind w:left="0"/>
        <w:jc w:val="both"/>
      </w:pPr>
      <w:r>
        <w:rPr>
          <w:rFonts w:ascii="Times New Roman"/>
          <w:b w:val="false"/>
          <w:i w:val="false"/>
          <w:color w:val="000000"/>
          <w:sz w:val="28"/>
        </w:rPr>
        <w:t xml:space="preserve">
      ____________________________________________________________________ </w:t>
      </w:r>
    </w:p>
    <w:bookmarkEnd w:id="500"/>
    <w:bookmarkStart w:name="z662" w:id="50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аудиторлық</w:t>
      </w:r>
      <w:r>
        <w:rPr>
          <w:rFonts w:ascii="Times New Roman"/>
          <w:b w:val="false"/>
          <w:i/>
          <w:color w:val="000000"/>
          <w:sz w:val="28"/>
        </w:rPr>
        <w:t xml:space="preserve"> іс-шараны (тексеруді) жүргізу тапсырылған мемлекеттік </w:t>
      </w:r>
      <w:r>
        <w:rPr>
          <w:rFonts w:ascii="Times New Roman"/>
          <w:b w:val="false"/>
          <w:i/>
          <w:color w:val="000000"/>
          <w:sz w:val="28"/>
        </w:rPr>
        <w:t>аудит тобының басшысын көрсете отырып, ішкі мемлекеттік аудит органы (дары) қызметкері (лері) нің Т.А.Ә. және лауазымы)</w:t>
      </w:r>
    </w:p>
    <w:bookmarkEnd w:id="501"/>
    <w:bookmarkStart w:name="z663" w:id="502"/>
    <w:p>
      <w:pPr>
        <w:spacing w:after="0"/>
        <w:ind w:left="0"/>
        <w:jc w:val="both"/>
      </w:pPr>
      <w:r>
        <w:rPr>
          <w:rFonts w:ascii="Times New Roman"/>
          <w:b w:val="false"/>
          <w:i w:val="false"/>
          <w:color w:val="000000"/>
          <w:sz w:val="28"/>
        </w:rPr>
        <w:t xml:space="preserve">
      ____________________________________________________________________ </w:t>
      </w:r>
    </w:p>
    <w:bookmarkEnd w:id="502"/>
    <w:bookmarkStart w:name="z664" w:id="50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w:t>
      </w:r>
      <w:r>
        <w:rPr>
          <w:rFonts w:ascii="Times New Roman"/>
          <w:b w:val="false"/>
          <w:i/>
          <w:color w:val="000000"/>
          <w:sz w:val="28"/>
        </w:rPr>
        <w:t xml:space="preserve"> объектісінің ұйымдық-құқықтық нысаны, толық атауы, орналасқан жері,</w:t>
      </w:r>
    </w:p>
    <w:bookmarkEnd w:id="503"/>
    <w:p>
      <w:pPr>
        <w:spacing w:after="0"/>
        <w:ind w:left="0"/>
        <w:jc w:val="both"/>
      </w:pPr>
      <w:r>
        <w:rPr>
          <w:rFonts w:ascii="Times New Roman"/>
          <w:b w:val="false"/>
          <w:i w:val="false"/>
          <w:color w:val="000000"/>
          <w:sz w:val="28"/>
        </w:rPr>
        <w:t>
      ЖСН, БСН, басшысының Т.А.Ә. көрсетіледі)</w:t>
      </w:r>
    </w:p>
    <w:bookmarkStart w:name="z665" w:id="504"/>
    <w:p>
      <w:pPr>
        <w:spacing w:after="0"/>
        <w:ind w:left="0"/>
        <w:jc w:val="both"/>
      </w:pPr>
      <w:r>
        <w:rPr>
          <w:rFonts w:ascii="Times New Roman"/>
          <w:b w:val="false"/>
          <w:i w:val="false"/>
          <w:color w:val="000000"/>
          <w:sz w:val="28"/>
        </w:rPr>
        <w:t xml:space="preserve">
      ____________________________________________________________________ </w:t>
      </w:r>
    </w:p>
    <w:bookmarkEnd w:id="504"/>
    <w:bookmarkStart w:name="z666" w:id="505"/>
    <w:p>
      <w:pPr>
        <w:spacing w:after="0"/>
        <w:ind w:left="0"/>
        <w:jc w:val="both"/>
      </w:pPr>
      <w:r>
        <w:rPr>
          <w:rFonts w:ascii="Times New Roman"/>
          <w:b w:val="false"/>
          <w:i w:val="false"/>
          <w:color w:val="000000"/>
          <w:sz w:val="28"/>
        </w:rPr>
        <w:t xml:space="preserve">
      ________________________________ мәселелері бойынша аудиторлық іс-шара </w:t>
      </w:r>
      <w:r>
        <w:rPr>
          <w:rFonts w:ascii="Times New Roman"/>
          <w:b w:val="false"/>
          <w:i/>
          <w:color w:val="000000"/>
          <w:sz w:val="28"/>
        </w:rPr>
        <w:t>(аудиторлық іс-шараның (тексерудің) нысанасы)</w:t>
      </w:r>
      <w:r>
        <w:rPr>
          <w:rFonts w:ascii="Times New Roman"/>
          <w:b w:val="false"/>
          <w:i w:val="false"/>
          <w:color w:val="000000"/>
          <w:sz w:val="28"/>
        </w:rPr>
        <w:t xml:space="preserve"> (тексеру) жүргізу тапсырылады.</w:t>
      </w:r>
    </w:p>
    <w:bookmarkEnd w:id="505"/>
    <w:bookmarkStart w:name="z667" w:id="506"/>
    <w:p>
      <w:pPr>
        <w:spacing w:after="0"/>
        <w:ind w:left="0"/>
        <w:jc w:val="both"/>
      </w:pPr>
      <w:r>
        <w:rPr>
          <w:rFonts w:ascii="Times New Roman"/>
          <w:b w:val="false"/>
          <w:i w:val="false"/>
          <w:color w:val="000000"/>
          <w:sz w:val="28"/>
        </w:rPr>
        <w:t>
      Мемлекеттік аудиттің түрі ______________________________________*</w:t>
      </w:r>
    </w:p>
    <w:bookmarkEnd w:id="506"/>
    <w:bookmarkStart w:name="z668" w:id="507"/>
    <w:p>
      <w:pPr>
        <w:spacing w:after="0"/>
        <w:ind w:left="0"/>
        <w:jc w:val="both"/>
      </w:pPr>
      <w:r>
        <w:rPr>
          <w:rFonts w:ascii="Times New Roman"/>
          <w:b w:val="false"/>
          <w:i w:val="false"/>
          <w:color w:val="000000"/>
          <w:sz w:val="28"/>
        </w:rPr>
        <w:t>
      Тексеру түрі ____________________________________________________</w:t>
      </w:r>
    </w:p>
    <w:bookmarkEnd w:id="507"/>
    <w:bookmarkStart w:name="z669" w:id="508"/>
    <w:p>
      <w:pPr>
        <w:spacing w:after="0"/>
        <w:ind w:left="0"/>
        <w:jc w:val="both"/>
      </w:pPr>
      <w:r>
        <w:rPr>
          <w:rFonts w:ascii="Times New Roman"/>
          <w:b w:val="false"/>
          <w:i w:val="false"/>
          <w:color w:val="000000"/>
          <w:sz w:val="28"/>
        </w:rPr>
        <w:t>
      Аудиторлық іс-шарамен (тексерумен) қамтылатын кезең ______________</w:t>
      </w:r>
    </w:p>
    <w:bookmarkEnd w:id="508"/>
    <w:bookmarkStart w:name="z670" w:id="509"/>
    <w:p>
      <w:pPr>
        <w:spacing w:after="0"/>
        <w:ind w:left="0"/>
        <w:jc w:val="both"/>
      </w:pPr>
      <w:r>
        <w:rPr>
          <w:rFonts w:ascii="Times New Roman"/>
          <w:b w:val="false"/>
          <w:i w:val="false"/>
          <w:color w:val="000000"/>
          <w:sz w:val="28"/>
        </w:rPr>
        <w:t>
      Аудиторлық іс-шараны (тексеруді) жүргізу мерзімі: _____ бастап ____ қоса алғанда</w:t>
      </w:r>
    </w:p>
    <w:bookmarkEnd w:id="509"/>
    <w:bookmarkStart w:name="z671" w:id="510"/>
    <w:p>
      <w:pPr>
        <w:spacing w:after="0"/>
        <w:ind w:left="0"/>
        <w:jc w:val="both"/>
      </w:pPr>
      <w:r>
        <w:rPr>
          <w:rFonts w:ascii="Times New Roman"/>
          <w:b w:val="false"/>
          <w:i w:val="false"/>
          <w:color w:val="000000"/>
          <w:sz w:val="28"/>
        </w:rPr>
        <w:t>
      Аудиторлық іс-шараға жауапты тұлға:</w:t>
      </w:r>
    </w:p>
    <w:bookmarkEnd w:id="510"/>
    <w:bookmarkStart w:name="z672" w:id="511"/>
    <w:p>
      <w:pPr>
        <w:spacing w:after="0"/>
        <w:ind w:left="0"/>
        <w:jc w:val="both"/>
      </w:pPr>
      <w:r>
        <w:rPr>
          <w:rFonts w:ascii="Times New Roman"/>
          <w:b w:val="false"/>
          <w:i w:val="false"/>
          <w:color w:val="000000"/>
          <w:sz w:val="28"/>
        </w:rPr>
        <w:t xml:space="preserve">
      ____________________________________________________________________ </w:t>
      </w:r>
    </w:p>
    <w:bookmarkEnd w:id="511"/>
    <w:bookmarkStart w:name="z673" w:id="512"/>
    <w:p>
      <w:pPr>
        <w:spacing w:after="0"/>
        <w:ind w:left="0"/>
        <w:jc w:val="both"/>
      </w:pPr>
      <w:r>
        <w:rPr>
          <w:rFonts w:ascii="Times New Roman"/>
          <w:b w:val="false"/>
          <w:i w:val="false"/>
          <w:color w:val="000000"/>
          <w:sz w:val="28"/>
        </w:rPr>
        <w:t xml:space="preserve">
      </w:t>
      </w:r>
      <w:r>
        <w:rPr>
          <w:rFonts w:ascii="Times New Roman"/>
          <w:b w:val="false"/>
          <w:i/>
          <w:color w:val="000000"/>
          <w:sz w:val="28"/>
        </w:rPr>
        <w:t>(Т.А.Ә., атқаратын лауазымы)</w:t>
      </w:r>
    </w:p>
    <w:bookmarkEnd w:id="512"/>
    <w:bookmarkStart w:name="z674" w:id="513"/>
    <w:p>
      <w:pPr>
        <w:spacing w:after="0"/>
        <w:ind w:left="0"/>
        <w:jc w:val="both"/>
      </w:pPr>
      <w:r>
        <w:rPr>
          <w:rFonts w:ascii="Times New Roman"/>
          <w:b w:val="false"/>
          <w:i w:val="false"/>
          <w:color w:val="000000"/>
          <w:sz w:val="28"/>
        </w:rPr>
        <w:t xml:space="preserve">
      Ішкі мемлекеттік аудит бойынша уәкілетті органның басшысы/Орталық мемлекеттік органның бірінші басшысы/облыстың, республикалық маңызы бар қаланың, астананың әкімі </w:t>
      </w:r>
    </w:p>
    <w:bookmarkEnd w:id="513"/>
    <w:bookmarkStart w:name="z675" w:id="514"/>
    <w:p>
      <w:pPr>
        <w:spacing w:after="0"/>
        <w:ind w:left="0"/>
        <w:jc w:val="both"/>
      </w:pPr>
      <w:r>
        <w:rPr>
          <w:rFonts w:ascii="Times New Roman"/>
          <w:b w:val="false"/>
          <w:i w:val="false"/>
          <w:color w:val="000000"/>
          <w:sz w:val="28"/>
        </w:rPr>
        <w:t>
      ____________________________*</w:t>
      </w:r>
    </w:p>
    <w:bookmarkEnd w:id="514"/>
    <w:bookmarkStart w:name="z676" w:id="51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Т.А.Ә.)</w:t>
      </w:r>
    </w:p>
    <w:bookmarkEnd w:id="515"/>
    <w:bookmarkStart w:name="z677" w:id="516"/>
    <w:p>
      <w:pPr>
        <w:spacing w:after="0"/>
        <w:ind w:left="0"/>
        <w:jc w:val="both"/>
      </w:pPr>
      <w:r>
        <w:rPr>
          <w:rFonts w:ascii="Times New Roman"/>
          <w:b w:val="false"/>
          <w:i w:val="false"/>
          <w:color w:val="000000"/>
          <w:sz w:val="28"/>
        </w:rPr>
        <w:t>
      Аудиторлық іс-шара (тексеру) мерзімі: _______жылғы "____"_________ бастап жылғы "____"_________ қоса ұзартылды*.</w:t>
      </w:r>
    </w:p>
    <w:bookmarkEnd w:id="516"/>
    <w:bookmarkStart w:name="z678" w:id="517"/>
    <w:p>
      <w:pPr>
        <w:spacing w:after="0"/>
        <w:ind w:left="0"/>
        <w:jc w:val="both"/>
      </w:pPr>
      <w:r>
        <w:rPr>
          <w:rFonts w:ascii="Times New Roman"/>
          <w:b w:val="false"/>
          <w:i w:val="false"/>
          <w:color w:val="000000"/>
          <w:sz w:val="28"/>
        </w:rPr>
        <w:t>
      *Үстеме тексеру жүргізу барысында көрсетілмейді.</w:t>
      </w:r>
    </w:p>
    <w:bookmarkEnd w:id="517"/>
    <w:bookmarkStart w:name="z679" w:id="518"/>
    <w:p>
      <w:pPr>
        <w:spacing w:after="0"/>
        <w:ind w:left="0"/>
        <w:jc w:val="both"/>
      </w:pPr>
      <w:r>
        <w:rPr>
          <w:rFonts w:ascii="Times New Roman"/>
          <w:b w:val="false"/>
          <w:i w:val="false"/>
          <w:color w:val="000000"/>
          <w:sz w:val="28"/>
        </w:rPr>
        <w:t>
      Ескертпе: аудиторлық іс-шараны (тексеруді) жүргізуге тапсырма (бұдан әрі – тапсырма) жасау.</w:t>
      </w:r>
    </w:p>
    <w:bookmarkEnd w:id="518"/>
    <w:bookmarkStart w:name="z680" w:id="519"/>
    <w:p>
      <w:pPr>
        <w:spacing w:after="0"/>
        <w:ind w:left="0"/>
        <w:jc w:val="both"/>
      </w:pPr>
      <w:r>
        <w:rPr>
          <w:rFonts w:ascii="Times New Roman"/>
          <w:b w:val="false"/>
          <w:i w:val="false"/>
          <w:color w:val="000000"/>
          <w:sz w:val="28"/>
        </w:rPr>
        <w:t>
      Тапсырма мынадай деректерді қамтиды:</w:t>
      </w:r>
    </w:p>
    <w:bookmarkEnd w:id="519"/>
    <w:bookmarkStart w:name="z681" w:id="520"/>
    <w:p>
      <w:pPr>
        <w:spacing w:after="0"/>
        <w:ind w:left="0"/>
        <w:jc w:val="both"/>
      </w:pPr>
      <w:r>
        <w:rPr>
          <w:rFonts w:ascii="Times New Roman"/>
          <w:b w:val="false"/>
          <w:i w:val="false"/>
          <w:color w:val="000000"/>
          <w:sz w:val="28"/>
        </w:rPr>
        <w:t>
      1) нөмірі мен берілген күні;</w:t>
      </w:r>
    </w:p>
    <w:bookmarkEnd w:id="520"/>
    <w:bookmarkStart w:name="z682" w:id="521"/>
    <w:p>
      <w:pPr>
        <w:spacing w:after="0"/>
        <w:ind w:left="0"/>
        <w:jc w:val="both"/>
      </w:pPr>
      <w:r>
        <w:rPr>
          <w:rFonts w:ascii="Times New Roman"/>
          <w:b w:val="false"/>
          <w:i w:val="false"/>
          <w:color w:val="000000"/>
          <w:sz w:val="28"/>
        </w:rPr>
        <w:t xml:space="preserve">
      2) аудиторлық іс-шараны (тексеруді) жүргізудің құқықтық негізі; </w:t>
      </w:r>
    </w:p>
    <w:bookmarkEnd w:id="521"/>
    <w:bookmarkStart w:name="z683" w:id="522"/>
    <w:p>
      <w:pPr>
        <w:spacing w:after="0"/>
        <w:ind w:left="0"/>
        <w:jc w:val="both"/>
      </w:pPr>
      <w:r>
        <w:rPr>
          <w:rFonts w:ascii="Times New Roman"/>
          <w:b w:val="false"/>
          <w:i w:val="false"/>
          <w:color w:val="000000"/>
          <w:sz w:val="28"/>
        </w:rPr>
        <w:t xml:space="preserve">
      3) аудиторлық іс-шараны (тексеруді) жүргізу тапсырылатын ішкі мемлекеттік аудит органы қызметкері(лері)нің тегі, аты, әкесінің аты (бар болса) және лауазымы, аудиторлық іс-шараны (тексеруді) жүргізуге тартылатын мемлекеттік органдар мамандарының, мемлекеттік емес аудиторлық ұйымдар қызметкерлерінің және (немесе) сарапшылардың тегі, аты, әкесінің аты (бар болса); </w:t>
      </w:r>
    </w:p>
    <w:bookmarkEnd w:id="522"/>
    <w:bookmarkStart w:name="z684" w:id="523"/>
    <w:p>
      <w:pPr>
        <w:spacing w:after="0"/>
        <w:ind w:left="0"/>
        <w:jc w:val="both"/>
      </w:pPr>
      <w:r>
        <w:rPr>
          <w:rFonts w:ascii="Times New Roman"/>
          <w:b w:val="false"/>
          <w:i w:val="false"/>
          <w:color w:val="000000"/>
          <w:sz w:val="28"/>
        </w:rPr>
        <w:t>
      4) мемлекеттік аудит объектісінің (оның филиалдарымен және өкілдіктерімен қоса) ұйымдық-құқықтық нысаны, толық атауы, орналасқан жері, бизнес сәйкестендіру нөмірі (БСН), жеке сәйкестендіру нөмірі (ЖСН), басшысының тегі, аты, әкесінің аты (бар болса);</w:t>
      </w:r>
    </w:p>
    <w:bookmarkEnd w:id="523"/>
    <w:bookmarkStart w:name="z685" w:id="524"/>
    <w:p>
      <w:pPr>
        <w:spacing w:after="0"/>
        <w:ind w:left="0"/>
        <w:jc w:val="both"/>
      </w:pPr>
      <w:r>
        <w:rPr>
          <w:rFonts w:ascii="Times New Roman"/>
          <w:b w:val="false"/>
          <w:i w:val="false"/>
          <w:color w:val="000000"/>
          <w:sz w:val="28"/>
        </w:rPr>
        <w:t>
      5) аудиттің түрі және тексеру түрі (аудит бағдарламасына сәйкес келеді);</w:t>
      </w:r>
    </w:p>
    <w:bookmarkEnd w:id="524"/>
    <w:bookmarkStart w:name="z686" w:id="525"/>
    <w:p>
      <w:pPr>
        <w:spacing w:after="0"/>
        <w:ind w:left="0"/>
        <w:jc w:val="both"/>
      </w:pPr>
      <w:r>
        <w:rPr>
          <w:rFonts w:ascii="Times New Roman"/>
          <w:b w:val="false"/>
          <w:i w:val="false"/>
          <w:color w:val="000000"/>
          <w:sz w:val="28"/>
        </w:rPr>
        <w:t>
      6) тексеру түрі (үстеме, бірлескен, қатар тексеру кезінде толтырылады);</w:t>
      </w:r>
    </w:p>
    <w:bookmarkEnd w:id="525"/>
    <w:bookmarkStart w:name="z687" w:id="526"/>
    <w:p>
      <w:pPr>
        <w:spacing w:after="0"/>
        <w:ind w:left="0"/>
        <w:jc w:val="both"/>
      </w:pPr>
      <w:r>
        <w:rPr>
          <w:rFonts w:ascii="Times New Roman"/>
          <w:b w:val="false"/>
          <w:i w:val="false"/>
          <w:color w:val="000000"/>
          <w:sz w:val="28"/>
        </w:rPr>
        <w:t>
      7) мемлекеттік аудит объектісінде аудиторлық іс-шараны (тексеруді) жүргізудің жоспарлы мерзімдері (аудит бағдарламасына сәйкес келеді);</w:t>
      </w:r>
    </w:p>
    <w:bookmarkEnd w:id="526"/>
    <w:bookmarkStart w:name="z688" w:id="527"/>
    <w:p>
      <w:pPr>
        <w:spacing w:after="0"/>
        <w:ind w:left="0"/>
        <w:jc w:val="both"/>
      </w:pPr>
      <w:r>
        <w:rPr>
          <w:rFonts w:ascii="Times New Roman"/>
          <w:b w:val="false"/>
          <w:i w:val="false"/>
          <w:color w:val="000000"/>
          <w:sz w:val="28"/>
        </w:rPr>
        <w:t>
      8) аудиторлық іс-шарамен қамтылатын кезең (аудит бағдарламасына сәйкес келеді);</w:t>
      </w:r>
    </w:p>
    <w:bookmarkEnd w:id="527"/>
    <w:bookmarkStart w:name="z689" w:id="528"/>
    <w:p>
      <w:pPr>
        <w:spacing w:after="0"/>
        <w:ind w:left="0"/>
        <w:jc w:val="both"/>
      </w:pPr>
      <w:r>
        <w:rPr>
          <w:rFonts w:ascii="Times New Roman"/>
          <w:b w:val="false"/>
          <w:i w:val="false"/>
          <w:color w:val="000000"/>
          <w:sz w:val="28"/>
        </w:rPr>
        <w:t xml:space="preserve">
      9) аудиторлық іс-шараны жүргізуге жауапты лауазымды адамның тегі және аты-жөні; </w:t>
      </w:r>
    </w:p>
    <w:bookmarkEnd w:id="528"/>
    <w:bookmarkStart w:name="z690" w:id="529"/>
    <w:p>
      <w:pPr>
        <w:spacing w:after="0"/>
        <w:ind w:left="0"/>
        <w:jc w:val="both"/>
      </w:pPr>
      <w:r>
        <w:rPr>
          <w:rFonts w:ascii="Times New Roman"/>
          <w:b w:val="false"/>
          <w:i w:val="false"/>
          <w:color w:val="000000"/>
          <w:sz w:val="28"/>
        </w:rPr>
        <w:t>
      10) ішкі мемлекеттік аудит жөніндегі уәкілетті орган басшысының/ орталық мемлекеттік органның бірінші басшысының/облыс, республикалық маңызы бар қала, астана әкімінің тегі мен аты-жөні не олардың міндетін атқаратын адамның деректері, сондай-ақ ішкі мемлекеттік аудит органының мөрі;</w:t>
      </w:r>
    </w:p>
    <w:bookmarkEnd w:id="529"/>
    <w:bookmarkStart w:name="z691" w:id="530"/>
    <w:p>
      <w:pPr>
        <w:spacing w:after="0"/>
        <w:ind w:left="0"/>
        <w:jc w:val="both"/>
      </w:pPr>
      <w:r>
        <w:rPr>
          <w:rFonts w:ascii="Times New Roman"/>
          <w:b w:val="false"/>
          <w:i w:val="false"/>
          <w:color w:val="000000"/>
          <w:sz w:val="28"/>
        </w:rPr>
        <w:t>
      11) аудиторлық іс-шараның (тексерудің) белгіленген мерзімі бастапқыда белгіленгеннен асып кеткен жағдайда күні көрсетіле отырып, аудиторлық іс-шара (тексеру) мерзімін ұзарту туралы мәлімет.</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Мемлекеттік аудит</w:t>
      </w:r>
    </w:p>
    <w:p>
      <w:pPr>
        <w:spacing w:after="0"/>
        <w:ind w:left="0"/>
        <w:jc w:val="both"/>
      </w:pPr>
      <w:r>
        <w:rPr>
          <w:rFonts w:ascii="Times New Roman"/>
          <w:b w:val="false"/>
          <w:i w:val="false"/>
          <w:color w:val="000000"/>
          <w:sz w:val="28"/>
        </w:rPr>
        <w:t>
      объектісінің басшысы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(тегі, аты-жөні)</w:t>
      </w:r>
    </w:p>
    <w:bookmarkStart w:name="z31" w:id="531"/>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w:t>
      </w:r>
    </w:p>
    <w:bookmarkEnd w:id="531"/>
    <w:bookmarkStart w:name="z697" w:id="532"/>
    <w:p>
      <w:pPr>
        <w:spacing w:after="0"/>
        <w:ind w:left="0"/>
        <w:jc w:val="both"/>
      </w:pPr>
      <w:r>
        <w:rPr>
          <w:rFonts w:ascii="Times New Roman"/>
          <w:b w:val="false"/>
          <w:i w:val="false"/>
          <w:color w:val="000000"/>
          <w:sz w:val="28"/>
        </w:rPr>
        <w:t>
      1. "Мемлекеттік аудит және қаржылық бақылау туралы" Қазақстан Республикасы Заңының (бұдан әрі – Мемлекеттік аудит туралы заң) 21-бабына сәйкес аудит объектісінің басшысы:</w:t>
      </w:r>
    </w:p>
    <w:bookmarkEnd w:id="532"/>
    <w:bookmarkStart w:name="z698" w:id="533"/>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 жұмыс орнымен қамтамасыз етуге;</w:t>
      </w:r>
    </w:p>
    <w:bookmarkEnd w:id="533"/>
    <w:bookmarkStart w:name="z699" w:id="534"/>
    <w:p>
      <w:pPr>
        <w:spacing w:after="0"/>
        <w:ind w:left="0"/>
        <w:jc w:val="both"/>
      </w:pPr>
      <w:r>
        <w:rPr>
          <w:rFonts w:ascii="Times New Roman"/>
          <w:b w:val="false"/>
          <w:i w:val="false"/>
          <w:color w:val="000000"/>
          <w:sz w:val="28"/>
        </w:rPr>
        <w:t xml:space="preserve">
      2) мемлекеттік аудит және қаржылық бақылау органының қызметкерлерін _____________ мерзімге дейін аудитті жүргізуге қажетті </w:t>
      </w:r>
    </w:p>
    <w:bookmarkEnd w:id="534"/>
    <w:bookmarkStart w:name="z700" w:id="53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күні</w:t>
      </w:r>
      <w:r>
        <w:rPr>
          <w:rFonts w:ascii="Times New Roman"/>
          <w:b w:val="false"/>
          <w:i/>
          <w:color w:val="000000"/>
          <w:sz w:val="28"/>
        </w:rPr>
        <w:t xml:space="preserve"> көрсетілсін)</w:t>
      </w:r>
    </w:p>
    <w:bookmarkEnd w:id="535"/>
    <w:bookmarkStart w:name="z701" w:id="536"/>
    <w:p>
      <w:pPr>
        <w:spacing w:after="0"/>
        <w:ind w:left="0"/>
        <w:jc w:val="both"/>
      </w:pPr>
      <w:r>
        <w:rPr>
          <w:rFonts w:ascii="Times New Roman"/>
          <w:b w:val="false"/>
          <w:i w:val="false"/>
          <w:color w:val="000000"/>
          <w:sz w:val="28"/>
        </w:rPr>
        <w:t>
      барлық сұратылған ақпаратпен:</w:t>
      </w:r>
    </w:p>
    <w:bookmarkEnd w:id="536"/>
    <w:bookmarkStart w:name="z702" w:id="537"/>
    <w:p>
      <w:pPr>
        <w:spacing w:after="0"/>
        <w:ind w:left="0"/>
        <w:jc w:val="both"/>
      </w:pPr>
      <w:r>
        <w:rPr>
          <w:rFonts w:ascii="Times New Roman"/>
          <w:b w:val="false"/>
          <w:i w:val="false"/>
          <w:color w:val="000000"/>
          <w:sz w:val="28"/>
        </w:rPr>
        <w:t xml:space="preserve">
      ____________________________________________________________________ </w:t>
      </w:r>
    </w:p>
    <w:bookmarkEnd w:id="537"/>
    <w:bookmarkStart w:name="z703" w:id="53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басшы</w:t>
      </w:r>
      <w:r>
        <w:rPr>
          <w:rFonts w:ascii="Times New Roman"/>
          <w:b w:val="false"/>
          <w:i/>
          <w:color w:val="000000"/>
          <w:sz w:val="28"/>
        </w:rPr>
        <w:t xml:space="preserve"> мен бас бухгалтердің қолы қойылған қажетті құжаттар мен ақпарат</w:t>
      </w:r>
    </w:p>
    <w:bookmarkEnd w:id="538"/>
    <w:p>
      <w:pPr>
        <w:spacing w:after="0"/>
        <w:ind w:left="0"/>
        <w:jc w:val="both"/>
      </w:pPr>
      <w:r>
        <w:rPr>
          <w:rFonts w:ascii="Times New Roman"/>
          <w:b w:val="false"/>
          <w:i w:val="false"/>
          <w:color w:val="000000"/>
          <w:sz w:val="28"/>
        </w:rPr>
        <w:t>
      тізбесі көрсетілсін)</w:t>
      </w:r>
    </w:p>
    <w:bookmarkStart w:name="z704" w:id="539"/>
    <w:p>
      <w:pPr>
        <w:spacing w:after="0"/>
        <w:ind w:left="0"/>
        <w:jc w:val="both"/>
      </w:pPr>
      <w:r>
        <w:rPr>
          <w:rFonts w:ascii="Times New Roman"/>
          <w:b w:val="false"/>
          <w:i w:val="false"/>
          <w:color w:val="000000"/>
          <w:sz w:val="28"/>
        </w:rPr>
        <w:t>
      _____________ қамтамасыз етуге;</w:t>
      </w:r>
    </w:p>
    <w:bookmarkEnd w:id="539"/>
    <w:bookmarkStart w:name="z705" w:id="540"/>
    <w:p>
      <w:pPr>
        <w:spacing w:after="0"/>
        <w:ind w:left="0"/>
        <w:jc w:val="both"/>
      </w:pPr>
      <w:r>
        <w:rPr>
          <w:rFonts w:ascii="Times New Roman"/>
          <w:b w:val="false"/>
          <w:i w:val="false"/>
          <w:color w:val="000000"/>
          <w:sz w:val="28"/>
        </w:rPr>
        <w:t>
      3) мемлекеттік аудит және қаржылық бақылау органы қызметкерлерінің ақпараттық және есеп жүйесіне, оның ішінде ЭҚАБЖ-ға қол жеткізуін қамтамасыз етуге;</w:t>
      </w:r>
    </w:p>
    <w:bookmarkEnd w:id="540"/>
    <w:bookmarkStart w:name="z706" w:id="541"/>
    <w:p>
      <w:pPr>
        <w:spacing w:after="0"/>
        <w:ind w:left="0"/>
        <w:jc w:val="both"/>
      </w:pPr>
      <w:r>
        <w:rPr>
          <w:rFonts w:ascii="Times New Roman"/>
          <w:b w:val="false"/>
          <w:i w:val="false"/>
          <w:color w:val="000000"/>
          <w:sz w:val="28"/>
        </w:rPr>
        <w:t>
      4) мемлекеттік аудит және қаржылық бақылау органы қызметкерлерінің іс-әрекетіне араласпауға және мемлекеттік аудитті жүргізуге кедергі жасамауға;</w:t>
      </w:r>
    </w:p>
    <w:bookmarkEnd w:id="541"/>
    <w:bookmarkStart w:name="z707" w:id="542"/>
    <w:p>
      <w:pPr>
        <w:spacing w:after="0"/>
        <w:ind w:left="0"/>
        <w:jc w:val="both"/>
      </w:pPr>
      <w:r>
        <w:rPr>
          <w:rFonts w:ascii="Times New Roman"/>
          <w:b w:val="false"/>
          <w:i w:val="false"/>
          <w:color w:val="000000"/>
          <w:sz w:val="28"/>
        </w:rPr>
        <w:t>
      5) жүргізілген аудиторлық іс-шара нәтижесімен танысуы үшін белгіленген тәртіппен ұсынылған күннен бастап үш күн мерзімде аудиторлық есепке қол қоюға (үстеме тексеру жүргізілген жағдайда бір күн мерзім көрсетіледі) міндетті. Нәтижемен келіспеген жағдайда аудиторлық есепке қарсылығы бар екенін ескертіп қол қояды. Қарсылықты аудиторлық есепке қоса береді немесе аудиторлық есепке қол қойылған соң күнтізбелік он күн ішінде ұсынады.</w:t>
      </w:r>
    </w:p>
    <w:bookmarkEnd w:id="542"/>
    <w:bookmarkStart w:name="z708" w:id="543"/>
    <w:p>
      <w:pPr>
        <w:spacing w:after="0"/>
        <w:ind w:left="0"/>
        <w:jc w:val="both"/>
      </w:pPr>
      <w:r>
        <w:rPr>
          <w:rFonts w:ascii="Times New Roman"/>
          <w:b w:val="false"/>
          <w:i w:val="false"/>
          <w:color w:val="000000"/>
          <w:sz w:val="28"/>
        </w:rPr>
        <w:t>
      2. Мемлекеттік аудит туралы заңның 21-бабы негізінде аудитті жүргізуге рұқсат бермеу, қызметі туралы қажетті құжаттар, материалдар, ақпараттар және басқа мәліметтер беруден бас тарту, жалған ақпарат беру, мемлекеттік аудитті жасауда басқа да кедергілер келтіру ретінде көрініс тапқан мемлекеттік аудит және қаржылық бақылау органының лауазымды адамдарының өз құзыреттеріне сәйкес қызметтік міндеттерін орындауына кедергі жасалса, Қазақстан Республикасы әкімшілік құқық бұзушылық туралы кодексінің (бұдан әрі – ӘҚБК) 803-бабына сәйкес әкімшілік құқық бұзушылық туралы хаттама толтырылып, ӘҚБК 462-бабына сәйкес әкімшілік жауапкершілікке тартылады.</w:t>
      </w:r>
    </w:p>
    <w:bookmarkEnd w:id="543"/>
    <w:bookmarkStart w:name="z709" w:id="544"/>
    <w:p>
      <w:pPr>
        <w:spacing w:after="0"/>
        <w:ind w:left="0"/>
        <w:jc w:val="both"/>
      </w:pPr>
      <w:r>
        <w:rPr>
          <w:rFonts w:ascii="Times New Roman"/>
          <w:b w:val="false"/>
          <w:i w:val="false"/>
          <w:color w:val="000000"/>
          <w:sz w:val="28"/>
        </w:rPr>
        <w:t>
      Ішкі мемлекеттік аудит органының қызметкері ________________________</w:t>
      </w:r>
    </w:p>
    <w:bookmarkEnd w:id="544"/>
    <w:bookmarkStart w:name="z710" w:id="54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тегі, аты-жөні, қолы)</w:t>
      </w:r>
    </w:p>
    <w:bookmarkEnd w:id="545"/>
    <w:bookmarkStart w:name="z711" w:id="546"/>
    <w:p>
      <w:pPr>
        <w:spacing w:after="0"/>
        <w:ind w:left="0"/>
        <w:jc w:val="both"/>
      </w:pPr>
      <w:r>
        <w:rPr>
          <w:rFonts w:ascii="Times New Roman"/>
          <w:b w:val="false"/>
          <w:i w:val="false"/>
          <w:color w:val="000000"/>
          <w:sz w:val="28"/>
        </w:rPr>
        <w:t>
      Ескертпе: уәкілетті орган және оның аумақтық бөлімшелері талаптың бірінші данасын аудиторлық есеп бланкісіне ресімдейді.</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2" w:id="547"/>
    <w:p>
      <w:pPr>
        <w:spacing w:after="0"/>
        <w:ind w:left="0"/>
        <w:jc w:val="left"/>
      </w:pPr>
      <w:r>
        <w:rPr>
          <w:rFonts w:ascii="Times New Roman"/>
          <w:b/>
          <w:i w:val="false"/>
          <w:color w:val="000000"/>
        </w:rPr>
        <w:t xml:space="preserve"> Аудиторлық есеп</w:t>
      </w:r>
    </w:p>
    <w:bookmarkEnd w:id="547"/>
    <w:bookmarkStart w:name="z714" w:id="548"/>
    <w:p>
      <w:pPr>
        <w:spacing w:after="0"/>
        <w:ind w:left="0"/>
        <w:jc w:val="both"/>
      </w:pPr>
      <w:r>
        <w:rPr>
          <w:rFonts w:ascii="Times New Roman"/>
          <w:b w:val="false"/>
          <w:i w:val="false"/>
          <w:color w:val="000000"/>
          <w:sz w:val="28"/>
        </w:rPr>
        <w:t>
      _________________            20___жылғы ____ _______ №___</w:t>
      </w:r>
    </w:p>
    <w:bookmarkEnd w:id="548"/>
    <w:bookmarkStart w:name="z715" w:id="54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жасалған</w:t>
      </w:r>
      <w:r>
        <w:rPr>
          <w:rFonts w:ascii="Times New Roman"/>
          <w:b w:val="false"/>
          <w:i/>
          <w:color w:val="000000"/>
          <w:sz w:val="28"/>
        </w:rPr>
        <w:t xml:space="preserve"> орны)</w:t>
      </w:r>
    </w:p>
    <w:bookmarkEnd w:id="549"/>
    <w:bookmarkStart w:name="z716" w:id="550"/>
    <w:p>
      <w:pPr>
        <w:spacing w:after="0"/>
        <w:ind w:left="0"/>
        <w:jc w:val="both"/>
      </w:pPr>
      <w:r>
        <w:rPr>
          <w:rFonts w:ascii="Times New Roman"/>
          <w:b w:val="false"/>
          <w:i w:val="false"/>
          <w:color w:val="000000"/>
          <w:sz w:val="28"/>
        </w:rPr>
        <w:t>
      1. Ішкі мемлекеттік аудит объектісінің атауы: ____________________________</w:t>
      </w:r>
    </w:p>
    <w:bookmarkEnd w:id="550"/>
    <w:bookmarkStart w:name="z717" w:id="551"/>
    <w:p>
      <w:pPr>
        <w:spacing w:after="0"/>
        <w:ind w:left="0"/>
        <w:jc w:val="both"/>
      </w:pPr>
      <w:r>
        <w:rPr>
          <w:rFonts w:ascii="Times New Roman"/>
          <w:b w:val="false"/>
          <w:i w:val="false"/>
          <w:color w:val="000000"/>
          <w:sz w:val="28"/>
        </w:rPr>
        <w:t>
      2. Ішкі мемлекеттік аудит түрі: _________________________________________</w:t>
      </w:r>
    </w:p>
    <w:bookmarkEnd w:id="551"/>
    <w:bookmarkStart w:name="z718" w:id="552"/>
    <w:p>
      <w:pPr>
        <w:spacing w:after="0"/>
        <w:ind w:left="0"/>
        <w:jc w:val="both"/>
      </w:pPr>
      <w:r>
        <w:rPr>
          <w:rFonts w:ascii="Times New Roman"/>
          <w:b w:val="false"/>
          <w:i w:val="false"/>
          <w:color w:val="000000"/>
          <w:sz w:val="28"/>
        </w:rPr>
        <w:t>
      3. Тексеру түрі: ______________________________________________________</w:t>
      </w:r>
    </w:p>
    <w:bookmarkEnd w:id="552"/>
    <w:bookmarkStart w:name="z719" w:id="553"/>
    <w:p>
      <w:pPr>
        <w:spacing w:after="0"/>
        <w:ind w:left="0"/>
        <w:jc w:val="both"/>
      </w:pPr>
      <w:r>
        <w:rPr>
          <w:rFonts w:ascii="Times New Roman"/>
          <w:b w:val="false"/>
          <w:i w:val="false"/>
          <w:color w:val="000000"/>
          <w:sz w:val="28"/>
        </w:rPr>
        <w:t>
      4. Ішкі мемлекеттік аудитті жүргізуге тапсырма: __________________________</w:t>
      </w:r>
    </w:p>
    <w:bookmarkEnd w:id="553"/>
    <w:bookmarkStart w:name="z720" w:id="554"/>
    <w:p>
      <w:pPr>
        <w:spacing w:after="0"/>
        <w:ind w:left="0"/>
        <w:jc w:val="both"/>
      </w:pPr>
      <w:r>
        <w:rPr>
          <w:rFonts w:ascii="Times New Roman"/>
          <w:b w:val="false"/>
          <w:i w:val="false"/>
          <w:color w:val="000000"/>
          <w:sz w:val="28"/>
        </w:rPr>
        <w:t>
      5. Ішкі мемлекеттік аудит жүргізілді: ____________________________________</w:t>
      </w:r>
    </w:p>
    <w:bookmarkEnd w:id="554"/>
    <w:bookmarkStart w:name="z721" w:id="555"/>
    <w:p>
      <w:pPr>
        <w:spacing w:after="0"/>
        <w:ind w:left="0"/>
        <w:jc w:val="both"/>
      </w:pPr>
      <w:r>
        <w:rPr>
          <w:rFonts w:ascii="Times New Roman"/>
          <w:b w:val="false"/>
          <w:i w:val="false"/>
          <w:color w:val="000000"/>
          <w:sz w:val="28"/>
        </w:rPr>
        <w:t>
      6. Ішкі мемлекеттік аудиттің мақсаты, нысанасы: _________________________</w:t>
      </w:r>
    </w:p>
    <w:bookmarkEnd w:id="555"/>
    <w:bookmarkStart w:name="z722" w:id="556"/>
    <w:p>
      <w:pPr>
        <w:spacing w:after="0"/>
        <w:ind w:left="0"/>
        <w:jc w:val="both"/>
      </w:pPr>
      <w:r>
        <w:rPr>
          <w:rFonts w:ascii="Times New Roman"/>
          <w:b w:val="false"/>
          <w:i w:val="false"/>
          <w:color w:val="000000"/>
          <w:sz w:val="28"/>
        </w:rPr>
        <w:t>
      7. Ішкі мемлекеттік аудитпен қамтылған кезең: ____________________________</w:t>
      </w:r>
    </w:p>
    <w:bookmarkEnd w:id="556"/>
    <w:bookmarkStart w:name="z723" w:id="557"/>
    <w:p>
      <w:pPr>
        <w:spacing w:after="0"/>
        <w:ind w:left="0"/>
        <w:jc w:val="both"/>
      </w:pPr>
      <w:r>
        <w:rPr>
          <w:rFonts w:ascii="Times New Roman"/>
          <w:b w:val="false"/>
          <w:i w:val="false"/>
          <w:color w:val="000000"/>
          <w:sz w:val="28"/>
        </w:rPr>
        <w:t>
      8. Ішкі мемлекеттік аудитті жүргізу мерзімі: __________бастап ________ дейін</w:t>
      </w:r>
    </w:p>
    <w:bookmarkEnd w:id="557"/>
    <w:bookmarkStart w:name="z724" w:id="558"/>
    <w:p>
      <w:pPr>
        <w:spacing w:after="0"/>
        <w:ind w:left="0"/>
        <w:jc w:val="both"/>
      </w:pPr>
      <w:r>
        <w:rPr>
          <w:rFonts w:ascii="Times New Roman"/>
          <w:b w:val="false"/>
          <w:i w:val="false"/>
          <w:color w:val="000000"/>
          <w:sz w:val="28"/>
        </w:rPr>
        <w:t>
      9. Ішкі аудит объектісінің лауазымды адамдары: __________________________</w:t>
      </w:r>
    </w:p>
    <w:bookmarkEnd w:id="558"/>
    <w:bookmarkStart w:name="z725" w:id="559"/>
    <w:p>
      <w:pPr>
        <w:spacing w:after="0"/>
        <w:ind w:left="0"/>
        <w:jc w:val="both"/>
      </w:pPr>
      <w:r>
        <w:rPr>
          <w:rFonts w:ascii="Times New Roman"/>
          <w:b w:val="false"/>
          <w:i w:val="false"/>
          <w:color w:val="000000"/>
          <w:sz w:val="28"/>
        </w:rPr>
        <w:t>
      10. Алдыңғы ішкі мемлекеттік аудиттің нәтижелері туралы мәліметтер: _______</w:t>
      </w:r>
    </w:p>
    <w:bookmarkEnd w:id="559"/>
    <w:bookmarkStart w:name="z726" w:id="560"/>
    <w:p>
      <w:pPr>
        <w:spacing w:after="0"/>
        <w:ind w:left="0"/>
        <w:jc w:val="both"/>
      </w:pPr>
      <w:r>
        <w:rPr>
          <w:rFonts w:ascii="Times New Roman"/>
          <w:b w:val="false"/>
          <w:i w:val="false"/>
          <w:color w:val="000000"/>
          <w:sz w:val="28"/>
        </w:rPr>
        <w:t>
      11. Жүргізілген ішкі мемлекеттік аудиттің нәтижелері туралы мәліметтер: ____</w:t>
      </w:r>
    </w:p>
    <w:bookmarkEnd w:id="560"/>
    <w:bookmarkStart w:name="z727" w:id="561"/>
    <w:p>
      <w:pPr>
        <w:spacing w:after="0"/>
        <w:ind w:left="0"/>
        <w:jc w:val="both"/>
      </w:pPr>
      <w:r>
        <w:rPr>
          <w:rFonts w:ascii="Times New Roman"/>
          <w:b w:val="false"/>
          <w:i w:val="false"/>
          <w:color w:val="000000"/>
          <w:sz w:val="28"/>
        </w:rPr>
        <w:t>
      12. Ішкі мемлекеттік аудитті жүргізудегі кедергілер: _______________________</w:t>
      </w:r>
    </w:p>
    <w:bookmarkEnd w:id="561"/>
    <w:bookmarkStart w:name="z728" w:id="562"/>
    <w:p>
      <w:pPr>
        <w:spacing w:after="0"/>
        <w:ind w:left="0"/>
        <w:jc w:val="both"/>
      </w:pPr>
      <w:r>
        <w:rPr>
          <w:rFonts w:ascii="Times New Roman"/>
          <w:b w:val="false"/>
          <w:i w:val="false"/>
          <w:color w:val="000000"/>
          <w:sz w:val="28"/>
        </w:rPr>
        <w:t>
      13. Ішкі мемлекеттік аудит барысында қолданылған шаралар: _______________</w:t>
      </w:r>
    </w:p>
    <w:bookmarkEnd w:id="562"/>
    <w:bookmarkStart w:name="z729" w:id="563"/>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және басқа да нақты көздерден алынған құжаттар көрсетілсін)</w:t>
      </w:r>
    </w:p>
    <w:bookmarkEnd w:id="563"/>
    <w:bookmarkStart w:name="z730" w:id="564"/>
    <w:p>
      <w:pPr>
        <w:spacing w:after="0"/>
        <w:ind w:left="0"/>
        <w:jc w:val="both"/>
      </w:pPr>
      <w:r>
        <w:rPr>
          <w:rFonts w:ascii="Times New Roman"/>
          <w:b w:val="false"/>
          <w:i w:val="false"/>
          <w:color w:val="000000"/>
          <w:sz w:val="28"/>
        </w:rPr>
        <w:t xml:space="preserve">
      Ішкі мемлекеттік аудит бойынша уәкілетті органның қызметкері: </w:t>
      </w:r>
    </w:p>
    <w:bookmarkEnd w:id="564"/>
    <w:bookmarkStart w:name="z731" w:id="565"/>
    <w:p>
      <w:pPr>
        <w:spacing w:after="0"/>
        <w:ind w:left="0"/>
        <w:jc w:val="both"/>
      </w:pPr>
      <w:r>
        <w:rPr>
          <w:rFonts w:ascii="Times New Roman"/>
          <w:b w:val="false"/>
          <w:i w:val="false"/>
          <w:color w:val="000000"/>
          <w:sz w:val="28"/>
        </w:rPr>
        <w:t>
      _________________</w:t>
      </w:r>
      <w:r>
        <w:rPr>
          <w:rFonts w:ascii="Times New Roman"/>
          <w:b w:val="false"/>
          <w:i/>
          <w:color w:val="000000"/>
          <w:sz w:val="28"/>
        </w:rPr>
        <w:t>_____ _____________________________</w:t>
      </w:r>
    </w:p>
    <w:bookmarkEnd w:id="565"/>
    <w:bookmarkStart w:name="z732" w:id="56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(қолы, Т.А.Ә.)</w:t>
      </w:r>
    </w:p>
    <w:bookmarkEnd w:id="566"/>
    <w:bookmarkStart w:name="z733" w:id="567"/>
    <w:p>
      <w:pPr>
        <w:spacing w:after="0"/>
        <w:ind w:left="0"/>
        <w:jc w:val="both"/>
      </w:pPr>
      <w:r>
        <w:rPr>
          <w:rFonts w:ascii="Times New Roman"/>
          <w:b w:val="false"/>
          <w:i w:val="false"/>
          <w:color w:val="000000"/>
          <w:sz w:val="28"/>
        </w:rPr>
        <w:t xml:space="preserve">
            Мемлекеттік органдардың мамандары, мемлекеттік емес аудиторлық ұйымдардың қызметкерлері, сарапшылар </w:t>
      </w:r>
      <w:r>
        <w:rPr>
          <w:rFonts w:ascii="Times New Roman"/>
          <w:b w:val="false"/>
          <w:i/>
          <w:color w:val="000000"/>
          <w:sz w:val="28"/>
        </w:rPr>
        <w:t>(тартылған жағдайда)</w:t>
      </w:r>
      <w:r>
        <w:rPr>
          <w:rFonts w:ascii="Times New Roman"/>
          <w:b w:val="false"/>
          <w:i w:val="false"/>
          <w:color w:val="000000"/>
          <w:sz w:val="28"/>
        </w:rPr>
        <w:t xml:space="preserve"> ______________________ </w:t>
      </w:r>
      <w:r>
        <w:rPr>
          <w:rFonts w:ascii="Times New Roman"/>
          <w:b w:val="false"/>
          <w:i/>
          <w:color w:val="000000"/>
          <w:sz w:val="28"/>
        </w:rPr>
        <w:t>_____________________________</w:t>
      </w:r>
    </w:p>
    <w:bookmarkEnd w:id="567"/>
    <w:bookmarkStart w:name="z734" w:id="56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(қолы, Т.А.Ә.)</w:t>
      </w:r>
    </w:p>
    <w:bookmarkEnd w:id="568"/>
    <w:bookmarkStart w:name="z735" w:id="569"/>
    <w:p>
      <w:pPr>
        <w:spacing w:after="0"/>
        <w:ind w:left="0"/>
        <w:jc w:val="both"/>
      </w:pPr>
      <w:r>
        <w:rPr>
          <w:rFonts w:ascii="Times New Roman"/>
          <w:b w:val="false"/>
          <w:i w:val="false"/>
          <w:color w:val="000000"/>
          <w:sz w:val="28"/>
        </w:rPr>
        <w:t>
      Таныстым</w:t>
      </w:r>
    </w:p>
    <w:bookmarkEnd w:id="569"/>
    <w:bookmarkStart w:name="z736" w:id="570"/>
    <w:p>
      <w:pPr>
        <w:spacing w:after="0"/>
        <w:ind w:left="0"/>
        <w:jc w:val="both"/>
      </w:pPr>
      <w:r>
        <w:rPr>
          <w:rFonts w:ascii="Times New Roman"/>
          <w:b w:val="false"/>
          <w:i w:val="false"/>
          <w:color w:val="000000"/>
          <w:sz w:val="28"/>
        </w:rPr>
        <w:t>
      ____________________________________ _____________________________</w:t>
      </w:r>
    </w:p>
    <w:bookmarkEnd w:id="570"/>
    <w:bookmarkStart w:name="z737" w:id="571"/>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мемлекеттік аудит объектісінің басшысы) (қолы, Т.А.Ә. танысқан күні)</w:t>
      </w:r>
    </w:p>
    <w:bookmarkEnd w:id="571"/>
    <w:bookmarkStart w:name="z738" w:id="572"/>
    <w:p>
      <w:pPr>
        <w:spacing w:after="0"/>
        <w:ind w:left="0"/>
        <w:jc w:val="both"/>
      </w:pPr>
      <w:r>
        <w:rPr>
          <w:rFonts w:ascii="Times New Roman"/>
          <w:b w:val="false"/>
          <w:i w:val="false"/>
          <w:color w:val="000000"/>
          <w:sz w:val="28"/>
        </w:rPr>
        <w:t xml:space="preserve">
      Аудиторлық есеп екі (үш) данада жасалды </w:t>
      </w:r>
      <w:r>
        <w:rPr>
          <w:rFonts w:ascii="Times New Roman"/>
          <w:b w:val="false"/>
          <w:i/>
          <w:color w:val="000000"/>
          <w:sz w:val="28"/>
        </w:rPr>
        <w:t>(қажеттісінің асты сызылсын).</w:t>
      </w:r>
    </w:p>
    <w:bookmarkEnd w:id="572"/>
    <w:bookmarkStart w:name="z739" w:id="573"/>
    <w:p>
      <w:pPr>
        <w:spacing w:after="0"/>
        <w:ind w:left="0"/>
        <w:jc w:val="both"/>
      </w:pPr>
      <w:r>
        <w:rPr>
          <w:rFonts w:ascii="Times New Roman"/>
          <w:b w:val="false"/>
          <w:i w:val="false"/>
          <w:color w:val="000000"/>
          <w:sz w:val="28"/>
        </w:rPr>
        <w:t>
      Ескертпе:</w:t>
      </w:r>
    </w:p>
    <w:bookmarkEnd w:id="573"/>
    <w:bookmarkStart w:name="z740" w:id="574"/>
    <w:p>
      <w:pPr>
        <w:spacing w:after="0"/>
        <w:ind w:left="0"/>
        <w:jc w:val="both"/>
      </w:pPr>
      <w:r>
        <w:rPr>
          <w:rFonts w:ascii="Times New Roman"/>
          <w:b w:val="false"/>
          <w:i w:val="false"/>
          <w:color w:val="000000"/>
          <w:sz w:val="28"/>
        </w:rPr>
        <w:t>
      Аудиторлық есептің жоғары бөлігінде оның жасалған жері (қаланың, басқа елді мекеннің атауы (ауыл, кент және т.б.), аудиторлық есеп жасалған күн көрсетіледі.</w:t>
      </w:r>
    </w:p>
    <w:bookmarkEnd w:id="574"/>
    <w:bookmarkStart w:name="z741" w:id="575"/>
    <w:p>
      <w:pPr>
        <w:spacing w:after="0"/>
        <w:ind w:left="0"/>
        <w:jc w:val="both"/>
      </w:pPr>
      <w:r>
        <w:rPr>
          <w:rFonts w:ascii="Times New Roman"/>
          <w:b w:val="false"/>
          <w:i w:val="false"/>
          <w:color w:val="000000"/>
          <w:sz w:val="28"/>
        </w:rPr>
        <w:t>
      Аудиторлық есепте мынадай деректер көрсетіледі:</w:t>
      </w:r>
    </w:p>
    <w:bookmarkEnd w:id="575"/>
    <w:bookmarkStart w:name="z742" w:id="576"/>
    <w:p>
      <w:pPr>
        <w:spacing w:after="0"/>
        <w:ind w:left="0"/>
        <w:jc w:val="both"/>
      </w:pPr>
      <w:r>
        <w:rPr>
          <w:rFonts w:ascii="Times New Roman"/>
          <w:b w:val="false"/>
          <w:i w:val="false"/>
          <w:color w:val="000000"/>
          <w:sz w:val="28"/>
        </w:rPr>
        <w:t>
      1. Ішкі мемлекеттік аудит объектісі (ішкі мемлекеттік аудит объектісінің толық атауы, мемлекеттік тіркеу туралы деректер, банктік және салық деректемелері, БСН (ЖСН)) көрсетіледі.</w:t>
      </w:r>
    </w:p>
    <w:bookmarkEnd w:id="576"/>
    <w:bookmarkStart w:name="z743" w:id="577"/>
    <w:p>
      <w:pPr>
        <w:spacing w:after="0"/>
        <w:ind w:left="0"/>
        <w:jc w:val="both"/>
      </w:pPr>
      <w:r>
        <w:rPr>
          <w:rFonts w:ascii="Times New Roman"/>
          <w:b w:val="false"/>
          <w:i w:val="false"/>
          <w:color w:val="000000"/>
          <w:sz w:val="28"/>
        </w:rPr>
        <w:t>
      2. Ішкі мемлекеттік аудит түрі (сәйкестік аудиті, тиімділік аудиті).</w:t>
      </w:r>
    </w:p>
    <w:bookmarkEnd w:id="577"/>
    <w:bookmarkStart w:name="z744" w:id="578"/>
    <w:p>
      <w:pPr>
        <w:spacing w:after="0"/>
        <w:ind w:left="0"/>
        <w:jc w:val="both"/>
      </w:pPr>
      <w:r>
        <w:rPr>
          <w:rFonts w:ascii="Times New Roman"/>
          <w:b w:val="false"/>
          <w:i w:val="false"/>
          <w:color w:val="000000"/>
          <w:sz w:val="28"/>
        </w:rPr>
        <w:t>
      3. Тексеру түрі (үстеме, бірлескен, қатар).</w:t>
      </w:r>
    </w:p>
    <w:bookmarkEnd w:id="578"/>
    <w:bookmarkStart w:name="z745" w:id="579"/>
    <w:p>
      <w:pPr>
        <w:spacing w:after="0"/>
        <w:ind w:left="0"/>
        <w:jc w:val="both"/>
      </w:pPr>
      <w:r>
        <w:rPr>
          <w:rFonts w:ascii="Times New Roman"/>
          <w:b w:val="false"/>
          <w:i w:val="false"/>
          <w:color w:val="000000"/>
          <w:sz w:val="28"/>
        </w:rPr>
        <w:t>
      4. Ішкі мемлекеттік аудитті жүргізуге арналған тапсырма (ішкі мемлекеттік аудитті жүргізуге арналған тапсырманың күні мен нөмірі, тегі, аты-жөні, тапсырмаға қол қойған адамның лауазымы).</w:t>
      </w:r>
    </w:p>
    <w:bookmarkEnd w:id="579"/>
    <w:bookmarkStart w:name="z746" w:id="580"/>
    <w:p>
      <w:pPr>
        <w:spacing w:after="0"/>
        <w:ind w:left="0"/>
        <w:jc w:val="both"/>
      </w:pPr>
      <w:r>
        <w:rPr>
          <w:rFonts w:ascii="Times New Roman"/>
          <w:b w:val="false"/>
          <w:i w:val="false"/>
          <w:color w:val="000000"/>
          <w:sz w:val="28"/>
        </w:rPr>
        <w:t>
      5. Ішкі мемлекеттік аудитті (ішкі мемлекеттік аудитті жүргізген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аты-жөні, лауазымы) жүргізді.</w:t>
      </w:r>
    </w:p>
    <w:bookmarkEnd w:id="580"/>
    <w:bookmarkStart w:name="z747" w:id="581"/>
    <w:p>
      <w:pPr>
        <w:spacing w:after="0"/>
        <w:ind w:left="0"/>
        <w:jc w:val="both"/>
      </w:pPr>
      <w:r>
        <w:rPr>
          <w:rFonts w:ascii="Times New Roman"/>
          <w:b w:val="false"/>
          <w:i w:val="false"/>
          <w:color w:val="000000"/>
          <w:sz w:val="28"/>
        </w:rPr>
        <w:t xml:space="preserve">
      6. Ішкі мемлекеттік аудиттің мақсаты, нысанасы (аудит жоспарына сәйкес келетін ішкі мемлекеттік аудиттің мақсаты, нысанасы). </w:t>
      </w:r>
    </w:p>
    <w:bookmarkEnd w:id="581"/>
    <w:bookmarkStart w:name="z748" w:id="582"/>
    <w:p>
      <w:pPr>
        <w:spacing w:after="0"/>
        <w:ind w:left="0"/>
        <w:jc w:val="both"/>
      </w:pPr>
      <w:r>
        <w:rPr>
          <w:rFonts w:ascii="Times New Roman"/>
          <w:b w:val="false"/>
          <w:i w:val="false"/>
          <w:color w:val="000000"/>
          <w:sz w:val="28"/>
        </w:rPr>
        <w:t>
      7. Ішкі мемлекеттік аудитпен қамтылған кезең (мемлекеттік аудит объектісі қызметінің тексерілген кезеңі).</w:t>
      </w:r>
    </w:p>
    <w:bookmarkEnd w:id="582"/>
    <w:bookmarkStart w:name="z749" w:id="583"/>
    <w:p>
      <w:pPr>
        <w:spacing w:after="0"/>
        <w:ind w:left="0"/>
        <w:jc w:val="both"/>
      </w:pPr>
      <w:r>
        <w:rPr>
          <w:rFonts w:ascii="Times New Roman"/>
          <w:b w:val="false"/>
          <w:i w:val="false"/>
          <w:color w:val="000000"/>
          <w:sz w:val="28"/>
        </w:rPr>
        <w:t>
      8. Ішкі мемлекеттік аудит жүргізу мерзімі (осы мемлекеттік аудит объектісінде ішкі мемлекеттік аудитті жүргізудің басталған және аяқталған күні).</w:t>
      </w:r>
    </w:p>
    <w:bookmarkEnd w:id="583"/>
    <w:bookmarkStart w:name="z750" w:id="584"/>
    <w:p>
      <w:pPr>
        <w:spacing w:after="0"/>
        <w:ind w:left="0"/>
        <w:jc w:val="both"/>
      </w:pPr>
      <w:r>
        <w:rPr>
          <w:rFonts w:ascii="Times New Roman"/>
          <w:b w:val="false"/>
          <w:i w:val="false"/>
          <w:color w:val="000000"/>
          <w:sz w:val="28"/>
        </w:rPr>
        <w:t>
      9. Ішкі мемлекеттік аудит объектісінің лауазымды адамдары (ішкі мемлекеттік аудит оларға айтылып жүзеге асырылған мемлекеттік аудит объектісінің лауазымды адамдарының тегі, аты, әкесінің аты, сондай-ақ ішкі мемлекеттік аудитпен қамтылған кезеңде жұмыс істеген және құжаттарға қол қою құқығы болған ішкі мемлекеттік аудит объектісінің лауазымды адамдарының тегі, аты-жөні).</w:t>
      </w:r>
    </w:p>
    <w:bookmarkEnd w:id="584"/>
    <w:bookmarkStart w:name="z751" w:id="585"/>
    <w:p>
      <w:pPr>
        <w:spacing w:after="0"/>
        <w:ind w:left="0"/>
        <w:jc w:val="both"/>
      </w:pPr>
      <w:r>
        <w:rPr>
          <w:rFonts w:ascii="Times New Roman"/>
          <w:b w:val="false"/>
          <w:i w:val="false"/>
          <w:color w:val="000000"/>
          <w:sz w:val="28"/>
        </w:rPr>
        <w:t>
      10. Бақылау және қадағалау органдарының алдыңғы мемлекеттік аудиті мен тексерулерінің нәтижелері туралы мәліметтер (тек ішкі мемлекеттік аудит органы жүргізген мемлекеттік аудит нысанасымен сәйкес келетін бұрын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bookmarkEnd w:id="585"/>
    <w:bookmarkStart w:name="z752" w:id="586"/>
    <w:p>
      <w:pPr>
        <w:spacing w:after="0"/>
        <w:ind w:left="0"/>
        <w:jc w:val="both"/>
      </w:pPr>
      <w:r>
        <w:rPr>
          <w:rFonts w:ascii="Times New Roman"/>
          <w:b w:val="false"/>
          <w:i w:val="false"/>
          <w:color w:val="000000"/>
          <w:sz w:val="28"/>
        </w:rPr>
        <w:t>
      11. Жүргізілген ішкі мемлекеттік аудит нәтижелері туралы мәліметтер.</w:t>
      </w:r>
    </w:p>
    <w:bookmarkEnd w:id="586"/>
    <w:bookmarkStart w:name="z753" w:id="587"/>
    <w:p>
      <w:pPr>
        <w:spacing w:after="0"/>
        <w:ind w:left="0"/>
        <w:jc w:val="both"/>
      </w:pPr>
      <w:r>
        <w:rPr>
          <w:rFonts w:ascii="Times New Roman"/>
          <w:b w:val="false"/>
          <w:i w:val="false"/>
          <w:color w:val="000000"/>
          <w:sz w:val="28"/>
        </w:rPr>
        <w:t>
      Аудиторлық есептің осы бөлімінде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 Аудит бағдарламасының әрбір сұрағына жауаптар тіркеледі, олар толық, нақты, объективті және ықшам жазылады.</w:t>
      </w:r>
    </w:p>
    <w:bookmarkEnd w:id="587"/>
    <w:bookmarkStart w:name="z754" w:id="588"/>
    <w:p>
      <w:pPr>
        <w:spacing w:after="0"/>
        <w:ind w:left="0"/>
        <w:jc w:val="both"/>
      </w:pPr>
      <w:r>
        <w:rPr>
          <w:rFonts w:ascii="Times New Roman"/>
          <w:b w:val="false"/>
          <w:i w:val="false"/>
          <w:color w:val="000000"/>
          <w:sz w:val="28"/>
        </w:rPr>
        <w:t>
      Аудиторлық есепте тексерілетін мәселелер бойынша ішкі мемлекеттік аудит объектісі қызметінің нәтижелері жалпылама түрде тіркеледі, аудиторлық есепке қосымшаларда егжей-тегжейлі ақпарат жазылады.</w:t>
      </w:r>
    </w:p>
    <w:bookmarkEnd w:id="588"/>
    <w:bookmarkStart w:name="z755" w:id="589"/>
    <w:p>
      <w:pPr>
        <w:spacing w:after="0"/>
        <w:ind w:left="0"/>
        <w:jc w:val="both"/>
      </w:pPr>
      <w:r>
        <w:rPr>
          <w:rFonts w:ascii="Times New Roman"/>
          <w:b w:val="false"/>
          <w:i w:val="false"/>
          <w:color w:val="000000"/>
          <w:sz w:val="28"/>
        </w:rPr>
        <w:t>
      Аудиторлық есепте жүргізілген үстеме тексерудің, бақылау өлшемдерінің (қарап тексерулердің) нәтижелері көрсетіледі, сондай-ақ бұзушылық фактілері, оның ішінде жүргізілген үстеме тексерулердің нәтижелері бойынша ішкі мемлекеттік аудит объектісі болып табылмайтын басқа ұйымдар бөлінетін бюджеттік бағдарлама қаражатын пайдалануы кезінде жасалған бұзушылық фактілері жазылады.</w:t>
      </w:r>
    </w:p>
    <w:bookmarkEnd w:id="589"/>
    <w:bookmarkStart w:name="z756" w:id="590"/>
    <w:p>
      <w:pPr>
        <w:spacing w:after="0"/>
        <w:ind w:left="0"/>
        <w:jc w:val="both"/>
      </w:pPr>
      <w:r>
        <w:rPr>
          <w:rFonts w:ascii="Times New Roman"/>
          <w:b w:val="false"/>
          <w:i w:val="false"/>
          <w:color w:val="000000"/>
          <w:sz w:val="28"/>
        </w:rPr>
        <w:t>
      Аудит мәселелері бойынша бұзушылықтар анықталған жағдайда, әрбір факті кезек тәртібімен нөмірленеді және ережелері бұзылған нормативтік құқықтық актілердің баптарына, тармақтары мен тармақшаларына сілтеме жасай отырып, бұзушылықтардың сипаттамасы мен түрі сипатталған жеке тармақпен тіркеледі (1-тармақ, 2-тармақ және т.с.с.) және тиісті бұзушылықтардың дәлелдемесі болатын құжаттар көрсетіледі.</w:t>
      </w:r>
    </w:p>
    <w:bookmarkEnd w:id="590"/>
    <w:bookmarkStart w:name="z757" w:id="591"/>
    <w:p>
      <w:pPr>
        <w:spacing w:after="0"/>
        <w:ind w:left="0"/>
        <w:jc w:val="both"/>
      </w:pPr>
      <w:r>
        <w:rPr>
          <w:rFonts w:ascii="Times New Roman"/>
          <w:b w:val="false"/>
          <w:i w:val="false"/>
          <w:color w:val="000000"/>
          <w:sz w:val="28"/>
        </w:rPr>
        <w:t xml:space="preserve">
      Егер талдамалық сипаттағы мәселерді қоспағанда, аудит бағдарламасының мәселелері бойынша бұзушылықтар анықталмаса, онда қысқаша ақпарат келтіріледі және "Бағдарлама мәселесі (атауы) тексерілді. Бұзушылықтар анықталған жоқ." деген жазба жасалады. Аудиторлық есепке деректемелері көрсетіле отырып, тексерілген құжаттардың тізбесі қоса беріледі. </w:t>
      </w:r>
    </w:p>
    <w:bookmarkEnd w:id="591"/>
    <w:bookmarkStart w:name="z758" w:id="592"/>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мынадай кестелерді толтырады:</w:t>
      </w:r>
    </w:p>
    <w:bookmarkEnd w:id="592"/>
    <w:bookmarkStart w:name="z759" w:id="593"/>
    <w:p>
      <w:pPr>
        <w:spacing w:after="0"/>
        <w:ind w:left="0"/>
        <w:jc w:val="both"/>
      </w:pPr>
      <w:r>
        <w:rPr>
          <w:rFonts w:ascii="Times New Roman"/>
          <w:b w:val="false"/>
          <w:i w:val="false"/>
          <w:color w:val="000000"/>
          <w:sz w:val="28"/>
        </w:rPr>
        <w:t>
      1) 1-кесте. Ішкі мемлекеттік аудитпен қамтылған бюджеттік бағдарламалар (кіші бағдарламалар) әкімшілерінің орындауы жөніндегі ақпарат;</w:t>
      </w:r>
    </w:p>
    <w:bookmarkEnd w:id="593"/>
    <w:bookmarkStart w:name="z760" w:id="594"/>
    <w:p>
      <w:pPr>
        <w:spacing w:after="0"/>
        <w:ind w:left="0"/>
        <w:jc w:val="both"/>
      </w:pPr>
      <w:r>
        <w:rPr>
          <w:rFonts w:ascii="Times New Roman"/>
          <w:b w:val="false"/>
          <w:i w:val="false"/>
          <w:color w:val="000000"/>
          <w:sz w:val="28"/>
        </w:rPr>
        <w:t>
      2) 2-кесте. Орындалған (қабылданған) құрылыс жұмыстарының көлемі және құрылыс объектілерінің уақтылы пайдалануға тапсырылуы туралы ақпарат;</w:t>
      </w:r>
    </w:p>
    <w:bookmarkEnd w:id="594"/>
    <w:bookmarkStart w:name="z761" w:id="595"/>
    <w:p>
      <w:pPr>
        <w:spacing w:after="0"/>
        <w:ind w:left="0"/>
        <w:jc w:val="both"/>
      </w:pPr>
      <w:r>
        <w:rPr>
          <w:rFonts w:ascii="Times New Roman"/>
          <w:b w:val="false"/>
          <w:i w:val="false"/>
          <w:color w:val="000000"/>
          <w:sz w:val="28"/>
        </w:rPr>
        <w:t>
      3) 3-кесте. ____ жылғы құрылыс объектілері мен реконструкциялау құнының қымбаттауы туралы мәліметтер (қымбаттау болған жағдайда);</w:t>
      </w:r>
    </w:p>
    <w:bookmarkEnd w:id="595"/>
    <w:bookmarkStart w:name="z762" w:id="596"/>
    <w:p>
      <w:pPr>
        <w:spacing w:after="0"/>
        <w:ind w:left="0"/>
        <w:jc w:val="both"/>
      </w:pPr>
      <w:r>
        <w:rPr>
          <w:rFonts w:ascii="Times New Roman"/>
          <w:b w:val="false"/>
          <w:i w:val="false"/>
          <w:color w:val="000000"/>
          <w:sz w:val="28"/>
        </w:rPr>
        <w:t xml:space="preserve">
      4) 4-кесте. Квазимемлекеттік сектор субъектілерінің жарғылық капиталдарын ұлғайтуға бөлінген бюджет қаражатының пайдаланылуы туралы мәліметтер. </w:t>
      </w:r>
    </w:p>
    <w:bookmarkEnd w:id="596"/>
    <w:bookmarkStart w:name="z763" w:id="597"/>
    <w:p>
      <w:pPr>
        <w:spacing w:after="0"/>
        <w:ind w:left="0"/>
        <w:jc w:val="both"/>
      </w:pPr>
      <w:r>
        <w:rPr>
          <w:rFonts w:ascii="Times New Roman"/>
          <w:b w:val="false"/>
          <w:i w:val="false"/>
          <w:color w:val="000000"/>
          <w:sz w:val="28"/>
        </w:rPr>
        <w:t>
      Ішкі мемлекеттік аудитті жүзеге асыратын қызметкерлер аудиторлық есепке басқа да кестелерді жасауы мүмкін, олар қосымша болып табылады. Аудиторлық есепте көрсетілген қосымшаларға сілтеме жасау міндетті.</w:t>
      </w:r>
    </w:p>
    <w:bookmarkEnd w:id="597"/>
    <w:bookmarkStart w:name="z764" w:id="598"/>
    <w:p>
      <w:pPr>
        <w:spacing w:after="0"/>
        <w:ind w:left="0"/>
        <w:jc w:val="both"/>
      </w:pPr>
      <w:r>
        <w:rPr>
          <w:rFonts w:ascii="Times New Roman"/>
          <w:b w:val="false"/>
          <w:i w:val="false"/>
          <w:color w:val="000000"/>
          <w:sz w:val="28"/>
        </w:rPr>
        <w:t>
      12. Ішкі мемлекеттік аудитті жүргізуге кедергі жасау.</w:t>
      </w:r>
    </w:p>
    <w:bookmarkEnd w:id="598"/>
    <w:bookmarkStart w:name="z765" w:id="599"/>
    <w:p>
      <w:pPr>
        <w:spacing w:after="0"/>
        <w:ind w:left="0"/>
        <w:jc w:val="both"/>
      </w:pPr>
      <w:r>
        <w:rPr>
          <w:rFonts w:ascii="Times New Roman"/>
          <w:b w:val="false"/>
          <w:i w:val="false"/>
          <w:color w:val="000000"/>
          <w:sz w:val="28"/>
        </w:rPr>
        <w:t>
      Ішкі мемлекеттік аудит объектісінің лауазымды адамдарының ішкі мемлекеттік аудит органы қызметкерлерінің ішкі мемлекеттік аудит жүргізуіне кедергі жасау фактілері туралы мәліметтер көрсетіледі.</w:t>
      </w:r>
    </w:p>
    <w:bookmarkEnd w:id="599"/>
    <w:bookmarkStart w:name="z766" w:id="600"/>
    <w:p>
      <w:pPr>
        <w:spacing w:after="0"/>
        <w:ind w:left="0"/>
        <w:jc w:val="both"/>
      </w:pPr>
      <w:r>
        <w:rPr>
          <w:rFonts w:ascii="Times New Roman"/>
          <w:b w:val="false"/>
          <w:i w:val="false"/>
          <w:color w:val="000000"/>
          <w:sz w:val="28"/>
        </w:rPr>
        <w:t>
      Ішкі мемлекеттік аудит органының қызметкері әкімшілік құқық бұзушылық жасау туралы хаттама жасаған жағдайда, оның нөмірі мен күні көрсетіледі (хаттама аудит объектісінің лауазымды адамдары ішкі мемлекеттік аудит объектісіне жіберуден бас тартқан, ішкі мемлекеттік аудит жүргізу үшін қажетті құжаттарды бермеген немесе дұрыс емес, объективті емес және (немесе) толық емес ақпарат, материалдар және басқа да мәліметтер берген кезде жасалады).</w:t>
      </w:r>
    </w:p>
    <w:bookmarkEnd w:id="600"/>
    <w:bookmarkStart w:name="z767" w:id="601"/>
    <w:p>
      <w:pPr>
        <w:spacing w:after="0"/>
        <w:ind w:left="0"/>
        <w:jc w:val="both"/>
      </w:pPr>
      <w:r>
        <w:rPr>
          <w:rFonts w:ascii="Times New Roman"/>
          <w:b w:val="false"/>
          <w:i w:val="false"/>
          <w:color w:val="000000"/>
          <w:sz w:val="28"/>
        </w:rPr>
        <w:t>
      13. Ішкі мемлекеттік аудит барысында қабылданған шаралар.</w:t>
      </w:r>
    </w:p>
    <w:bookmarkEnd w:id="601"/>
    <w:bookmarkStart w:name="z768" w:id="602"/>
    <w:p>
      <w:pPr>
        <w:spacing w:after="0"/>
        <w:ind w:left="0"/>
        <w:jc w:val="both"/>
      </w:pPr>
      <w:r>
        <w:rPr>
          <w:rFonts w:ascii="Times New Roman"/>
          <w:b w:val="false"/>
          <w:i w:val="false"/>
          <w:color w:val="000000"/>
          <w:sz w:val="28"/>
        </w:rPr>
        <w:t xml:space="preserve">
      Ішкі мемлекеттік аудит барысында анықталған бұзушылықтарды жою бойынша ішкі мемлекеттік аудит объектісі қабылдаған шаралар туралы мәліметтер көрсетіледі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адамдарына қолданылған тәртіптік жазалау шаралары және басқалар). </w:t>
      </w:r>
    </w:p>
    <w:bookmarkEnd w:id="602"/>
    <w:bookmarkStart w:name="z769" w:id="603"/>
    <w:p>
      <w:pPr>
        <w:spacing w:after="0"/>
        <w:ind w:left="0"/>
        <w:jc w:val="both"/>
      </w:pPr>
      <w:r>
        <w:rPr>
          <w:rFonts w:ascii="Times New Roman"/>
          <w:b w:val="false"/>
          <w:i w:val="false"/>
          <w:color w:val="000000"/>
          <w:sz w:val="28"/>
        </w:rPr>
        <w:t>
      14. Қосымшалар:</w:t>
      </w:r>
    </w:p>
    <w:bookmarkEnd w:id="603"/>
    <w:bookmarkStart w:name="z770" w:id="604"/>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bookmarkEnd w:id="604"/>
    <w:bookmarkStart w:name="z771" w:id="605"/>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bookmarkEnd w:id="605"/>
    <w:bookmarkStart w:name="z772" w:id="606"/>
    <w:p>
      <w:pPr>
        <w:spacing w:after="0"/>
        <w:ind w:left="0"/>
        <w:jc w:val="both"/>
      </w:pPr>
      <w:r>
        <w:rPr>
          <w:rFonts w:ascii="Times New Roman"/>
          <w:b w:val="false"/>
          <w:i w:val="false"/>
          <w:color w:val="000000"/>
          <w:sz w:val="28"/>
        </w:rPr>
        <w:t xml:space="preserve">
      3) құжаттардың, анықтамалардың, кестелердің, бұзушылық фактілерінің көрінісін айқындайтын фотосуреттердің түпнұсқалары немесе тиісті түрде куәландырылған көшірмелері; </w:t>
      </w:r>
    </w:p>
    <w:bookmarkEnd w:id="606"/>
    <w:bookmarkStart w:name="z773" w:id="607"/>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bookmarkEnd w:id="607"/>
    <w:bookmarkStart w:name="z774" w:id="608"/>
    <w:p>
      <w:pPr>
        <w:spacing w:after="0"/>
        <w:ind w:left="0"/>
        <w:jc w:val="both"/>
      </w:pPr>
      <w:r>
        <w:rPr>
          <w:rFonts w:ascii="Times New Roman"/>
          <w:b w:val="false"/>
          <w:i w:val="false"/>
          <w:color w:val="000000"/>
          <w:sz w:val="28"/>
        </w:rPr>
        <w:t>
      5) бақылау өлшемдері және қарап тексеру актілері (олар жасалған жағдайда);</w:t>
      </w:r>
    </w:p>
    <w:bookmarkEnd w:id="608"/>
    <w:bookmarkStart w:name="z775" w:id="609"/>
    <w:p>
      <w:pPr>
        <w:spacing w:after="0"/>
        <w:ind w:left="0"/>
        <w:jc w:val="both"/>
      </w:pPr>
      <w:r>
        <w:rPr>
          <w:rFonts w:ascii="Times New Roman"/>
          <w:b w:val="false"/>
          <w:i w:val="false"/>
          <w:color w:val="000000"/>
          <w:sz w:val="28"/>
        </w:rPr>
        <w:t>
      6) зерттеулердің (сынақтардың және т.б.), сараптамалардың қорытындылары, хаттамалардың көшірмелері немесе ішкі мемлекеттік аудит нәтижелерімен байланысты басқа да құжаттар немесе олардың көшірмелері (олар жасалған жағдайда);</w:t>
      </w:r>
    </w:p>
    <w:bookmarkEnd w:id="609"/>
    <w:bookmarkStart w:name="z776" w:id="610"/>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bookmarkEnd w:id="610"/>
    <w:bookmarkStart w:name="z777" w:id="611"/>
    <w:p>
      <w:pPr>
        <w:spacing w:after="0"/>
        <w:ind w:left="0"/>
        <w:jc w:val="both"/>
      </w:pPr>
      <w:r>
        <w:rPr>
          <w:rFonts w:ascii="Times New Roman"/>
          <w:b w:val="false"/>
          <w:i w:val="false"/>
          <w:color w:val="000000"/>
          <w:sz w:val="28"/>
        </w:rPr>
        <w:t>
      8) мемлекеттік көрсетілетін қызметті алушылардың қанағаттануы тұрғысынан халыққа сауалнама жүргізу нәтижелері (қажет болғанда);</w:t>
      </w:r>
    </w:p>
    <w:bookmarkEnd w:id="611"/>
    <w:bookmarkStart w:name="z778" w:id="612"/>
    <w:p>
      <w:pPr>
        <w:spacing w:after="0"/>
        <w:ind w:left="0"/>
        <w:jc w:val="both"/>
      </w:pPr>
      <w:r>
        <w:rPr>
          <w:rFonts w:ascii="Times New Roman"/>
          <w:b w:val="false"/>
          <w:i w:val="false"/>
          <w:color w:val="000000"/>
          <w:sz w:val="28"/>
        </w:rPr>
        <w:t>
      9) ақы төлеу фактісін растайтын құжаттар (ішкі мемлекеттік аудит барысында қаражат өтелген (қалпына келтірілген) жағдайда):</w:t>
      </w:r>
    </w:p>
    <w:bookmarkEnd w:id="612"/>
    <w:bookmarkStart w:name="z779" w:id="613"/>
    <w:p>
      <w:pPr>
        <w:spacing w:after="0"/>
        <w:ind w:left="0"/>
        <w:jc w:val="both"/>
      </w:pPr>
      <w:r>
        <w:rPr>
          <w:rFonts w:ascii="Times New Roman"/>
          <w:b w:val="false"/>
          <w:i w:val="false"/>
          <w:color w:val="000000"/>
          <w:sz w:val="28"/>
        </w:rPr>
        <w:t xml:space="preserve">
      төлем тапсырмалары (төлеуге берілетін шоттар, түбіртектер, чектер және (немесе) басқалары); </w:t>
      </w:r>
    </w:p>
    <w:bookmarkEnd w:id="613"/>
    <w:bookmarkStart w:name="z780" w:id="614"/>
    <w:p>
      <w:pPr>
        <w:spacing w:after="0"/>
        <w:ind w:left="0"/>
        <w:jc w:val="both"/>
      </w:pPr>
      <w:r>
        <w:rPr>
          <w:rFonts w:ascii="Times New Roman"/>
          <w:b w:val="false"/>
          <w:i w:val="false"/>
          <w:color w:val="000000"/>
          <w:sz w:val="28"/>
        </w:rPr>
        <w:t>
      ведомостер, ордерлер, нарядтар;</w:t>
      </w:r>
    </w:p>
    <w:bookmarkEnd w:id="614"/>
    <w:bookmarkStart w:name="z781" w:id="615"/>
    <w:p>
      <w:pPr>
        <w:spacing w:after="0"/>
        <w:ind w:left="0"/>
        <w:jc w:val="both"/>
      </w:pPr>
      <w:r>
        <w:rPr>
          <w:rFonts w:ascii="Times New Roman"/>
          <w:b w:val="false"/>
          <w:i w:val="false"/>
          <w:color w:val="000000"/>
          <w:sz w:val="28"/>
        </w:rPr>
        <w:t>
      ақы төлеу фактісін растайтын (түсіндіретін) ішкі мемлекеттік аудит объектісінің жазбаша түсіндірмесі (шығыс нөмірі мен күні көрсетілген ресми бланкіде);</w:t>
      </w:r>
    </w:p>
    <w:bookmarkEnd w:id="615"/>
    <w:bookmarkStart w:name="z782" w:id="616"/>
    <w:p>
      <w:pPr>
        <w:spacing w:after="0"/>
        <w:ind w:left="0"/>
        <w:jc w:val="both"/>
      </w:pPr>
      <w:r>
        <w:rPr>
          <w:rFonts w:ascii="Times New Roman"/>
          <w:b w:val="false"/>
          <w:i w:val="false"/>
          <w:color w:val="000000"/>
          <w:sz w:val="28"/>
        </w:rPr>
        <w:t>
      10) деректемелерін көрсете отырып, тексерілген құжаттардың тізбесі.</w:t>
      </w:r>
    </w:p>
    <w:bookmarkEnd w:id="616"/>
    <w:bookmarkStart w:name="z783" w:id="617"/>
    <w:p>
      <w:pPr>
        <w:spacing w:after="0"/>
        <w:ind w:left="0"/>
        <w:jc w:val="both"/>
      </w:pPr>
      <w:r>
        <w:rPr>
          <w:rFonts w:ascii="Times New Roman"/>
          <w:b w:val="false"/>
          <w:i w:val="false"/>
          <w:color w:val="000000"/>
          <w:sz w:val="28"/>
        </w:rPr>
        <w:t>
      15. Ішкі мемлекеттік аудит жүргізген ішкі мемлекеттік аудит органы қызметкерлерінің (мемлекеттік орган мамандарының, мемлекеттік емес аудиторлық ұйымдар қызметкерлерінің, ішкі мемлекеттік аудитті жүргізуге тартылған сарапшылардың) қолдары.</w:t>
      </w:r>
    </w:p>
    <w:bookmarkEnd w:id="617"/>
    <w:bookmarkStart w:name="z784" w:id="618"/>
    <w:p>
      <w:pPr>
        <w:spacing w:after="0"/>
        <w:ind w:left="0"/>
        <w:jc w:val="both"/>
      </w:pPr>
      <w:r>
        <w:rPr>
          <w:rFonts w:ascii="Times New Roman"/>
          <w:b w:val="false"/>
          <w:i w:val="false"/>
          <w:color w:val="000000"/>
          <w:sz w:val="28"/>
        </w:rPr>
        <w:t>
      Аудиторлық есептің барлық беттеріне ішкі мемлекеттік аудит жүргізген ішкі мемлекеттік аудит органының қызметкерлері және ішкі мемлекеттік аудит объектісінің лауазымды адамы қол қояды.</w:t>
      </w:r>
    </w:p>
    <w:bookmarkEnd w:id="618"/>
    <w:bookmarkStart w:name="z785" w:id="619"/>
    <w:p>
      <w:pPr>
        <w:spacing w:after="0"/>
        <w:ind w:left="0"/>
        <w:jc w:val="both"/>
      </w:pPr>
      <w:r>
        <w:rPr>
          <w:rFonts w:ascii="Times New Roman"/>
          <w:b w:val="false"/>
          <w:i w:val="false"/>
          <w:color w:val="000000"/>
          <w:sz w:val="28"/>
        </w:rPr>
        <w:t>
      Ішкі мемлекеттік аудит объектісінде бір топ бірлескен тексеру жүргізген кезде аудиторлық есеп үш данада ресімделеді, бірінші данасы ішкі мемлекеттік аудит органына, екінші данасы бірлескен тексеруге қатысушы мемлекеттік органға, үшінші данасы ішкі мемлекеттік аудит объектісіне беріледі.</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3" w:id="620"/>
    <w:p>
      <w:pPr>
        <w:spacing w:after="0"/>
        <w:ind w:left="0"/>
        <w:jc w:val="both"/>
      </w:pPr>
      <w:r>
        <w:rPr>
          <w:rFonts w:ascii="Times New Roman"/>
          <w:b w:val="false"/>
          <w:i w:val="false"/>
          <w:color w:val="000000"/>
          <w:sz w:val="28"/>
        </w:rPr>
        <w:t xml:space="preserve">
      Қаржылық есептілік бойынша аудиторлық есеп      </w:t>
      </w:r>
    </w:p>
    <w:bookmarkEnd w:id="620"/>
    <w:bookmarkStart w:name="z34" w:id="621"/>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(аудит объектісінің атауы)</w:t>
      </w:r>
    </w:p>
    <w:bookmarkEnd w:id="621"/>
    <w:bookmarkStart w:name="z788" w:id="622"/>
    <w:p>
      <w:pPr>
        <w:spacing w:after="0"/>
        <w:ind w:left="0"/>
        <w:jc w:val="both"/>
      </w:pPr>
      <w:r>
        <w:rPr>
          <w:rFonts w:ascii="Times New Roman"/>
          <w:b w:val="false"/>
          <w:i w:val="false"/>
          <w:color w:val="000000"/>
          <w:sz w:val="28"/>
        </w:rPr>
        <w:t>
      Біз … аудит жүргіздік.</w:t>
      </w:r>
    </w:p>
    <w:bookmarkEnd w:id="622"/>
    <w:bookmarkStart w:name="z789" w:id="623"/>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Қаржылық есептілік үшін мемлекеттік орган (мекеме) басшысының жауапкершілігі</w:t>
      </w:r>
    </w:p>
    <w:bookmarkEnd w:id="623"/>
    <w:bookmarkStart w:name="z790" w:id="624"/>
    <w:p>
      <w:pPr>
        <w:spacing w:after="0"/>
        <w:ind w:left="0"/>
        <w:jc w:val="both"/>
      </w:pPr>
      <w:r>
        <w:rPr>
          <w:rFonts w:ascii="Times New Roman"/>
          <w:b w:val="false"/>
          <w:i w:val="false"/>
          <w:color w:val="000000"/>
          <w:sz w:val="28"/>
        </w:rPr>
        <w:t>
      Мемлекеттік органның (мекеменің) басшысы ... жауапты болады.</w:t>
      </w:r>
    </w:p>
    <w:bookmarkEnd w:id="624"/>
    <w:bookmarkStart w:name="z791" w:id="625"/>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Аудитордың жауапкершілігі</w:t>
      </w:r>
    </w:p>
    <w:bookmarkEnd w:id="625"/>
    <w:bookmarkStart w:name="z792" w:id="626"/>
    <w:p>
      <w:pPr>
        <w:spacing w:after="0"/>
        <w:ind w:left="0"/>
        <w:jc w:val="both"/>
      </w:pPr>
      <w:r>
        <w:rPr>
          <w:rFonts w:ascii="Times New Roman"/>
          <w:b w:val="false"/>
          <w:i w:val="false"/>
          <w:color w:val="000000"/>
          <w:sz w:val="28"/>
        </w:rPr>
        <w:t>
      Біздің жауапкершілігіміз … тұрады.</w:t>
      </w:r>
    </w:p>
    <w:bookmarkEnd w:id="626"/>
    <w:bookmarkStart w:name="z793" w:id="62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Ескертпесі бар пікірлерді білдіруге негіздеме</w:t>
      </w:r>
    </w:p>
    <w:bookmarkEnd w:id="627"/>
    <w:bookmarkStart w:name="z794" w:id="6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Ескертпесі бар пікірлер </w:t>
      </w:r>
    </w:p>
    <w:bookmarkEnd w:id="628"/>
    <w:bookmarkStart w:name="z795" w:id="629"/>
    <w:p>
      <w:pPr>
        <w:spacing w:after="0"/>
        <w:ind w:left="0"/>
        <w:jc w:val="both"/>
      </w:pPr>
      <w:r>
        <w:rPr>
          <w:rFonts w:ascii="Times New Roman"/>
          <w:b w:val="false"/>
          <w:i w:val="false"/>
          <w:color w:val="000000"/>
          <w:sz w:val="28"/>
        </w:rPr>
        <w:t>
      Біздің пікірімізше, ескертпесі бар пікірлер білдіру үшін негіздеме болатын параграфта сипатталған аспектінің әсерін қоспағанда, қаржылық есептілік барлық елеулі аспектілерде 20ХХ жылғы 1 қаңтардағы жағдай бойынша ХХХ мемлекеттік органының (мекемесінің) қаржылық жағдайын және Қазақстан Республикасы Қаржы министрінің 2010 жылғы 3 тамыздағы № 393 бұйрығымен бекітілген Мемлекеттік мекемелерде бухгалтерлік есеп жүргізу ережесіне сәйкес 20ХХ жылғы 31 желтоқсанда аяқталған жыл ішіндегі оның қызметінің қаржылық нәтижелерін және ақша қаражатының қозғалысын дұрыс ұсынады (немесе оған әділ және дұрыс көзқарасын көрсетеді).</w:t>
      </w:r>
    </w:p>
    <w:bookmarkEnd w:id="629"/>
    <w:bookmarkStart w:name="z796" w:id="630"/>
    <w:p>
      <w:pPr>
        <w:spacing w:after="0"/>
        <w:ind w:left="0"/>
        <w:jc w:val="both"/>
      </w:pPr>
      <w:r>
        <w:rPr>
          <w:rFonts w:ascii="Times New Roman"/>
          <w:b w:val="false"/>
          <w:i w:val="false"/>
          <w:color w:val="000000"/>
          <w:sz w:val="28"/>
        </w:rPr>
        <w:t>
      _____________________________ ___________ "__" _____________ жыл</w:t>
      </w:r>
    </w:p>
    <w:bookmarkEnd w:id="630"/>
    <w:bookmarkStart w:name="z797" w:id="63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аудитордың Т.А.Ә.) (қолы)</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6" w:id="632"/>
    <w:p>
      <w:pPr>
        <w:spacing w:after="0"/>
        <w:ind w:left="0"/>
        <w:jc w:val="left"/>
      </w:pPr>
      <w:r>
        <w:rPr>
          <w:rFonts w:ascii="Times New Roman"/>
          <w:b/>
          <w:i w:val="false"/>
          <w:color w:val="000000"/>
        </w:rPr>
        <w:t xml:space="preserve"> Мемлекеттік аудит объектісіне кіргізуден бас тарту бойынша акті</w:t>
      </w:r>
    </w:p>
    <w:bookmarkEnd w:id="632"/>
    <w:bookmarkStart w:name="z800" w:id="633"/>
    <w:p>
      <w:pPr>
        <w:spacing w:after="0"/>
        <w:ind w:left="0"/>
        <w:jc w:val="both"/>
      </w:pPr>
      <w:r>
        <w:rPr>
          <w:rFonts w:ascii="Times New Roman"/>
          <w:b w:val="false"/>
          <w:i w:val="false"/>
          <w:color w:val="000000"/>
          <w:sz w:val="28"/>
        </w:rPr>
        <w:t>
      ________ қаласы 20____ жылғы "___" _________</w:t>
      </w:r>
    </w:p>
    <w:bookmarkEnd w:id="633"/>
    <w:bookmarkStart w:name="z801" w:id="634"/>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Мемлекеттік аудит туралы заң) ____ бабына сәйкес ____ жылға арналған </w:t>
      </w:r>
    </w:p>
    <w:bookmarkEnd w:id="634"/>
    <w:bookmarkStart w:name="z802" w:id="635"/>
    <w:p>
      <w:pPr>
        <w:spacing w:after="0"/>
        <w:ind w:left="0"/>
        <w:jc w:val="both"/>
      </w:pPr>
      <w:r>
        <w:rPr>
          <w:rFonts w:ascii="Times New Roman"/>
          <w:b w:val="false"/>
          <w:i w:val="false"/>
          <w:color w:val="000000"/>
          <w:sz w:val="28"/>
        </w:rPr>
        <w:t>
      ____________________________________________________________________</w:t>
      </w:r>
    </w:p>
    <w:bookmarkEnd w:id="635"/>
    <w:bookmarkStart w:name="z803" w:id="63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ішкі</w:t>
      </w:r>
      <w:r>
        <w:rPr>
          <w:rFonts w:ascii="Times New Roman"/>
          <w:b w:val="false"/>
          <w:i/>
          <w:color w:val="000000"/>
          <w:sz w:val="28"/>
        </w:rPr>
        <w:t xml:space="preserve"> мемлекеттік аудит органының атауы)</w:t>
      </w:r>
    </w:p>
    <w:bookmarkEnd w:id="636"/>
    <w:bookmarkStart w:name="z804" w:id="637"/>
    <w:p>
      <w:pPr>
        <w:spacing w:after="0"/>
        <w:ind w:left="0"/>
        <w:jc w:val="both"/>
      </w:pPr>
      <w:r>
        <w:rPr>
          <w:rFonts w:ascii="Times New Roman"/>
          <w:b w:val="false"/>
          <w:i w:val="false"/>
          <w:color w:val="000000"/>
          <w:sz w:val="28"/>
        </w:rPr>
        <w:t>
            мемлекеттік аудит объектілерінің тізбесі бойынша _________________________ ____________________________________________________________________</w:t>
      </w:r>
    </w:p>
    <w:bookmarkEnd w:id="637"/>
    <w:bookmarkStart w:name="z805" w:id="63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тексерілетін</w:t>
      </w:r>
      <w:r>
        <w:rPr>
          <w:rFonts w:ascii="Times New Roman"/>
          <w:b w:val="false"/>
          <w:i/>
          <w:color w:val="000000"/>
          <w:sz w:val="28"/>
        </w:rPr>
        <w:t xml:space="preserve"> органның, мекеменің, ұйымның атауы)</w:t>
      </w:r>
    </w:p>
    <w:bookmarkEnd w:id="638"/>
    <w:bookmarkStart w:name="z806" w:id="639"/>
    <w:p>
      <w:pPr>
        <w:spacing w:after="0"/>
        <w:ind w:left="0"/>
        <w:jc w:val="both"/>
      </w:pPr>
      <w:r>
        <w:rPr>
          <w:rFonts w:ascii="Times New Roman"/>
          <w:b w:val="false"/>
          <w:i w:val="false"/>
          <w:color w:val="000000"/>
          <w:sz w:val="28"/>
        </w:rPr>
        <w:t>
      __________________________________________ аудиторлық іс-шара жүргізеді.</w:t>
      </w:r>
    </w:p>
    <w:bookmarkEnd w:id="639"/>
    <w:bookmarkStart w:name="z807" w:id="64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аудиторлық</w:t>
      </w:r>
      <w:r>
        <w:rPr>
          <w:rFonts w:ascii="Times New Roman"/>
          <w:b w:val="false"/>
          <w:i/>
          <w:color w:val="000000"/>
          <w:sz w:val="28"/>
        </w:rPr>
        <w:t xml:space="preserve"> іс-шараның атауы)</w:t>
      </w:r>
    </w:p>
    <w:bookmarkEnd w:id="640"/>
    <w:bookmarkStart w:name="z808" w:id="641"/>
    <w:p>
      <w:pPr>
        <w:spacing w:after="0"/>
        <w:ind w:left="0"/>
        <w:jc w:val="both"/>
      </w:pPr>
      <w:r>
        <w:rPr>
          <w:rFonts w:ascii="Times New Roman"/>
          <w:b w:val="false"/>
          <w:i w:val="false"/>
          <w:color w:val="000000"/>
          <w:sz w:val="28"/>
        </w:rPr>
        <w:t>
      Тексерілетін объектінің лауазымды адамы ________________________________</w:t>
      </w:r>
    </w:p>
    <w:bookmarkEnd w:id="641"/>
    <w:bookmarkStart w:name="z809" w:id="64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тегі және аты-жөні)</w:t>
      </w:r>
    </w:p>
    <w:bookmarkEnd w:id="642"/>
    <w:bookmarkStart w:name="z810" w:id="643"/>
    <w:p>
      <w:pPr>
        <w:spacing w:after="0"/>
        <w:ind w:left="0"/>
        <w:jc w:val="both"/>
      </w:pPr>
      <w:r>
        <w:rPr>
          <w:rFonts w:ascii="Times New Roman"/>
          <w:b w:val="false"/>
          <w:i w:val="false"/>
          <w:color w:val="000000"/>
          <w:sz w:val="28"/>
        </w:rPr>
        <w:t>
      оған (оларға) аудиторлық іс-шара жүргізуге арналған тапсырма (тексеру тағайындау туралы акті) берілгеніне қарамастан,</w:t>
      </w:r>
    </w:p>
    <w:bookmarkEnd w:id="643"/>
    <w:bookmarkStart w:name="z811" w:id="644"/>
    <w:p>
      <w:pPr>
        <w:spacing w:after="0"/>
        <w:ind w:left="0"/>
        <w:jc w:val="both"/>
      </w:pPr>
      <w:r>
        <w:rPr>
          <w:rFonts w:ascii="Times New Roman"/>
          <w:b w:val="false"/>
          <w:i w:val="false"/>
          <w:color w:val="000000"/>
          <w:sz w:val="28"/>
        </w:rPr>
        <w:t xml:space="preserve">
      ____________________________________________________________________ </w:t>
      </w:r>
    </w:p>
    <w:bookmarkEnd w:id="644"/>
    <w:bookmarkStart w:name="z812" w:id="64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ішкі</w:t>
      </w:r>
      <w:r>
        <w:rPr>
          <w:rFonts w:ascii="Times New Roman"/>
          <w:b w:val="false"/>
          <w:i/>
          <w:color w:val="000000"/>
          <w:sz w:val="28"/>
        </w:rPr>
        <w:t xml:space="preserve"> мемлекеттік аудит органы қызметкерінің лауазымы, тегі және аты-жөні)</w:t>
      </w:r>
    </w:p>
    <w:bookmarkEnd w:id="645"/>
    <w:bookmarkStart w:name="z813" w:id="646"/>
    <w:p>
      <w:pPr>
        <w:spacing w:after="0"/>
        <w:ind w:left="0"/>
        <w:jc w:val="both"/>
      </w:pPr>
      <w:r>
        <w:rPr>
          <w:rFonts w:ascii="Times New Roman"/>
          <w:b w:val="false"/>
          <w:i w:val="false"/>
          <w:color w:val="000000"/>
          <w:sz w:val="28"/>
        </w:rPr>
        <w:t>
      тексерілетін объектіге _____________________________ кіргізуден бас тартты.</w:t>
      </w:r>
    </w:p>
    <w:bookmarkEnd w:id="646"/>
    <w:bookmarkStart w:name="z814" w:id="64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тексерілетін</w:t>
      </w:r>
      <w:r>
        <w:rPr>
          <w:rFonts w:ascii="Times New Roman"/>
          <w:b w:val="false"/>
          <w:i/>
          <w:color w:val="000000"/>
          <w:sz w:val="28"/>
        </w:rPr>
        <w:t xml:space="preserve"> органның, мекеменің, ұйымның атауы)</w:t>
      </w:r>
    </w:p>
    <w:bookmarkEnd w:id="647"/>
    <w:bookmarkStart w:name="z815" w:id="648"/>
    <w:p>
      <w:pPr>
        <w:spacing w:after="0"/>
        <w:ind w:left="0"/>
        <w:jc w:val="both"/>
      </w:pPr>
      <w:r>
        <w:rPr>
          <w:rFonts w:ascii="Times New Roman"/>
          <w:b w:val="false"/>
          <w:i w:val="false"/>
          <w:color w:val="000000"/>
          <w:sz w:val="28"/>
        </w:rPr>
        <w:t>
      Бұл мемлекеттік аудит туралы заңның 36-бабының 1-тармағын және 37-бабының 2-тармағын бұзу болып табылады және Қазақстан Республикасының заңнамасына сәйкес лауазымды адамның жауаптылығына әкеп соғады.</w:t>
      </w:r>
    </w:p>
    <w:bookmarkEnd w:id="648"/>
    <w:bookmarkStart w:name="z816" w:id="649"/>
    <w:p>
      <w:pPr>
        <w:spacing w:after="0"/>
        <w:ind w:left="0"/>
        <w:jc w:val="both"/>
      </w:pPr>
      <w:r>
        <w:rPr>
          <w:rFonts w:ascii="Times New Roman"/>
          <w:b w:val="false"/>
          <w:i w:val="false"/>
          <w:color w:val="000000"/>
          <w:sz w:val="28"/>
        </w:rPr>
        <w:t>
      Осы акті екі данада жасалды, біреуі ______________________________</w:t>
      </w:r>
    </w:p>
    <w:bookmarkEnd w:id="649"/>
    <w:bookmarkStart w:name="z817" w:id="65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органның</w:t>
      </w:r>
      <w:r>
        <w:rPr>
          <w:rFonts w:ascii="Times New Roman"/>
          <w:b w:val="false"/>
          <w:i/>
          <w:color w:val="000000"/>
          <w:sz w:val="28"/>
        </w:rPr>
        <w:t xml:space="preserve"> немесе ұйымның атауы)</w:t>
      </w:r>
    </w:p>
    <w:bookmarkEnd w:id="650"/>
    <w:bookmarkStart w:name="z818" w:id="651"/>
    <w:p>
      <w:pPr>
        <w:spacing w:after="0"/>
        <w:ind w:left="0"/>
        <w:jc w:val="both"/>
      </w:pPr>
      <w:r>
        <w:rPr>
          <w:rFonts w:ascii="Times New Roman"/>
          <w:b w:val="false"/>
          <w:i w:val="false"/>
          <w:color w:val="000000"/>
          <w:sz w:val="28"/>
        </w:rPr>
        <w:t>
      басшысы (лауазымды адамы) ___________________________ тапсырылды.</w:t>
      </w:r>
    </w:p>
    <w:bookmarkEnd w:id="651"/>
    <w:bookmarkStart w:name="z819" w:id="65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тегі және аты-жөні)</w:t>
      </w:r>
    </w:p>
    <w:bookmarkEnd w:id="652"/>
    <w:bookmarkStart w:name="z820" w:id="653"/>
    <w:p>
      <w:pPr>
        <w:spacing w:after="0"/>
        <w:ind w:left="0"/>
        <w:jc w:val="both"/>
      </w:pPr>
      <w:r>
        <w:rPr>
          <w:rFonts w:ascii="Times New Roman"/>
          <w:b w:val="false"/>
          <w:i w:val="false"/>
          <w:color w:val="000000"/>
          <w:sz w:val="28"/>
        </w:rPr>
        <w:t>
      Қолдары:</w:t>
      </w:r>
    </w:p>
    <w:bookmarkEnd w:id="653"/>
    <w:bookmarkStart w:name="z821" w:id="654"/>
    <w:p>
      <w:pPr>
        <w:spacing w:after="0"/>
        <w:ind w:left="0"/>
        <w:jc w:val="both"/>
      </w:pPr>
      <w:r>
        <w:rPr>
          <w:rFonts w:ascii="Times New Roman"/>
          <w:b w:val="false"/>
          <w:i w:val="false"/>
          <w:color w:val="000000"/>
          <w:sz w:val="28"/>
        </w:rPr>
        <w:t xml:space="preserve">
      Ішкі мемлекеттік аудит органы атынан _____________________________ </w:t>
      </w:r>
    </w:p>
    <w:bookmarkEnd w:id="654"/>
    <w:bookmarkStart w:name="z822" w:id="65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тегі және аты-жөні, қолы)</w:t>
      </w:r>
    </w:p>
    <w:bookmarkEnd w:id="655"/>
    <w:bookmarkStart w:name="z823" w:id="656"/>
    <w:p>
      <w:pPr>
        <w:spacing w:after="0"/>
        <w:ind w:left="0"/>
        <w:jc w:val="both"/>
      </w:pPr>
      <w:r>
        <w:rPr>
          <w:rFonts w:ascii="Times New Roman"/>
          <w:b w:val="false"/>
          <w:i w:val="false"/>
          <w:color w:val="000000"/>
          <w:sz w:val="28"/>
        </w:rPr>
        <w:t>
      Актінің бір данасын алдым _</w:t>
      </w:r>
      <w:r>
        <w:rPr>
          <w:rFonts w:ascii="Times New Roman"/>
          <w:b/>
          <w:i w:val="false"/>
          <w:color w:val="000000"/>
          <w:sz w:val="28"/>
        </w:rPr>
        <w:t>______________________________________</w:t>
      </w:r>
    </w:p>
    <w:bookmarkEnd w:id="656"/>
    <w:bookmarkStart w:name="z824" w:id="65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тегі және аты-жөні, қолы, қол қоюдан бас тартқан жағдайда – алудан бас тартты деп көрсетілсін)</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827" w:id="658"/>
    <w:p>
      <w:pPr>
        <w:spacing w:after="0"/>
        <w:ind w:left="0"/>
        <w:jc w:val="left"/>
      </w:pPr>
      <w:r>
        <w:rPr>
          <w:rFonts w:ascii="Times New Roman"/>
          <w:b/>
          <w:i w:val="false"/>
          <w:color w:val="000000"/>
        </w:rPr>
        <w:t xml:space="preserve"> Бақылау өлшемі (қарап тексеру) актісі</w:t>
      </w:r>
    </w:p>
    <w:bookmarkEnd w:id="658"/>
    <w:bookmarkStart w:name="z828" w:id="659"/>
    <w:p>
      <w:pPr>
        <w:spacing w:after="0"/>
        <w:ind w:left="0"/>
        <w:jc w:val="both"/>
      </w:pPr>
      <w:r>
        <w:rPr>
          <w:rFonts w:ascii="Times New Roman"/>
          <w:b w:val="false"/>
          <w:i w:val="false"/>
          <w:color w:val="000000"/>
          <w:sz w:val="28"/>
        </w:rPr>
        <w:t>
      _____________________ _____________________</w:t>
      </w:r>
    </w:p>
    <w:bookmarkEnd w:id="659"/>
    <w:bookmarkStart w:name="z82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жасалған</w:t>
      </w:r>
      <w:r>
        <w:rPr>
          <w:rFonts w:ascii="Times New Roman"/>
          <w:b w:val="false"/>
          <w:i/>
          <w:color w:val="000000"/>
          <w:sz w:val="28"/>
        </w:rPr>
        <w:t xml:space="preserve"> жері) (жасалған күні)</w:t>
      </w:r>
      <w:r>
        <w:rPr>
          <w:rFonts w:ascii="Times New Roman"/>
          <w:b w:val="false"/>
          <w:i w:val="false"/>
          <w:color w:val="000000"/>
          <w:sz w:val="28"/>
        </w:rPr>
        <w:t xml:space="preserve">            ____________________________________________________________________ </w:t>
      </w:r>
    </w:p>
    <w:bookmarkEnd w:id="660"/>
    <w:bookmarkStart w:name="z832" w:id="66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ішкі</w:t>
      </w:r>
      <w:r>
        <w:rPr>
          <w:rFonts w:ascii="Times New Roman"/>
          <w:b w:val="false"/>
          <w:i/>
          <w:color w:val="000000"/>
          <w:sz w:val="28"/>
        </w:rPr>
        <w:t xml:space="preserve"> мемлекеттік аудит органының атауы)</w:t>
      </w:r>
    </w:p>
    <w:bookmarkEnd w:id="661"/>
    <w:bookmarkStart w:name="z833" w:id="662"/>
    <w:p>
      <w:pPr>
        <w:spacing w:after="0"/>
        <w:ind w:left="0"/>
        <w:jc w:val="both"/>
      </w:pPr>
      <w:r>
        <w:rPr>
          <w:rFonts w:ascii="Times New Roman"/>
          <w:b w:val="false"/>
          <w:i w:val="false"/>
          <w:color w:val="000000"/>
          <w:sz w:val="28"/>
        </w:rPr>
        <w:t xml:space="preserve">
      аудиторлық іс-шара жүргізуге 20 __ жылғы _______________тапсырмасына сәйкес </w:t>
      </w:r>
    </w:p>
    <w:bookmarkEnd w:id="662"/>
    <w:bookmarkStart w:name="z834" w:id="663"/>
    <w:p>
      <w:pPr>
        <w:spacing w:after="0"/>
        <w:ind w:left="0"/>
        <w:jc w:val="both"/>
      </w:pPr>
      <w:r>
        <w:rPr>
          <w:rFonts w:ascii="Times New Roman"/>
          <w:b w:val="false"/>
          <w:i w:val="false"/>
          <w:color w:val="000000"/>
          <w:sz w:val="28"/>
        </w:rPr>
        <w:t>
      _________________________________________________________ объектісінде</w:t>
      </w:r>
    </w:p>
    <w:bookmarkEnd w:id="663"/>
    <w:bookmarkStart w:name="z835" w:id="66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 объектісінің атауы)</w:t>
      </w:r>
    </w:p>
    <w:bookmarkEnd w:id="664"/>
    <w:bookmarkStart w:name="z836" w:id="665"/>
    <w:p>
      <w:pPr>
        <w:spacing w:after="0"/>
        <w:ind w:left="0"/>
        <w:jc w:val="both"/>
      </w:pPr>
      <w:r>
        <w:rPr>
          <w:rFonts w:ascii="Times New Roman"/>
          <w:b w:val="false"/>
          <w:i w:val="false"/>
          <w:color w:val="000000"/>
          <w:sz w:val="28"/>
        </w:rPr>
        <w:t xml:space="preserve">
      жүргізіліп жатқан_____________________________________мемлекеттік аудит </w:t>
      </w:r>
    </w:p>
    <w:bookmarkEnd w:id="665"/>
    <w:bookmarkStart w:name="z837" w:id="66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аудиторлық</w:t>
      </w:r>
      <w:r>
        <w:rPr>
          <w:rFonts w:ascii="Times New Roman"/>
          <w:b w:val="false"/>
          <w:i/>
          <w:color w:val="000000"/>
          <w:sz w:val="28"/>
        </w:rPr>
        <w:t xml:space="preserve"> іс-шараның, тексерудің </w:t>
      </w:r>
    </w:p>
    <w:bookmarkEnd w:id="666"/>
    <w:bookmarkStart w:name="z838" w:id="667"/>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End w:id="667"/>
    <w:bookmarkStart w:name="z839" w:id="668"/>
    <w:p>
      <w:pPr>
        <w:spacing w:after="0"/>
        <w:ind w:left="0"/>
        <w:jc w:val="both"/>
      </w:pPr>
      <w:r>
        <w:rPr>
          <w:rFonts w:ascii="Times New Roman"/>
          <w:b w:val="false"/>
          <w:i w:val="false"/>
          <w:color w:val="000000"/>
          <w:sz w:val="28"/>
        </w:rPr>
        <w:t>
      барысында ішкі мемлекеттік аудит органының қызметкері (қызметкерлері) (сарапшы, маман)</w:t>
      </w:r>
    </w:p>
    <w:bookmarkEnd w:id="668"/>
    <w:bookmarkStart w:name="z840" w:id="669"/>
    <w:p>
      <w:pPr>
        <w:spacing w:after="0"/>
        <w:ind w:left="0"/>
        <w:jc w:val="both"/>
      </w:pPr>
      <w:r>
        <w:rPr>
          <w:rFonts w:ascii="Times New Roman"/>
          <w:b w:val="false"/>
          <w:i w:val="false"/>
          <w:color w:val="000000"/>
          <w:sz w:val="28"/>
        </w:rPr>
        <w:t>
      ____________________________________________________________________</w:t>
      </w:r>
    </w:p>
    <w:bookmarkEnd w:id="669"/>
    <w:bookmarkStart w:name="z841" w:id="67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аудитордың және тартылған сарапшылардың, мамандардың лауазымы тегі, аты-жөні көрсетілсін)</w:t>
      </w:r>
    </w:p>
    <w:bookmarkEnd w:id="670"/>
    <w:bookmarkStart w:name="z842" w:id="671"/>
    <w:p>
      <w:pPr>
        <w:spacing w:after="0"/>
        <w:ind w:left="0"/>
        <w:jc w:val="both"/>
      </w:pPr>
      <w:r>
        <w:rPr>
          <w:rFonts w:ascii="Times New Roman"/>
          <w:b w:val="false"/>
          <w:i w:val="false"/>
          <w:color w:val="000000"/>
          <w:sz w:val="28"/>
        </w:rPr>
        <w:t>
      мына өкілдердің ______________________________________________________</w:t>
      </w:r>
    </w:p>
    <w:bookmarkEnd w:id="671"/>
    <w:bookmarkStart w:name="z843" w:id="672"/>
    <w:p>
      <w:pPr>
        <w:spacing w:after="0"/>
        <w:ind w:left="0"/>
        <w:jc w:val="both"/>
      </w:pPr>
      <w:r>
        <w:rPr>
          <w:rFonts w:ascii="Times New Roman"/>
          <w:b w:val="false"/>
          <w:i w:val="false"/>
          <w:color w:val="000000"/>
          <w:sz w:val="28"/>
        </w:rPr>
        <w:t>
      __________________________________________________________қатысуымен</w:t>
      </w:r>
    </w:p>
    <w:bookmarkEnd w:id="672"/>
    <w:bookmarkStart w:name="z844" w:id="67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w:t>
      </w:r>
      <w:r>
        <w:rPr>
          <w:rFonts w:ascii="Times New Roman"/>
          <w:b w:val="false"/>
          <w:i/>
          <w:color w:val="000000"/>
          <w:sz w:val="28"/>
        </w:rPr>
        <w:t xml:space="preserve"> объектісі өкілдерінің, тапсырыс берушінің, мердігердің және т.с.с.</w:t>
      </w:r>
    </w:p>
    <w:bookmarkEnd w:id="673"/>
    <w:bookmarkStart w:name="z845" w:id="674"/>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аты-жөні, лауазымы көрсетілсін)</w:t>
      </w:r>
    </w:p>
    <w:bookmarkEnd w:id="674"/>
    <w:bookmarkStart w:name="z846" w:id="675"/>
    <w:p>
      <w:pPr>
        <w:spacing w:after="0"/>
        <w:ind w:left="0"/>
        <w:jc w:val="both"/>
      </w:pPr>
      <w:r>
        <w:rPr>
          <w:rFonts w:ascii="Times New Roman"/>
          <w:b w:val="false"/>
          <w:i w:val="false"/>
          <w:color w:val="000000"/>
          <w:sz w:val="28"/>
        </w:rPr>
        <w:t>
      ____________________________________________________________________</w:t>
      </w:r>
    </w:p>
    <w:bookmarkEnd w:id="675"/>
    <w:bookmarkStart w:name="z847" w:id="67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бақылау</w:t>
      </w:r>
      <w:r>
        <w:rPr>
          <w:rFonts w:ascii="Times New Roman"/>
          <w:b w:val="false"/>
          <w:i/>
          <w:color w:val="000000"/>
          <w:sz w:val="28"/>
        </w:rPr>
        <w:t xml:space="preserve"> өлшемі (қарап тексеру) объектісі мен нысанасы көрсетілсін)</w:t>
      </w:r>
    </w:p>
    <w:bookmarkEnd w:id="676"/>
    <w:bookmarkStart w:name="z848" w:id="677"/>
    <w:p>
      <w:pPr>
        <w:spacing w:after="0"/>
        <w:ind w:left="0"/>
        <w:jc w:val="both"/>
      </w:pPr>
      <w:r>
        <w:rPr>
          <w:rFonts w:ascii="Times New Roman"/>
          <w:b w:val="false"/>
          <w:i w:val="false"/>
          <w:color w:val="000000"/>
          <w:sz w:val="28"/>
        </w:rPr>
        <w:t>
      дұрыстығын растау мақсатында бақылау өлшемін (қарап тексеруді) жүргізіп, нәтижесінде мыналарды анықтады______________________________________.</w:t>
      </w:r>
    </w:p>
    <w:bookmarkEnd w:id="677"/>
    <w:bookmarkStart w:name="z849" w:id="67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бақылау</w:t>
      </w:r>
      <w:r>
        <w:rPr>
          <w:rFonts w:ascii="Times New Roman"/>
          <w:b w:val="false"/>
          <w:i/>
          <w:color w:val="000000"/>
          <w:sz w:val="28"/>
        </w:rPr>
        <w:t xml:space="preserve"> өлшемі (қарап тексеру) нәтижесін көрсету)</w:t>
      </w:r>
    </w:p>
    <w:bookmarkEnd w:id="678"/>
    <w:bookmarkStart w:name="z850" w:id="679"/>
    <w:p>
      <w:pPr>
        <w:spacing w:after="0"/>
        <w:ind w:left="0"/>
        <w:jc w:val="both"/>
      </w:pPr>
      <w:r>
        <w:rPr>
          <w:rFonts w:ascii="Times New Roman"/>
          <w:b w:val="false"/>
          <w:i w:val="false"/>
          <w:color w:val="000000"/>
          <w:sz w:val="28"/>
        </w:rPr>
        <w:t>
      Актіге қосымша _________________________________________________</w:t>
      </w:r>
    </w:p>
    <w:bookmarkEnd w:id="679"/>
    <w:bookmarkStart w:name="z851" w:id="68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түсініктеме</w:t>
      </w:r>
      <w:r>
        <w:rPr>
          <w:rFonts w:ascii="Times New Roman"/>
          <w:b w:val="false"/>
          <w:i/>
          <w:color w:val="000000"/>
          <w:sz w:val="28"/>
        </w:rPr>
        <w:t>, қарап тексеруге байланысты фото</w:t>
      </w:r>
    </w:p>
    <w:bookmarkEnd w:id="680"/>
    <w:p>
      <w:pPr>
        <w:spacing w:after="0"/>
        <w:ind w:left="0"/>
        <w:jc w:val="both"/>
      </w:pPr>
      <w:r>
        <w:rPr>
          <w:rFonts w:ascii="Times New Roman"/>
          <w:b w:val="false"/>
          <w:i w:val="false"/>
          <w:color w:val="000000"/>
          <w:sz w:val="28"/>
        </w:rPr>
        <w:t>
      және басқа материалдар)</w:t>
      </w:r>
    </w:p>
    <w:bookmarkStart w:name="z852" w:id="681"/>
    <w:p>
      <w:pPr>
        <w:spacing w:after="0"/>
        <w:ind w:left="0"/>
        <w:jc w:val="both"/>
      </w:pPr>
      <w:r>
        <w:rPr>
          <w:rFonts w:ascii="Times New Roman"/>
          <w:b w:val="false"/>
          <w:i w:val="false"/>
          <w:color w:val="000000"/>
          <w:sz w:val="28"/>
        </w:rPr>
        <w:t>
            Ішкі мемлекеттік орган қызметкер(лер)і (тартылған сарапшы, маман): __________________________ __________________________</w:t>
      </w:r>
    </w:p>
    <w:bookmarkEnd w:id="681"/>
    <w:bookmarkStart w:name="z853" w:id="68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(қолы, тегі, аты-жөні)</w:t>
      </w:r>
    </w:p>
    <w:bookmarkEnd w:id="682"/>
    <w:bookmarkStart w:name="z854" w:id="683"/>
    <w:p>
      <w:pPr>
        <w:spacing w:after="0"/>
        <w:ind w:left="0"/>
        <w:jc w:val="both"/>
      </w:pPr>
      <w:r>
        <w:rPr>
          <w:rFonts w:ascii="Times New Roman"/>
          <w:b w:val="false"/>
          <w:i w:val="false"/>
          <w:color w:val="000000"/>
          <w:sz w:val="28"/>
        </w:rPr>
        <w:t>
      Мемлекеттік аудит объектісінің, тапсырыс</w:t>
      </w:r>
    </w:p>
    <w:bookmarkEnd w:id="683"/>
    <w:bookmarkStart w:name="z855" w:id="684"/>
    <w:p>
      <w:pPr>
        <w:spacing w:after="0"/>
        <w:ind w:left="0"/>
        <w:jc w:val="both"/>
      </w:pPr>
      <w:r>
        <w:rPr>
          <w:rFonts w:ascii="Times New Roman"/>
          <w:b w:val="false"/>
          <w:i w:val="false"/>
          <w:color w:val="000000"/>
          <w:sz w:val="28"/>
        </w:rPr>
        <w:t xml:space="preserve">
      берушінің, мердігердің және т.с.с. өкілдері: </w:t>
      </w:r>
    </w:p>
    <w:bookmarkEnd w:id="684"/>
    <w:bookmarkStart w:name="z856" w:id="685"/>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__________________________</w:t>
      </w:r>
    </w:p>
    <w:bookmarkEnd w:id="685"/>
    <w:bookmarkStart w:name="z857" w:id="68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тегі, аты-жөні)</w:t>
      </w:r>
    </w:p>
    <w:bookmarkEnd w:id="686"/>
    <w:bookmarkStart w:name="z858" w:id="687"/>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w:t>
      </w:r>
      <w:r>
        <w:rPr>
          <w:rFonts w:ascii="Times New Roman"/>
          <w:b w:val="false"/>
          <w:i w:val="false"/>
          <w:color w:val="000000"/>
          <w:sz w:val="28"/>
        </w:rPr>
        <w:t xml:space="preserve"> __________________________</w:t>
      </w:r>
    </w:p>
    <w:bookmarkEnd w:id="687"/>
    <w:bookmarkStart w:name="z859" w:id="68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тегі, аты-жөні)</w:t>
      </w:r>
    </w:p>
    <w:bookmarkEnd w:id="688"/>
    <w:bookmarkStart w:name="z860" w:id="689"/>
    <w:p>
      <w:pPr>
        <w:spacing w:after="0"/>
        <w:ind w:left="0"/>
        <w:jc w:val="both"/>
      </w:pPr>
      <w:r>
        <w:rPr>
          <w:rFonts w:ascii="Times New Roman"/>
          <w:b w:val="false"/>
          <w:i w:val="false"/>
          <w:color w:val="000000"/>
          <w:sz w:val="28"/>
        </w:rPr>
        <w:t>
      Жасалған акті даналарының саны: ____________________________</w:t>
      </w:r>
    </w:p>
    <w:bookmarkEnd w:id="689"/>
    <w:bookmarkStart w:name="z861" w:id="69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адресат</w:t>
      </w:r>
      <w:r>
        <w:rPr>
          <w:rFonts w:ascii="Times New Roman"/>
          <w:b w:val="false"/>
          <w:i/>
          <w:color w:val="000000"/>
          <w:sz w:val="28"/>
        </w:rPr>
        <w:t xml:space="preserve"> көрсетілсін)</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7" w:id="691"/>
    <w:p>
      <w:pPr>
        <w:spacing w:after="0"/>
        <w:ind w:left="0"/>
        <w:jc w:val="left"/>
      </w:pPr>
      <w:r>
        <w:rPr>
          <w:rFonts w:ascii="Times New Roman"/>
          <w:b/>
          <w:i w:val="false"/>
          <w:color w:val="000000"/>
        </w:rPr>
        <w:t xml:space="preserve"> Мемлекеттік аудит басшысының (мемлекеттік аудитордың) аудит жоспары мен бағдарламасының орындалу барысы туралы апта сайынғы есебі</w:t>
      </w:r>
    </w:p>
    <w:bookmarkEnd w:id="691"/>
    <w:bookmarkStart w:name="z864" w:id="692"/>
    <w:p>
      <w:pPr>
        <w:spacing w:after="0"/>
        <w:ind w:left="0"/>
        <w:jc w:val="both"/>
      </w:pPr>
      <w:r>
        <w:rPr>
          <w:rFonts w:ascii="Times New Roman"/>
          <w:b w:val="false"/>
          <w:i w:val="false"/>
          <w:color w:val="000000"/>
          <w:sz w:val="28"/>
        </w:rPr>
        <w:t>
      Аудиторлық іс-шара: "______________________________________________________________________________"</w:t>
      </w:r>
    </w:p>
    <w:bookmarkEnd w:id="692"/>
    <w:p>
      <w:pPr>
        <w:spacing w:after="0"/>
        <w:ind w:left="0"/>
        <w:jc w:val="both"/>
      </w:pPr>
      <w:r>
        <w:rPr>
          <w:rFonts w:ascii="Times New Roman"/>
          <w:b w:val="false"/>
          <w:i w:val="false"/>
          <w:color w:val="000000"/>
          <w:sz w:val="28"/>
        </w:rPr>
        <w:t>
      Мемлекеттік аудит объектісінің атауы: 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орналасқан жері: _______________________________________________________</w:t>
      </w:r>
    </w:p>
    <w:p>
      <w:pPr>
        <w:spacing w:after="0"/>
        <w:ind w:left="0"/>
        <w:jc w:val="both"/>
      </w:pPr>
      <w:r>
        <w:rPr>
          <w:rFonts w:ascii="Times New Roman"/>
          <w:b w:val="false"/>
          <w:i w:val="false"/>
          <w:color w:val="000000"/>
          <w:sz w:val="28"/>
        </w:rPr>
        <w:t>
      Жүргізілу уақыты: басталатын және аяқталатын күні 20___ жылғы __ _________ бастап 20___ жылғы __ ____________ дейін</w:t>
      </w:r>
    </w:p>
    <w:p>
      <w:pPr>
        <w:spacing w:after="0"/>
        <w:ind w:left="0"/>
        <w:jc w:val="both"/>
      </w:pPr>
      <w:r>
        <w:rPr>
          <w:rFonts w:ascii="Times New Roman"/>
          <w:b w:val="false"/>
          <w:i w:val="false"/>
          <w:color w:val="000000"/>
          <w:sz w:val="28"/>
        </w:rPr>
        <w:t>
      Есепті кезең: __________бастап __________________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082"/>
        <w:gridCol w:w="665"/>
        <w:gridCol w:w="1527"/>
        <w:gridCol w:w="2083"/>
        <w:gridCol w:w="1406"/>
        <w:gridCol w:w="1221"/>
        <w:gridCol w:w="1592"/>
        <w:gridCol w:w="1037"/>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93"/>
          <w:p>
            <w:pPr>
              <w:spacing w:after="20"/>
              <w:ind w:left="20"/>
              <w:jc w:val="both"/>
            </w:pPr>
            <w:r>
              <w:rPr>
                <w:rFonts w:ascii="Times New Roman"/>
                <w:b w:val="false"/>
                <w:i w:val="false"/>
                <w:color w:val="000000"/>
                <w:sz w:val="20"/>
              </w:rPr>
              <w:t>
Р/с №</w:t>
            </w:r>
          </w:p>
          <w:bookmarkEnd w:id="6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тапсырманың мәселесі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кезеңі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(жұмыс күндерінің жалпы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(есептік күнге жұмыс күндерінің жалпы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енгізуге әкелінген материалдар ұсыну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қол қою және оны мемлекеттік аудит</w:t>
            </w:r>
          </w:p>
          <w:p>
            <w:pPr>
              <w:spacing w:after="20"/>
              <w:ind w:left="20"/>
              <w:jc w:val="both"/>
            </w:pPr>
            <w:r>
              <w:rPr>
                <w:rFonts w:ascii="Times New Roman"/>
                <w:b w:val="false"/>
                <w:i w:val="false"/>
                <w:color w:val="000000"/>
                <w:sz w:val="20"/>
              </w:rPr>
              <w:t>
объектісіне</w:t>
            </w:r>
          </w:p>
          <w:p>
            <w:pPr>
              <w:spacing w:after="20"/>
              <w:ind w:left="20"/>
              <w:jc w:val="both"/>
            </w:pPr>
            <w:r>
              <w:rPr>
                <w:rFonts w:ascii="Times New Roman"/>
                <w:b w:val="false"/>
                <w:i w:val="false"/>
                <w:color w:val="000000"/>
                <w:sz w:val="20"/>
              </w:rPr>
              <w:t xml:space="preserve">
тапсыру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аудиторлық есепті қабылдау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94"/>
          <w:p>
            <w:pPr>
              <w:spacing w:after="20"/>
              <w:ind w:left="20"/>
              <w:jc w:val="both"/>
            </w:pPr>
            <w:r>
              <w:rPr>
                <w:rFonts w:ascii="Times New Roman"/>
                <w:b w:val="false"/>
                <w:i w:val="false"/>
                <w:color w:val="000000"/>
                <w:sz w:val="20"/>
              </w:rPr>
              <w:t>
1</w:t>
            </w:r>
          </w:p>
          <w:bookmarkEnd w:id="6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9" w:id="695"/>
    <w:p>
      <w:pPr>
        <w:spacing w:after="0"/>
        <w:ind w:left="0"/>
        <w:jc w:val="both"/>
      </w:pPr>
      <w:r>
        <w:rPr>
          <w:rFonts w:ascii="Times New Roman"/>
          <w:b w:val="false"/>
          <w:i w:val="false"/>
          <w:color w:val="000000"/>
          <w:sz w:val="28"/>
        </w:rPr>
        <w:t>
                   Мемлекеттік аудит тобы басшысының тегі және аты-жөні ________________________________________________</w:t>
      </w:r>
    </w:p>
    <w:bookmarkEnd w:id="695"/>
    <w:bookmarkStart w:name="z870" w:id="696"/>
    <w:p>
      <w:pPr>
        <w:spacing w:after="0"/>
        <w:ind w:left="0"/>
        <w:jc w:val="both"/>
      </w:pPr>
      <w:r>
        <w:rPr>
          <w:rFonts w:ascii="Times New Roman"/>
          <w:b w:val="false"/>
          <w:i w:val="false"/>
          <w:color w:val="000000"/>
          <w:sz w:val="28"/>
        </w:rPr>
        <w:t>
      Есепті қабылдаған _________________ ішкі мемлекеттік аудит жүргізуге жауапты тұлғаның тегі және аты-жөні</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8" w:id="697"/>
    <w:p>
      <w:pPr>
        <w:spacing w:after="0"/>
        <w:ind w:left="0"/>
        <w:jc w:val="left"/>
      </w:pPr>
      <w:r>
        <w:rPr>
          <w:rFonts w:ascii="Times New Roman"/>
          <w:b/>
          <w:i w:val="false"/>
          <w:color w:val="000000"/>
        </w:rPr>
        <w:t xml:space="preserve"> Бұзушылықтар тізілімі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47"/>
        <w:gridCol w:w="847"/>
        <w:gridCol w:w="847"/>
        <w:gridCol w:w="847"/>
        <w:gridCol w:w="1318"/>
        <w:gridCol w:w="847"/>
        <w:gridCol w:w="847"/>
        <w:gridCol w:w="847"/>
        <w:gridCol w:w="2025"/>
        <w:gridCol w:w="19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98"/>
          <w:p>
            <w:pPr>
              <w:spacing w:after="20"/>
              <w:ind w:left="20"/>
              <w:jc w:val="both"/>
            </w:pPr>
            <w:r>
              <w:rPr>
                <w:rFonts w:ascii="Times New Roman"/>
                <w:b w:val="false"/>
                <w:i w:val="false"/>
                <w:color w:val="000000"/>
                <w:sz w:val="20"/>
              </w:rPr>
              <w:t>
1) Бюджетке қаражат түсімі кезінде (мың теңге)</w:t>
            </w:r>
          </w:p>
          <w:bookmarkEnd w:id="6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99"/>
          <w:p>
            <w:pPr>
              <w:spacing w:after="20"/>
              <w:ind w:left="20"/>
              <w:jc w:val="both"/>
            </w:pPr>
            <w:r>
              <w:rPr>
                <w:rFonts w:ascii="Times New Roman"/>
                <w:b w:val="false"/>
                <w:i w:val="false"/>
                <w:color w:val="000000"/>
                <w:sz w:val="20"/>
              </w:rPr>
              <w:t>
Р/с №</w:t>
            </w:r>
          </w:p>
          <w:bookmarkEnd w:id="6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БСН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ББК бойынша бюджет түсімдерінің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НҚА бұзылған ережелеріне сілтеме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00"/>
          <w:p>
            <w:pPr>
              <w:spacing w:after="20"/>
              <w:ind w:left="20"/>
              <w:jc w:val="both"/>
            </w:pPr>
            <w:r>
              <w:rPr>
                <w:rFonts w:ascii="Times New Roman"/>
                <w:b w:val="false"/>
                <w:i w:val="false"/>
                <w:color w:val="000000"/>
                <w:sz w:val="20"/>
              </w:rPr>
              <w:t>
1</w:t>
            </w:r>
          </w:p>
          <w:bookmarkEnd w:id="7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1"/>
          <w:p>
            <w:pPr>
              <w:spacing w:after="20"/>
              <w:ind w:left="20"/>
              <w:jc w:val="both"/>
            </w:pPr>
            <w:r>
              <w:rPr>
                <w:rFonts w:ascii="Times New Roman"/>
                <w:b w:val="false"/>
                <w:i w:val="false"/>
                <w:color w:val="000000"/>
                <w:sz w:val="20"/>
              </w:rPr>
              <w:t>
 </w:t>
            </w:r>
          </w:p>
          <w:bookmarkEnd w:id="7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02"/>
          <w:p>
            <w:pPr>
              <w:spacing w:after="20"/>
              <w:ind w:left="20"/>
              <w:jc w:val="both"/>
            </w:pPr>
            <w:r>
              <w:rPr>
                <w:rFonts w:ascii="Times New Roman"/>
                <w:b w:val="false"/>
                <w:i w:val="false"/>
                <w:color w:val="000000"/>
                <w:sz w:val="20"/>
              </w:rPr>
              <w:t>
1.</w:t>
            </w:r>
          </w:p>
          <w:bookmarkEnd w:id="7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03"/>
          <w:p>
            <w:pPr>
              <w:spacing w:after="20"/>
              <w:ind w:left="20"/>
              <w:jc w:val="both"/>
            </w:pPr>
            <w:r>
              <w:rPr>
                <w:rFonts w:ascii="Times New Roman"/>
                <w:b w:val="false"/>
                <w:i w:val="false"/>
                <w:color w:val="000000"/>
                <w:sz w:val="20"/>
              </w:rPr>
              <w:t>
Жиыны (оның ішінде аудитке қатысқан тұлғалар бөлісінде):</w:t>
            </w:r>
          </w:p>
          <w:bookmarkEnd w:id="7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04"/>
          <w:p>
            <w:pPr>
              <w:spacing w:after="20"/>
              <w:ind w:left="20"/>
              <w:jc w:val="both"/>
            </w:pPr>
            <w:r>
              <w:rPr>
                <w:rFonts w:ascii="Times New Roman"/>
                <w:b w:val="false"/>
                <w:i w:val="false"/>
                <w:color w:val="000000"/>
                <w:sz w:val="20"/>
              </w:rPr>
              <w:t>
1</w:t>
            </w:r>
          </w:p>
          <w:bookmarkEnd w:id="7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05"/>
          <w:p>
            <w:pPr>
              <w:spacing w:after="20"/>
              <w:ind w:left="20"/>
              <w:jc w:val="both"/>
            </w:pPr>
            <w:r>
              <w:rPr>
                <w:rFonts w:ascii="Times New Roman"/>
                <w:b w:val="false"/>
                <w:i w:val="false"/>
                <w:color w:val="000000"/>
                <w:sz w:val="20"/>
              </w:rPr>
              <w:t>
2</w:t>
            </w:r>
          </w:p>
          <w:bookmarkEnd w:id="7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06"/>
          <w:p>
            <w:pPr>
              <w:spacing w:after="20"/>
              <w:ind w:left="20"/>
              <w:jc w:val="both"/>
            </w:pPr>
            <w:r>
              <w:rPr>
                <w:rFonts w:ascii="Times New Roman"/>
                <w:b w:val="false"/>
                <w:i w:val="false"/>
                <w:color w:val="000000"/>
                <w:sz w:val="20"/>
              </w:rPr>
              <w:t>
Жиыны</w:t>
            </w:r>
          </w:p>
          <w:bookmarkEnd w:id="7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85"/>
        <w:gridCol w:w="492"/>
        <w:gridCol w:w="707"/>
        <w:gridCol w:w="385"/>
        <w:gridCol w:w="385"/>
        <w:gridCol w:w="385"/>
        <w:gridCol w:w="385"/>
        <w:gridCol w:w="385"/>
        <w:gridCol w:w="587"/>
        <w:gridCol w:w="11"/>
        <w:gridCol w:w="598"/>
        <w:gridCol w:w="299"/>
        <w:gridCol w:w="301"/>
        <w:gridCol w:w="4"/>
        <w:gridCol w:w="594"/>
        <w:gridCol w:w="587"/>
        <w:gridCol w:w="73"/>
        <w:gridCol w:w="525"/>
        <w:gridCol w:w="81"/>
        <w:gridCol w:w="439"/>
        <w:gridCol w:w="222"/>
        <w:gridCol w:w="330"/>
        <w:gridCol w:w="330"/>
        <w:gridCol w:w="327"/>
        <w:gridCol w:w="335"/>
        <w:gridCol w:w="328"/>
        <w:gridCol w:w="333"/>
        <w:gridCol w:w="9"/>
        <w:gridCol w:w="653"/>
        <w:gridCol w:w="666"/>
        <w:gridCol w:w="6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07"/>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bookmarkEnd w:id="7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08"/>
          <w:p>
            <w:pPr>
              <w:spacing w:after="20"/>
              <w:ind w:left="20"/>
              <w:jc w:val="both"/>
            </w:pPr>
            <w:r>
              <w:rPr>
                <w:rFonts w:ascii="Times New Roman"/>
                <w:b w:val="false"/>
                <w:i w:val="false"/>
                <w:color w:val="000000"/>
                <w:sz w:val="20"/>
              </w:rPr>
              <w:t>
Р/с №</w:t>
            </w:r>
          </w:p>
          <w:bookmarkEnd w:id="7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Аудитобъектісінің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БСН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бағ.+28 бағ.+33 бағ.)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бағ.+26 бағ.+29 бағ.+31 бағ.+34 бағ.)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09"/>
          <w:p>
            <w:pPr>
              <w:spacing w:after="20"/>
              <w:ind w:left="20"/>
              <w:jc w:val="both"/>
            </w:pPr>
            <w:r>
              <w:rPr>
                <w:rFonts w:ascii="Times New Roman"/>
                <w:b w:val="false"/>
                <w:i w:val="false"/>
                <w:color w:val="000000"/>
                <w:sz w:val="20"/>
              </w:rPr>
              <w:t>
1</w:t>
            </w:r>
          </w:p>
          <w:bookmarkEnd w:id="7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10"/>
          <w:p>
            <w:pPr>
              <w:spacing w:after="20"/>
              <w:ind w:left="20"/>
              <w:jc w:val="both"/>
            </w:pPr>
            <w:r>
              <w:rPr>
                <w:rFonts w:ascii="Times New Roman"/>
                <w:b w:val="false"/>
                <w:i w:val="false"/>
                <w:color w:val="000000"/>
                <w:sz w:val="20"/>
              </w:rPr>
              <w:t>
1.</w:t>
            </w:r>
          </w:p>
          <w:bookmarkEnd w:id="7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11"/>
          <w:p>
            <w:pPr>
              <w:spacing w:after="20"/>
              <w:ind w:left="20"/>
              <w:jc w:val="both"/>
            </w:pPr>
            <w:r>
              <w:rPr>
                <w:rFonts w:ascii="Times New Roman"/>
                <w:b w:val="false"/>
                <w:i w:val="false"/>
                <w:color w:val="000000"/>
                <w:sz w:val="20"/>
              </w:rPr>
              <w:t>
Жиыны (оның ішінде аудитке қатысқан тұлғалар бөлісінде):</w:t>
            </w:r>
          </w:p>
          <w:bookmarkEnd w:id="7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12"/>
          <w:p>
            <w:pPr>
              <w:spacing w:after="20"/>
              <w:ind w:left="20"/>
              <w:jc w:val="both"/>
            </w:pPr>
            <w:r>
              <w:rPr>
                <w:rFonts w:ascii="Times New Roman"/>
                <w:b w:val="false"/>
                <w:i w:val="false"/>
                <w:color w:val="000000"/>
                <w:sz w:val="20"/>
              </w:rPr>
              <w:t>
1</w:t>
            </w:r>
          </w:p>
          <w:bookmarkEnd w:id="7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13"/>
          <w:p>
            <w:pPr>
              <w:spacing w:after="20"/>
              <w:ind w:left="20"/>
              <w:jc w:val="both"/>
            </w:pPr>
            <w:r>
              <w:rPr>
                <w:rFonts w:ascii="Times New Roman"/>
                <w:b w:val="false"/>
                <w:i w:val="false"/>
                <w:color w:val="000000"/>
                <w:sz w:val="20"/>
              </w:rPr>
              <w:t>
2</w:t>
            </w:r>
          </w:p>
          <w:bookmarkEnd w:id="7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14"/>
          <w:p>
            <w:pPr>
              <w:spacing w:after="20"/>
              <w:ind w:left="20"/>
              <w:jc w:val="both"/>
            </w:pPr>
            <w:r>
              <w:rPr>
                <w:rFonts w:ascii="Times New Roman"/>
                <w:b w:val="false"/>
                <w:i w:val="false"/>
                <w:color w:val="000000"/>
                <w:sz w:val="20"/>
              </w:rPr>
              <w:t>
Жиыны</w:t>
            </w:r>
          </w:p>
          <w:bookmarkEnd w:id="7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32"/>
        <w:gridCol w:w="1291"/>
        <w:gridCol w:w="1292"/>
        <w:gridCol w:w="546"/>
        <w:gridCol w:w="1623"/>
        <w:gridCol w:w="1623"/>
        <w:gridCol w:w="604"/>
        <w:gridCol w:w="604"/>
        <w:gridCol w:w="462"/>
        <w:gridCol w:w="462"/>
        <w:gridCol w:w="463"/>
        <w:gridCol w:w="463"/>
        <w:gridCol w:w="463"/>
        <w:gridCol w:w="463"/>
        <w:gridCol w:w="5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15"/>
          <w:p>
            <w:pPr>
              <w:spacing w:after="20"/>
              <w:ind w:left="20"/>
              <w:jc w:val="both"/>
            </w:pPr>
            <w:r>
              <w:rPr>
                <w:rFonts w:ascii="Times New Roman"/>
                <w:b w:val="false"/>
                <w:i w:val="false"/>
                <w:color w:val="000000"/>
                <w:sz w:val="20"/>
              </w:rPr>
              <w:t>
Оның ішінде</w:t>
            </w:r>
          </w:p>
          <w:bookmarkEnd w:id="7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16"/>
          <w:p>
            <w:pPr>
              <w:spacing w:after="20"/>
              <w:ind w:left="20"/>
              <w:jc w:val="both"/>
            </w:pPr>
            <w:r>
              <w:rPr>
                <w:rFonts w:ascii="Times New Roman"/>
                <w:b w:val="false"/>
                <w:i w:val="false"/>
                <w:color w:val="000000"/>
                <w:sz w:val="20"/>
              </w:rPr>
              <w:t>
2-бөлім. Қаражатты пайдалану кезіндегі заңнама бұзушылықтары</w:t>
            </w:r>
          </w:p>
          <w:bookmarkEnd w:id="7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17"/>
          <w:p>
            <w:pPr>
              <w:spacing w:after="20"/>
              <w:ind w:left="20"/>
              <w:jc w:val="both"/>
            </w:pPr>
            <w:r>
              <w:rPr>
                <w:rFonts w:ascii="Times New Roman"/>
                <w:b w:val="false"/>
                <w:i w:val="false"/>
                <w:color w:val="000000"/>
                <w:sz w:val="20"/>
              </w:rPr>
              <w:t>
Мемлекеттік сатып алу туралы заңнаманы бұзушылық</w:t>
            </w:r>
          </w:p>
          <w:bookmarkEnd w:id="7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18"/>
          <w:p>
            <w:pPr>
              <w:spacing w:after="20"/>
              <w:ind w:left="20"/>
              <w:jc w:val="both"/>
            </w:pPr>
            <w:r>
              <w:rPr>
                <w:rFonts w:ascii="Times New Roman"/>
                <w:b w:val="false"/>
                <w:i w:val="false"/>
                <w:color w:val="000000"/>
                <w:sz w:val="20"/>
              </w:rPr>
              <w:t>
жүргізілген мемлекеттік сатып алу тәсілдері</w:t>
            </w:r>
          </w:p>
          <w:bookmarkEnd w:id="7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19"/>
          <w:p>
            <w:pPr>
              <w:spacing w:after="20"/>
              <w:ind w:left="20"/>
              <w:jc w:val="both"/>
            </w:pPr>
            <w:r>
              <w:rPr>
                <w:rFonts w:ascii="Times New Roman"/>
                <w:b w:val="false"/>
                <w:i w:val="false"/>
                <w:color w:val="000000"/>
                <w:sz w:val="20"/>
              </w:rPr>
              <w:t>
23</w:t>
            </w:r>
          </w:p>
          <w:bookmarkEnd w:id="7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20"/>
          <w:p>
            <w:pPr>
              <w:spacing w:after="20"/>
              <w:ind w:left="20"/>
              <w:jc w:val="both"/>
            </w:pPr>
            <w:r>
              <w:rPr>
                <w:rFonts w:ascii="Times New Roman"/>
                <w:b w:val="false"/>
                <w:i w:val="false"/>
                <w:color w:val="000000"/>
                <w:sz w:val="20"/>
              </w:rPr>
              <w:t>
 </w:t>
            </w:r>
          </w:p>
          <w:bookmarkEnd w:id="7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658"/>
        <w:gridCol w:w="658"/>
        <w:gridCol w:w="658"/>
        <w:gridCol w:w="777"/>
        <w:gridCol w:w="658"/>
        <w:gridCol w:w="660"/>
        <w:gridCol w:w="1014"/>
        <w:gridCol w:w="973"/>
        <w:gridCol w:w="658"/>
        <w:gridCol w:w="658"/>
        <w:gridCol w:w="658"/>
        <w:gridCol w:w="658"/>
        <w:gridCol w:w="660"/>
        <w:gridCol w:w="897"/>
        <w:gridCol w:w="739"/>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21"/>
          <w:p>
            <w:pPr>
              <w:spacing w:after="20"/>
              <w:ind w:left="20"/>
              <w:jc w:val="both"/>
            </w:pPr>
            <w:r>
              <w:rPr>
                <w:rFonts w:ascii="Times New Roman"/>
                <w:b w:val="false"/>
                <w:i w:val="false"/>
                <w:color w:val="000000"/>
                <w:sz w:val="20"/>
              </w:rPr>
              <w:t>
Оның ішінде</w:t>
            </w:r>
          </w:p>
          <w:bookmarkEnd w:id="7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22"/>
          <w:p>
            <w:pPr>
              <w:spacing w:after="20"/>
              <w:ind w:left="20"/>
              <w:jc w:val="both"/>
            </w:pPr>
            <w:r>
              <w:rPr>
                <w:rFonts w:ascii="Times New Roman"/>
                <w:b w:val="false"/>
                <w:i w:val="false"/>
                <w:color w:val="000000"/>
                <w:sz w:val="20"/>
              </w:rPr>
              <w:t>
2-бөлім. Қаражатты пайдалану кезіндегі заңнаманы бұзушылық</w:t>
            </w:r>
          </w:p>
          <w:bookmarkEnd w:id="7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тар фактісін сипаттау, НҚА бұзылған ережелеріне сілтеме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лықтар фактісін сипаттау, НҚА бұзылған ережелері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сілтеме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шылықтар сыныптауы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шының тарма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ғы (болған кезде)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23"/>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bookmarkEnd w:id="7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24"/>
          <w:p>
            <w:pPr>
              <w:spacing w:after="20"/>
              <w:ind w:left="20"/>
              <w:jc w:val="both"/>
            </w:pPr>
            <w:r>
              <w:rPr>
                <w:rFonts w:ascii="Times New Roman"/>
                <w:b w:val="false"/>
                <w:i w:val="false"/>
                <w:color w:val="000000"/>
                <w:sz w:val="20"/>
              </w:rPr>
              <w:t>
бюджет кредиттерін, мемлекеттік кепілдіктерді, мемлекет кепілгерлігін беру талаптары мен рәсімдерін бұзушылық</w:t>
            </w:r>
          </w:p>
          <w:bookmarkEnd w:id="7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ішінше аудит барысында өтелді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25"/>
          <w:p>
            <w:pPr>
              <w:spacing w:after="20"/>
              <w:ind w:left="20"/>
              <w:jc w:val="both"/>
            </w:pPr>
            <w:r>
              <w:rPr>
                <w:rFonts w:ascii="Times New Roman"/>
                <w:b w:val="false"/>
                <w:i w:val="false"/>
                <w:color w:val="000000"/>
                <w:sz w:val="20"/>
              </w:rPr>
              <w:t>
бюджеттік кредиттер</w:t>
            </w:r>
          </w:p>
          <w:bookmarkEnd w:id="7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 өтелгені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26"/>
          <w:p>
            <w:pPr>
              <w:spacing w:after="20"/>
              <w:ind w:left="20"/>
              <w:jc w:val="both"/>
            </w:pPr>
            <w:r>
              <w:rPr>
                <w:rFonts w:ascii="Times New Roman"/>
                <w:b w:val="false"/>
                <w:i w:val="false"/>
                <w:color w:val="000000"/>
                <w:sz w:val="20"/>
              </w:rPr>
              <w:t>
32</w:t>
            </w:r>
          </w:p>
          <w:bookmarkEnd w:id="7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(Ішкі мемлекеттік аудит</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20___жылғы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бұйрығымен)</w:t>
            </w:r>
            <w:r>
              <w:br/>
            </w:r>
            <w:r>
              <w:rPr>
                <w:rFonts w:ascii="Times New Roman"/>
                <w:b w:val="false"/>
                <w:i w:val="false"/>
                <w:color w:val="000000"/>
                <w:sz w:val="20"/>
              </w:rPr>
              <w:t>БЕКІТІЛГЕН</w:t>
            </w:r>
          </w:p>
        </w:tc>
      </w:tr>
    </w:tbl>
    <w:bookmarkStart w:name="z39" w:id="727"/>
    <w:p>
      <w:pPr>
        <w:spacing w:after="0"/>
        <w:ind w:left="0"/>
        <w:jc w:val="left"/>
      </w:pPr>
      <w:r>
        <w:rPr>
          <w:rFonts w:ascii="Times New Roman"/>
          <w:b/>
          <w:i w:val="false"/>
          <w:color w:val="000000"/>
        </w:rPr>
        <w:t xml:space="preserve"> Мемлекеттік аудит қорытындысы бойынша</w:t>
      </w:r>
      <w:r>
        <w:br/>
      </w:r>
      <w:r>
        <w:rPr>
          <w:rFonts w:ascii="Times New Roman"/>
          <w:b/>
          <w:i w:val="false"/>
          <w:color w:val="000000"/>
        </w:rPr>
        <w:t>АУДИТОРЛЫҚ ҚОРЫТЫНДЫ</w:t>
      </w:r>
    </w:p>
    <w:bookmarkEnd w:id="727"/>
    <w:bookmarkStart w:name="z920" w:id="728"/>
    <w:p>
      <w:pPr>
        <w:spacing w:after="0"/>
        <w:ind w:left="0"/>
        <w:jc w:val="both"/>
      </w:pPr>
      <w:r>
        <w:rPr>
          <w:rFonts w:ascii="Times New Roman"/>
          <w:b w:val="false"/>
          <w:i w:val="false"/>
          <w:color w:val="000000"/>
          <w:sz w:val="28"/>
        </w:rPr>
        <w:t>
      Мемлекеттік аудиттің мақсаты (нысанасы): __________________________</w:t>
      </w:r>
    </w:p>
    <w:bookmarkEnd w:id="728"/>
    <w:bookmarkStart w:name="z921" w:id="729"/>
    <w:p>
      <w:pPr>
        <w:spacing w:after="0"/>
        <w:ind w:left="0"/>
        <w:jc w:val="both"/>
      </w:pPr>
      <w:r>
        <w:rPr>
          <w:rFonts w:ascii="Times New Roman"/>
          <w:b w:val="false"/>
          <w:i w:val="false"/>
          <w:color w:val="000000"/>
          <w:sz w:val="28"/>
        </w:rPr>
        <w:t>
      Мемлекеттік аудит объектісі: ______________________________________</w:t>
      </w:r>
    </w:p>
    <w:bookmarkEnd w:id="729"/>
    <w:bookmarkStart w:name="z922" w:id="730"/>
    <w:p>
      <w:pPr>
        <w:spacing w:after="0"/>
        <w:ind w:left="0"/>
        <w:jc w:val="both"/>
      </w:pPr>
      <w:r>
        <w:rPr>
          <w:rFonts w:ascii="Times New Roman"/>
          <w:b w:val="false"/>
          <w:i w:val="false"/>
          <w:color w:val="000000"/>
          <w:sz w:val="28"/>
        </w:rPr>
        <w:t>
      Мемлекеттік аудит жүргізілді: _____________________________________</w:t>
      </w:r>
    </w:p>
    <w:bookmarkEnd w:id="730"/>
    <w:bookmarkStart w:name="z923" w:id="731"/>
    <w:p>
      <w:pPr>
        <w:spacing w:after="0"/>
        <w:ind w:left="0"/>
        <w:jc w:val="both"/>
      </w:pPr>
      <w:r>
        <w:rPr>
          <w:rFonts w:ascii="Times New Roman"/>
          <w:b w:val="false"/>
          <w:i w:val="false"/>
          <w:color w:val="000000"/>
          <w:sz w:val="28"/>
        </w:rPr>
        <w:t>
      Мемлекеттік аудитпен қамтылған кезең: ____________________________</w:t>
      </w:r>
    </w:p>
    <w:bookmarkEnd w:id="731"/>
    <w:bookmarkStart w:name="z924" w:id="732"/>
    <w:p>
      <w:pPr>
        <w:spacing w:after="0"/>
        <w:ind w:left="0"/>
        <w:jc w:val="both"/>
      </w:pPr>
      <w:r>
        <w:rPr>
          <w:rFonts w:ascii="Times New Roman"/>
          <w:b w:val="false"/>
          <w:i w:val="false"/>
          <w:color w:val="000000"/>
          <w:sz w:val="28"/>
        </w:rPr>
        <w:t>
      Жүргізілген мемлекеттік аудиттің нәтижелері: _______________________</w:t>
      </w:r>
    </w:p>
    <w:bookmarkEnd w:id="732"/>
    <w:bookmarkStart w:name="z925" w:id="733"/>
    <w:p>
      <w:pPr>
        <w:spacing w:after="0"/>
        <w:ind w:left="0"/>
        <w:jc w:val="both"/>
      </w:pPr>
      <w:r>
        <w:rPr>
          <w:rFonts w:ascii="Times New Roman"/>
          <w:b w:val="false"/>
          <w:i w:val="false"/>
          <w:color w:val="000000"/>
          <w:sz w:val="28"/>
        </w:rPr>
        <w:t>
      Мемлекеттік аудит қорытындысы бойынша тұжырымдар: _____________</w:t>
      </w:r>
    </w:p>
    <w:bookmarkEnd w:id="733"/>
    <w:bookmarkStart w:name="z926" w:id="734"/>
    <w:p>
      <w:pPr>
        <w:spacing w:after="0"/>
        <w:ind w:left="0"/>
        <w:jc w:val="both"/>
      </w:pPr>
      <w:r>
        <w:rPr>
          <w:rFonts w:ascii="Times New Roman"/>
          <w:b w:val="false"/>
          <w:i w:val="false"/>
          <w:color w:val="000000"/>
          <w:sz w:val="28"/>
        </w:rPr>
        <w:t>
      Мемлекеттік аудит қорытындысы бойынша ұсынымдар: ______________</w:t>
      </w:r>
    </w:p>
    <w:bookmarkEnd w:id="734"/>
    <w:bookmarkStart w:name="z927" w:id="735"/>
    <w:p>
      <w:pPr>
        <w:spacing w:after="0"/>
        <w:ind w:left="0"/>
        <w:jc w:val="both"/>
      </w:pPr>
      <w:r>
        <w:rPr>
          <w:rFonts w:ascii="Times New Roman"/>
          <w:b w:val="false"/>
          <w:i w:val="false"/>
          <w:color w:val="000000"/>
          <w:sz w:val="28"/>
        </w:rPr>
        <w:t xml:space="preserve">
      Мемлекеттік аудит барысында қолданылған шаралар: ________________ </w:t>
      </w:r>
    </w:p>
    <w:bookmarkEnd w:id="735"/>
    <w:bookmarkStart w:name="z928" w:id="736"/>
    <w:p>
      <w:pPr>
        <w:spacing w:after="0"/>
        <w:ind w:left="0"/>
        <w:jc w:val="both"/>
      </w:pPr>
      <w:r>
        <w:rPr>
          <w:rFonts w:ascii="Times New Roman"/>
          <w:b w:val="false"/>
          <w:i w:val="false"/>
          <w:color w:val="000000"/>
          <w:sz w:val="28"/>
        </w:rPr>
        <w:t>
      Қаржылық бақылаудың ден қою шаралары: _________________________</w:t>
      </w:r>
    </w:p>
    <w:bookmarkEnd w:id="736"/>
    <w:bookmarkStart w:name="z929" w:id="737"/>
    <w:p>
      <w:pPr>
        <w:spacing w:after="0"/>
        <w:ind w:left="0"/>
        <w:jc w:val="both"/>
      </w:pPr>
      <w:r>
        <w:rPr>
          <w:rFonts w:ascii="Times New Roman"/>
          <w:b w:val="false"/>
          <w:i w:val="false"/>
          <w:color w:val="000000"/>
          <w:sz w:val="28"/>
        </w:rPr>
        <w:t>
      Қосымша: ( __ парақ): ___________________________________________</w:t>
      </w:r>
    </w:p>
    <w:bookmarkEnd w:id="737"/>
    <w:bookmarkStart w:name="z930" w:id="738"/>
    <w:p>
      <w:pPr>
        <w:spacing w:after="0"/>
        <w:ind w:left="0"/>
        <w:jc w:val="both"/>
      </w:pPr>
      <w:r>
        <w:rPr>
          <w:rFonts w:ascii="Times New Roman"/>
          <w:b w:val="false"/>
          <w:i w:val="false"/>
          <w:color w:val="000000"/>
          <w:sz w:val="28"/>
        </w:rPr>
        <w:t xml:space="preserve">
      Ішкі мемлекеттік аудит жөніндегі уәкілетті </w:t>
      </w:r>
    </w:p>
    <w:bookmarkEnd w:id="738"/>
    <w:bookmarkStart w:name="z931" w:id="739"/>
    <w:p>
      <w:pPr>
        <w:spacing w:after="0"/>
        <w:ind w:left="0"/>
        <w:jc w:val="both"/>
      </w:pPr>
      <w:r>
        <w:rPr>
          <w:rFonts w:ascii="Times New Roman"/>
          <w:b w:val="false"/>
          <w:i w:val="false"/>
          <w:color w:val="000000"/>
          <w:sz w:val="28"/>
        </w:rPr>
        <w:t>
      органның аудит тобының жетекшісі ____________________________</w:t>
      </w:r>
    </w:p>
    <w:bookmarkEnd w:id="739"/>
    <w:bookmarkStart w:name="z932" w:id="74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тегі, аты-жөні)</w:t>
      </w:r>
    </w:p>
    <w:bookmarkEnd w:id="740"/>
    <w:bookmarkStart w:name="z933" w:id="741"/>
    <w:p>
      <w:pPr>
        <w:spacing w:after="0"/>
        <w:ind w:left="0"/>
        <w:jc w:val="both"/>
      </w:pPr>
      <w:r>
        <w:rPr>
          <w:rFonts w:ascii="Times New Roman"/>
          <w:b w:val="false"/>
          <w:i w:val="false"/>
          <w:color w:val="000000"/>
          <w:sz w:val="28"/>
        </w:rPr>
        <w:t xml:space="preserve">
      Ескертпе: </w:t>
      </w:r>
    </w:p>
    <w:bookmarkEnd w:id="741"/>
    <w:bookmarkStart w:name="z934" w:id="742"/>
    <w:p>
      <w:pPr>
        <w:spacing w:after="0"/>
        <w:ind w:left="0"/>
        <w:jc w:val="both"/>
      </w:pPr>
      <w:r>
        <w:rPr>
          <w:rFonts w:ascii="Times New Roman"/>
          <w:b w:val="false"/>
          <w:i w:val="false"/>
          <w:color w:val="000000"/>
          <w:sz w:val="28"/>
        </w:rPr>
        <w:t>
      Аудиттің қорытындысы бойынша аудиторлық қорытынды (бұдан әрі – аудиторлық қорытынды) жасау.</w:t>
      </w:r>
    </w:p>
    <w:bookmarkEnd w:id="742"/>
    <w:bookmarkStart w:name="z935" w:id="743"/>
    <w:p>
      <w:pPr>
        <w:spacing w:after="0"/>
        <w:ind w:left="0"/>
        <w:jc w:val="both"/>
      </w:pPr>
      <w:r>
        <w:rPr>
          <w:rFonts w:ascii="Times New Roman"/>
          <w:b w:val="false"/>
          <w:i w:val="false"/>
          <w:color w:val="000000"/>
          <w:sz w:val="28"/>
        </w:rPr>
        <w:t>
      Аудиторлық қорытындының кіріспе бөлігі мақсатын, нысанасын және аудит объектісін қамтиды.</w:t>
      </w:r>
    </w:p>
    <w:bookmarkEnd w:id="743"/>
    <w:bookmarkStart w:name="z936" w:id="744"/>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bookmarkEnd w:id="744"/>
    <w:bookmarkStart w:name="z937" w:id="745"/>
    <w:p>
      <w:pPr>
        <w:spacing w:after="0"/>
        <w:ind w:left="0"/>
        <w:jc w:val="both"/>
      </w:pPr>
      <w:r>
        <w:rPr>
          <w:rFonts w:ascii="Times New Roman"/>
          <w:b w:val="false"/>
          <w:i w:val="false"/>
          <w:color w:val="000000"/>
          <w:sz w:val="28"/>
        </w:rPr>
        <w:t>
      1. Аудиттің мақсаты.</w:t>
      </w:r>
    </w:p>
    <w:bookmarkEnd w:id="745"/>
    <w:bookmarkStart w:name="z938" w:id="746"/>
    <w:p>
      <w:pPr>
        <w:spacing w:after="0"/>
        <w:ind w:left="0"/>
        <w:jc w:val="both"/>
      </w:pPr>
      <w:r>
        <w:rPr>
          <w:rFonts w:ascii="Times New Roman"/>
          <w:b w:val="false"/>
          <w:i w:val="false"/>
          <w:color w:val="000000"/>
          <w:sz w:val="28"/>
        </w:rPr>
        <w:t xml:space="preserve">
      Бекітілген аудит жоспары мен бағдарламасына сәйкес аудиттің мақсаты мен нысанасы көрсетіледі. </w:t>
      </w:r>
    </w:p>
    <w:bookmarkEnd w:id="746"/>
    <w:bookmarkStart w:name="z939" w:id="747"/>
    <w:p>
      <w:pPr>
        <w:spacing w:after="0"/>
        <w:ind w:left="0"/>
        <w:jc w:val="both"/>
      </w:pPr>
      <w:r>
        <w:rPr>
          <w:rFonts w:ascii="Times New Roman"/>
          <w:b w:val="false"/>
          <w:i w:val="false"/>
          <w:color w:val="000000"/>
          <w:sz w:val="28"/>
        </w:rPr>
        <w:t>
      2. Мемлекеттік аудит объектісі.</w:t>
      </w:r>
    </w:p>
    <w:bookmarkEnd w:id="747"/>
    <w:bookmarkStart w:name="z940" w:id="748"/>
    <w:p>
      <w:pPr>
        <w:spacing w:after="0"/>
        <w:ind w:left="0"/>
        <w:jc w:val="both"/>
      </w:pPr>
      <w:r>
        <w:rPr>
          <w:rFonts w:ascii="Times New Roman"/>
          <w:b w:val="false"/>
          <w:i w:val="false"/>
          <w:color w:val="000000"/>
          <w:sz w:val="28"/>
        </w:rPr>
        <w:t xml:space="preserve">
      Мемлекеттік аудит объектісінің, оның ішінде үстеме тексеру объектілерінің атауы, аудиторлық есептің және (немесе) қаржылық есептілік бойынша аудиторлық есептің күні мен нөмірі көрсетіледі. </w:t>
      </w:r>
    </w:p>
    <w:bookmarkEnd w:id="748"/>
    <w:bookmarkStart w:name="z941" w:id="749"/>
    <w:p>
      <w:pPr>
        <w:spacing w:after="0"/>
        <w:ind w:left="0"/>
        <w:jc w:val="both"/>
      </w:pPr>
      <w:r>
        <w:rPr>
          <w:rFonts w:ascii="Times New Roman"/>
          <w:b w:val="false"/>
          <w:i w:val="false"/>
          <w:color w:val="000000"/>
          <w:sz w:val="28"/>
        </w:rPr>
        <w:t>
      Аудиторлық қорытындының қорытынды бөлігі мынадай бөлімдерді қамтиды:</w:t>
      </w:r>
    </w:p>
    <w:bookmarkEnd w:id="749"/>
    <w:bookmarkStart w:name="z942" w:id="750"/>
    <w:p>
      <w:pPr>
        <w:spacing w:after="0"/>
        <w:ind w:left="0"/>
        <w:jc w:val="both"/>
      </w:pPr>
      <w:r>
        <w:rPr>
          <w:rFonts w:ascii="Times New Roman"/>
          <w:b w:val="false"/>
          <w:i w:val="false"/>
          <w:color w:val="000000"/>
          <w:sz w:val="28"/>
        </w:rPr>
        <w:t>
      3. Жүргізілген мемлекеттік аудиттің нәтижесі аудиторлық шаралардың жинақталған түрдегі нақты нәтижелерін қамтиды, оның ішінде:</w:t>
      </w:r>
    </w:p>
    <w:bookmarkEnd w:id="750"/>
    <w:bookmarkStart w:name="z943" w:id="751"/>
    <w:p>
      <w:pPr>
        <w:spacing w:after="0"/>
        <w:ind w:left="0"/>
        <w:jc w:val="both"/>
      </w:pPr>
      <w:r>
        <w:rPr>
          <w:rFonts w:ascii="Times New Roman"/>
          <w:b w:val="false"/>
          <w:i w:val="false"/>
          <w:color w:val="000000"/>
          <w:sz w:val="28"/>
        </w:rPr>
        <w:t xml:space="preserve">
      1) мемлекеттік аудитпен қамтылған жалпы сома, оның ішінде анықталған бұзушылықтардың сомалары; </w:t>
      </w:r>
    </w:p>
    <w:bookmarkEnd w:id="751"/>
    <w:bookmarkStart w:name="z944" w:id="752"/>
    <w:p>
      <w:pPr>
        <w:spacing w:after="0"/>
        <w:ind w:left="0"/>
        <w:jc w:val="both"/>
      </w:pPr>
      <w:r>
        <w:rPr>
          <w:rFonts w:ascii="Times New Roman"/>
          <w:b w:val="false"/>
          <w:i w:val="false"/>
          <w:color w:val="000000"/>
          <w:sz w:val="28"/>
        </w:rPr>
        <w:t>
      2) рәсімдік сипаттағы бұзушылықтардың сомасы;</w:t>
      </w:r>
    </w:p>
    <w:bookmarkEnd w:id="752"/>
    <w:bookmarkStart w:name="z945" w:id="753"/>
    <w:p>
      <w:pPr>
        <w:spacing w:after="0"/>
        <w:ind w:left="0"/>
        <w:jc w:val="both"/>
      </w:pPr>
      <w:r>
        <w:rPr>
          <w:rFonts w:ascii="Times New Roman"/>
          <w:b w:val="false"/>
          <w:i w:val="false"/>
          <w:color w:val="000000"/>
          <w:sz w:val="28"/>
        </w:rPr>
        <w:t>
      3) мемлекеттік аудит барысында қалпына келтірілген (өндірілген) сома;</w:t>
      </w:r>
    </w:p>
    <w:bookmarkEnd w:id="753"/>
    <w:bookmarkStart w:name="z946" w:id="754"/>
    <w:p>
      <w:pPr>
        <w:spacing w:after="0"/>
        <w:ind w:left="0"/>
        <w:jc w:val="both"/>
      </w:pPr>
      <w:r>
        <w:rPr>
          <w:rFonts w:ascii="Times New Roman"/>
          <w:b w:val="false"/>
          <w:i w:val="false"/>
          <w:color w:val="000000"/>
          <w:sz w:val="28"/>
        </w:rPr>
        <w:t xml:space="preserve">
      4) сарапшылар қорытындыларының нәтижесі (болған жағдайда). </w:t>
      </w:r>
    </w:p>
    <w:bookmarkEnd w:id="754"/>
    <w:bookmarkStart w:name="z947" w:id="755"/>
    <w:p>
      <w:pPr>
        <w:spacing w:after="0"/>
        <w:ind w:left="0"/>
        <w:jc w:val="both"/>
      </w:pPr>
      <w:r>
        <w:rPr>
          <w:rFonts w:ascii="Times New Roman"/>
          <w:b w:val="false"/>
          <w:i w:val="false"/>
          <w:color w:val="000000"/>
          <w:sz w:val="28"/>
        </w:rPr>
        <w:t>
      4. Мемлекеттік аудит қорытындысы бойынша тұжырымдар.</w:t>
      </w:r>
    </w:p>
    <w:bookmarkEnd w:id="755"/>
    <w:bookmarkStart w:name="z948" w:id="756"/>
    <w:p>
      <w:pPr>
        <w:spacing w:after="0"/>
        <w:ind w:left="0"/>
        <w:jc w:val="both"/>
      </w:pPr>
      <w:r>
        <w:rPr>
          <w:rFonts w:ascii="Times New Roman"/>
          <w:b w:val="false"/>
          <w:i w:val="false"/>
          <w:color w:val="000000"/>
          <w:sz w:val="28"/>
        </w:rPr>
        <w:t>
      Анықталған бұзушылықтардың жалпы сомасы көрсетіледі. Мемлекеттік аудиттің түріне қарай мемлекеттік аудит объектісінің қаржылық есептілігінің, бухгалтерлік есебінің және қаржылық жай-күйінің дұрыстығын, негізділігін бағалау және мемлекеттік аудит объектісінің Қазақстан Республикасы заңнамасының нормаларын, сондай-ақ іске асыру үшін қабылданған квазимемлекеттік секторлар субъектілерінің актілерін сақтауы көрсетіледі.</w:t>
      </w:r>
    </w:p>
    <w:bookmarkEnd w:id="756"/>
    <w:bookmarkStart w:name="z949" w:id="757"/>
    <w:p>
      <w:pPr>
        <w:spacing w:after="0"/>
        <w:ind w:left="0"/>
        <w:jc w:val="both"/>
      </w:pPr>
      <w:r>
        <w:rPr>
          <w:rFonts w:ascii="Times New Roman"/>
          <w:b w:val="false"/>
          <w:i w:val="false"/>
          <w:color w:val="000000"/>
          <w:sz w:val="28"/>
        </w:rPr>
        <w:t>
      5. Мемлекеттік аудит қорытындысы бойынша ұсынымдар.</w:t>
      </w:r>
    </w:p>
    <w:bookmarkEnd w:id="757"/>
    <w:bookmarkStart w:name="z950" w:id="758"/>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 сондай-ақ мемлекеттік аудит объектілері қызметінің тиімділігін арттыру және жетілдіру шаралары көрсетіледі.</w:t>
      </w:r>
    </w:p>
    <w:bookmarkEnd w:id="758"/>
    <w:bookmarkStart w:name="z951" w:id="759"/>
    <w:p>
      <w:pPr>
        <w:spacing w:after="0"/>
        <w:ind w:left="0"/>
        <w:jc w:val="both"/>
      </w:pPr>
      <w:r>
        <w:rPr>
          <w:rFonts w:ascii="Times New Roman"/>
          <w:b w:val="false"/>
          <w:i w:val="false"/>
          <w:color w:val="000000"/>
          <w:sz w:val="28"/>
        </w:rPr>
        <w:t xml:space="preserve">
      6. Аудит барысында қабылданған шаралар. </w:t>
      </w:r>
    </w:p>
    <w:bookmarkEnd w:id="759"/>
    <w:bookmarkStart w:name="z952" w:id="760"/>
    <w:p>
      <w:pPr>
        <w:spacing w:after="0"/>
        <w:ind w:left="0"/>
        <w:jc w:val="both"/>
      </w:pPr>
      <w:r>
        <w:rPr>
          <w:rFonts w:ascii="Times New Roman"/>
          <w:b w:val="false"/>
          <w:i w:val="false"/>
          <w:color w:val="000000"/>
          <w:sz w:val="28"/>
        </w:rPr>
        <w:t>
      Бұл бөлімде негізсіз жұмсалған қаражаттың бюджетке өтелуі, тауарларды, жұмыстар мен көрсетілетін қызметтерді жеткізушінің шарттық міндеттемелерін орындауы, бұзушылықтарға жол берген мемлекеттік аудит объектісінің лауазымды адамдарына қолданылған тәртіптік жазалау шаралары туралы ақпарат және мемлекеттік аудитті жүзеге асыру процесінде мемлекеттік аудит объектісінің бұзушылықтарды жоюына қатысты басқа да ақпарат көрсетіледі.</w:t>
      </w:r>
    </w:p>
    <w:bookmarkEnd w:id="760"/>
    <w:bookmarkStart w:name="z953" w:id="761"/>
    <w:p>
      <w:pPr>
        <w:spacing w:after="0"/>
        <w:ind w:left="0"/>
        <w:jc w:val="both"/>
      </w:pPr>
      <w:r>
        <w:rPr>
          <w:rFonts w:ascii="Times New Roman"/>
          <w:b w:val="false"/>
          <w:i w:val="false"/>
          <w:color w:val="000000"/>
          <w:sz w:val="28"/>
        </w:rPr>
        <w:t>
      7. Қаржылық бақылаудың ден қою шаралары</w:t>
      </w:r>
    </w:p>
    <w:bookmarkEnd w:id="761"/>
    <w:bookmarkStart w:name="z954" w:id="762"/>
    <w:p>
      <w:pPr>
        <w:spacing w:after="0"/>
        <w:ind w:left="0"/>
        <w:jc w:val="both"/>
      </w:pPr>
      <w:r>
        <w:rPr>
          <w:rFonts w:ascii="Times New Roman"/>
          <w:b w:val="false"/>
          <w:i w:val="false"/>
          <w:color w:val="000000"/>
          <w:sz w:val="28"/>
        </w:rPr>
        <w:t>
      Бұл бөлімде қаржылық бақылаудың ден қою шараларын қабылдау қажеттілігі, оның ішінде анықталған бұзушылықтарды жою және оларға жол берген тұлғалардың жауаптылығын қарау туралы нұсқаманы жіберу, аудит материалдарын құқық қорғау органдарына беру, сотқа қуыным ұсыну, мемлекеттік сатып алу туралы шарттар жасасқанға дейін Қазақстан Республикасының мемлекеттік сатып алу туралы заңнамасы бұзыла отырып, қабылданған мемлекеттік сатып алуды ұйымдастырушының, бірыңғай мемлекеттік сатып алуды ұйымдастырушының, тапсырыс берушінің және конкурстық комиссиялардың (аукциондық комиссиялардың) шешімдерінің күшін жою туралы шешімдер шығару және т.б. көрсетіледі.</w:t>
      </w:r>
    </w:p>
    <w:bookmarkEnd w:id="762"/>
    <w:bookmarkStart w:name="z955" w:id="763"/>
    <w:p>
      <w:pPr>
        <w:spacing w:after="0"/>
        <w:ind w:left="0"/>
        <w:jc w:val="both"/>
      </w:pPr>
      <w:r>
        <w:rPr>
          <w:rFonts w:ascii="Times New Roman"/>
          <w:b w:val="false"/>
          <w:i w:val="false"/>
          <w:color w:val="000000"/>
          <w:sz w:val="28"/>
        </w:rPr>
        <w:t xml:space="preserve">
      8. Қосымшалар. </w:t>
      </w:r>
    </w:p>
    <w:bookmarkEnd w:id="763"/>
    <w:bookmarkStart w:name="z956" w:id="764"/>
    <w:p>
      <w:pPr>
        <w:spacing w:after="0"/>
        <w:ind w:left="0"/>
        <w:jc w:val="both"/>
      </w:pPr>
      <w:r>
        <w:rPr>
          <w:rFonts w:ascii="Times New Roman"/>
          <w:b w:val="false"/>
          <w:i w:val="false"/>
          <w:color w:val="000000"/>
          <w:sz w:val="28"/>
        </w:rPr>
        <w:t>
      Аудиторлық қорытындыға міндетті түрде аудит нәтижелері бойынша анықталған бұзушылықтар мен кемшіліктердің жиынтық тізілімі, сондай-ақ аудит объектілері қалпына келтірген және өтеген қаражат (жұмыстар, тауарлар, көрсетілетін қызметтер) туралы ақпарат қоса беріледі.</w:t>
      </w:r>
    </w:p>
    <w:bookmarkEnd w:id="764"/>
    <w:bookmarkStart w:name="z957" w:id="765"/>
    <w:p>
      <w:pPr>
        <w:spacing w:after="0"/>
        <w:ind w:left="0"/>
        <w:jc w:val="both"/>
      </w:pPr>
      <w:r>
        <w:rPr>
          <w:rFonts w:ascii="Times New Roman"/>
          <w:b w:val="false"/>
          <w:i w:val="false"/>
          <w:color w:val="000000"/>
          <w:sz w:val="28"/>
        </w:rPr>
        <w:t>
      Жекелеген бұзушылықтарды неғұрлым толық ашу үшін негізгі (талдамалық) бөлік қосымшалармен (кестелер, есептер, таратып жазулар) толықтырылады. Қосымшалар аудиторлық қорытындының негізгі мәтінімен бірге біртұтас болады.</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41" w:id="766"/>
    <w:p>
      <w:pPr>
        <w:spacing w:after="0"/>
        <w:ind w:left="0"/>
        <w:jc w:val="left"/>
      </w:pPr>
      <w:r>
        <w:rPr>
          <w:rFonts w:ascii="Times New Roman"/>
          <w:b/>
          <w:i w:val="false"/>
          <w:color w:val="000000"/>
        </w:rPr>
        <w:t xml:space="preserve"> Ішкі аудит нәтижелері туралы есеп</w:t>
      </w:r>
    </w:p>
    <w:bookmarkEnd w:id="766"/>
    <w:bookmarkStart w:name="z960" w:id="767"/>
    <w:p>
      <w:pPr>
        <w:spacing w:after="0"/>
        <w:ind w:left="0"/>
        <w:jc w:val="both"/>
      </w:pPr>
      <w:r>
        <w:rPr>
          <w:rFonts w:ascii="Times New Roman"/>
          <w:b w:val="false"/>
          <w:i w:val="false"/>
          <w:color w:val="000000"/>
          <w:sz w:val="28"/>
        </w:rPr>
        <w:t>
      _________________                  20___жылғы "____"____________</w:t>
      </w:r>
    </w:p>
    <w:bookmarkEnd w:id="767"/>
    <w:bookmarkStart w:name="z961" w:id="76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жасалған</w:t>
      </w:r>
      <w:r>
        <w:rPr>
          <w:rFonts w:ascii="Times New Roman"/>
          <w:b w:val="false"/>
          <w:i/>
          <w:color w:val="000000"/>
          <w:sz w:val="28"/>
        </w:rPr>
        <w:t xml:space="preserve"> орны)</w:t>
      </w:r>
    </w:p>
    <w:bookmarkEnd w:id="768"/>
    <w:bookmarkStart w:name="z962" w:id="769"/>
    <w:p>
      <w:pPr>
        <w:spacing w:after="0"/>
        <w:ind w:left="0"/>
        <w:jc w:val="both"/>
      </w:pPr>
      <w:r>
        <w:rPr>
          <w:rFonts w:ascii="Times New Roman"/>
          <w:b w:val="false"/>
          <w:i w:val="false"/>
          <w:color w:val="000000"/>
          <w:sz w:val="28"/>
        </w:rPr>
        <w:t>
      Мемлекеттік аудит объектісінің атауы: ___________________________________</w:t>
      </w:r>
    </w:p>
    <w:bookmarkEnd w:id="769"/>
    <w:bookmarkStart w:name="z963" w:id="770"/>
    <w:p>
      <w:pPr>
        <w:spacing w:after="0"/>
        <w:ind w:left="0"/>
        <w:jc w:val="both"/>
      </w:pPr>
      <w:r>
        <w:rPr>
          <w:rFonts w:ascii="Times New Roman"/>
          <w:b w:val="false"/>
          <w:i w:val="false"/>
          <w:color w:val="000000"/>
          <w:sz w:val="28"/>
        </w:rPr>
        <w:t>
      Мемлекеттік аудит түрі: _______________________________________________</w:t>
      </w:r>
    </w:p>
    <w:bookmarkEnd w:id="770"/>
    <w:bookmarkStart w:name="z964" w:id="771"/>
    <w:p>
      <w:pPr>
        <w:spacing w:after="0"/>
        <w:ind w:left="0"/>
        <w:jc w:val="both"/>
      </w:pPr>
      <w:r>
        <w:rPr>
          <w:rFonts w:ascii="Times New Roman"/>
          <w:b w:val="false"/>
          <w:i w:val="false"/>
          <w:color w:val="000000"/>
          <w:sz w:val="28"/>
        </w:rPr>
        <w:t>
      Тексеру түрі: ________________________________________________________</w:t>
      </w:r>
    </w:p>
    <w:bookmarkEnd w:id="771"/>
    <w:bookmarkStart w:name="z965" w:id="772"/>
    <w:p>
      <w:pPr>
        <w:spacing w:after="0"/>
        <w:ind w:left="0"/>
        <w:jc w:val="both"/>
      </w:pPr>
      <w:r>
        <w:rPr>
          <w:rFonts w:ascii="Times New Roman"/>
          <w:b w:val="false"/>
          <w:i w:val="false"/>
          <w:color w:val="000000"/>
          <w:sz w:val="28"/>
        </w:rPr>
        <w:t>
      Мемлекеттік аудитті жүргізуге тапсырма _________________________________</w:t>
      </w:r>
    </w:p>
    <w:bookmarkEnd w:id="772"/>
    <w:bookmarkStart w:name="z966" w:id="773"/>
    <w:p>
      <w:pPr>
        <w:spacing w:after="0"/>
        <w:ind w:left="0"/>
        <w:jc w:val="both"/>
      </w:pPr>
      <w:r>
        <w:rPr>
          <w:rFonts w:ascii="Times New Roman"/>
          <w:b w:val="false"/>
          <w:i w:val="false"/>
          <w:color w:val="000000"/>
          <w:sz w:val="28"/>
        </w:rPr>
        <w:t>
      Мемлекеттік аудит жүргізілді: __________________________________________</w:t>
      </w:r>
    </w:p>
    <w:bookmarkEnd w:id="773"/>
    <w:bookmarkStart w:name="z967" w:id="774"/>
    <w:p>
      <w:pPr>
        <w:spacing w:after="0"/>
        <w:ind w:left="0"/>
        <w:jc w:val="both"/>
      </w:pPr>
      <w:r>
        <w:rPr>
          <w:rFonts w:ascii="Times New Roman"/>
          <w:b w:val="false"/>
          <w:i w:val="false"/>
          <w:color w:val="000000"/>
          <w:sz w:val="28"/>
        </w:rPr>
        <w:t>
      Мемлекеттік аудиттің мақсаты (нысанасы): _______________________________</w:t>
      </w:r>
    </w:p>
    <w:bookmarkEnd w:id="774"/>
    <w:bookmarkStart w:name="z968" w:id="775"/>
    <w:p>
      <w:pPr>
        <w:spacing w:after="0"/>
        <w:ind w:left="0"/>
        <w:jc w:val="both"/>
      </w:pPr>
      <w:r>
        <w:rPr>
          <w:rFonts w:ascii="Times New Roman"/>
          <w:b w:val="false"/>
          <w:i w:val="false"/>
          <w:color w:val="000000"/>
          <w:sz w:val="28"/>
        </w:rPr>
        <w:t>
      Мемлекеттік аудитпен қамтылған кезең: _________________________________</w:t>
      </w:r>
    </w:p>
    <w:bookmarkEnd w:id="775"/>
    <w:bookmarkStart w:name="z969" w:id="776"/>
    <w:p>
      <w:pPr>
        <w:spacing w:after="0"/>
        <w:ind w:left="0"/>
        <w:jc w:val="both"/>
      </w:pPr>
      <w:r>
        <w:rPr>
          <w:rFonts w:ascii="Times New Roman"/>
          <w:b w:val="false"/>
          <w:i w:val="false"/>
          <w:color w:val="000000"/>
          <w:sz w:val="28"/>
        </w:rPr>
        <w:t>
      Мемлекеттік аудитті жүргізу мерзімі: _____________бастап ___________ дейін</w:t>
      </w:r>
    </w:p>
    <w:bookmarkEnd w:id="776"/>
    <w:bookmarkStart w:name="z970" w:id="777"/>
    <w:p>
      <w:pPr>
        <w:spacing w:after="0"/>
        <w:ind w:left="0"/>
        <w:jc w:val="both"/>
      </w:pPr>
      <w:r>
        <w:rPr>
          <w:rFonts w:ascii="Times New Roman"/>
          <w:b w:val="false"/>
          <w:i w:val="false"/>
          <w:color w:val="000000"/>
          <w:sz w:val="28"/>
        </w:rPr>
        <w:t>
      Аудит объектісінің лауазымды адамдары: ________________________________</w:t>
      </w:r>
    </w:p>
    <w:bookmarkEnd w:id="777"/>
    <w:bookmarkStart w:name="z971" w:id="778"/>
    <w:p>
      <w:pPr>
        <w:spacing w:after="0"/>
        <w:ind w:left="0"/>
        <w:jc w:val="both"/>
      </w:pPr>
      <w:r>
        <w:rPr>
          <w:rFonts w:ascii="Times New Roman"/>
          <w:b w:val="false"/>
          <w:i w:val="false"/>
          <w:color w:val="000000"/>
          <w:sz w:val="28"/>
        </w:rPr>
        <w:t>
      Алдыңғы мемлекеттік аудиттің нәтижелері туралы мәліметтер: ______________</w:t>
      </w:r>
    </w:p>
    <w:bookmarkEnd w:id="778"/>
    <w:bookmarkStart w:name="z972" w:id="779"/>
    <w:p>
      <w:pPr>
        <w:spacing w:after="0"/>
        <w:ind w:left="0"/>
        <w:jc w:val="both"/>
      </w:pPr>
      <w:r>
        <w:rPr>
          <w:rFonts w:ascii="Times New Roman"/>
          <w:b w:val="false"/>
          <w:i w:val="false"/>
          <w:color w:val="000000"/>
          <w:sz w:val="28"/>
        </w:rPr>
        <w:t>
      Жүргізілген мемлекеттік аудиттің нәтижелері туралы мәліметтер: ___________</w:t>
      </w:r>
    </w:p>
    <w:bookmarkEnd w:id="779"/>
    <w:bookmarkStart w:name="z973" w:id="780"/>
    <w:p>
      <w:pPr>
        <w:spacing w:after="0"/>
        <w:ind w:left="0"/>
        <w:jc w:val="both"/>
      </w:pPr>
      <w:r>
        <w:rPr>
          <w:rFonts w:ascii="Times New Roman"/>
          <w:b w:val="false"/>
          <w:i w:val="false"/>
          <w:color w:val="000000"/>
          <w:sz w:val="28"/>
        </w:rPr>
        <w:t>
      Мемлекеттік аудитті жүргізудегі кедергілер: ______________________________</w:t>
      </w:r>
    </w:p>
    <w:bookmarkEnd w:id="780"/>
    <w:bookmarkStart w:name="z974" w:id="781"/>
    <w:p>
      <w:pPr>
        <w:spacing w:after="0"/>
        <w:ind w:left="0"/>
        <w:jc w:val="both"/>
      </w:pPr>
      <w:r>
        <w:rPr>
          <w:rFonts w:ascii="Times New Roman"/>
          <w:b w:val="false"/>
          <w:i w:val="false"/>
          <w:color w:val="000000"/>
          <w:sz w:val="28"/>
        </w:rPr>
        <w:t xml:space="preserve">
      Мемлекеттік аудит барысында қолданылған шаралар: ______________________ </w:t>
      </w:r>
    </w:p>
    <w:bookmarkEnd w:id="781"/>
    <w:bookmarkStart w:name="z975" w:id="782"/>
    <w:p>
      <w:pPr>
        <w:spacing w:after="0"/>
        <w:ind w:left="0"/>
        <w:jc w:val="both"/>
      </w:pPr>
      <w:r>
        <w:rPr>
          <w:rFonts w:ascii="Times New Roman"/>
          <w:b w:val="false"/>
          <w:i w:val="false"/>
          <w:color w:val="000000"/>
          <w:sz w:val="28"/>
        </w:rPr>
        <w:t>
      Ұсынымдар: _________________________________________________________</w:t>
      </w:r>
    </w:p>
    <w:bookmarkEnd w:id="782"/>
    <w:bookmarkStart w:name="z976" w:id="783"/>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жиналған, сондай-ақ басқа да нақты көздерден алынған құжаттар көрсетілсін).</w:t>
      </w:r>
    </w:p>
    <w:bookmarkEnd w:id="783"/>
    <w:bookmarkStart w:name="z977" w:id="784"/>
    <w:p>
      <w:pPr>
        <w:spacing w:after="0"/>
        <w:ind w:left="0"/>
        <w:jc w:val="both"/>
      </w:pPr>
      <w:r>
        <w:rPr>
          <w:rFonts w:ascii="Times New Roman"/>
          <w:b w:val="false"/>
          <w:i w:val="false"/>
          <w:color w:val="000000"/>
          <w:sz w:val="28"/>
        </w:rPr>
        <w:t>
      Ішкі аудит қызметінің қызметкері:</w:t>
      </w:r>
      <w:r>
        <w:rPr>
          <w:rFonts w:ascii="Times New Roman"/>
          <w:b w:val="false"/>
          <w:i/>
          <w:color w:val="000000"/>
          <w:sz w:val="28"/>
        </w:rPr>
        <w:t xml:space="preserve"> ________________________</w:t>
      </w:r>
    </w:p>
    <w:bookmarkEnd w:id="784"/>
    <w:bookmarkStart w:name="z978" w:id="78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Т.А.Ә.)</w:t>
      </w:r>
    </w:p>
    <w:bookmarkEnd w:id="785"/>
    <w:bookmarkStart w:name="z979" w:id="786"/>
    <w:p>
      <w:pPr>
        <w:spacing w:after="0"/>
        <w:ind w:left="0"/>
        <w:jc w:val="both"/>
      </w:pPr>
      <w:r>
        <w:rPr>
          <w:rFonts w:ascii="Times New Roman"/>
          <w:b w:val="false"/>
          <w:i w:val="false"/>
          <w:color w:val="000000"/>
          <w:sz w:val="28"/>
        </w:rPr>
        <w:t>
      Таныстым ___________________________ __________________________</w:t>
      </w:r>
    </w:p>
    <w:bookmarkEnd w:id="786"/>
    <w:bookmarkStart w:name="z980" w:id="78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w:t>
      </w:r>
      <w:r>
        <w:rPr>
          <w:rFonts w:ascii="Times New Roman"/>
          <w:b w:val="false"/>
          <w:i/>
          <w:color w:val="000000"/>
          <w:sz w:val="28"/>
        </w:rPr>
        <w:t xml:space="preserve"> объектісінің басшысы) (қолы, Т.А.Ә. танысқан күні)</w:t>
      </w:r>
    </w:p>
    <w:bookmarkEnd w:id="787"/>
    <w:bookmarkStart w:name="z981" w:id="788"/>
    <w:p>
      <w:pPr>
        <w:spacing w:after="0"/>
        <w:ind w:left="0"/>
        <w:jc w:val="both"/>
      </w:pPr>
      <w:r>
        <w:rPr>
          <w:rFonts w:ascii="Times New Roman"/>
          <w:b w:val="false"/>
          <w:i w:val="false"/>
          <w:color w:val="000000"/>
          <w:sz w:val="28"/>
        </w:rPr>
        <w:t>
      Аудиторлық есеп екі данада жасалды: _________________________________</w:t>
      </w:r>
    </w:p>
    <w:bookmarkEnd w:id="788"/>
    <w:bookmarkStart w:name="z982" w:id="789"/>
    <w:p>
      <w:pPr>
        <w:spacing w:after="0"/>
        <w:ind w:left="0"/>
        <w:jc w:val="both"/>
      </w:pPr>
      <w:r>
        <w:rPr>
          <w:rFonts w:ascii="Times New Roman"/>
          <w:b w:val="false"/>
          <w:i w:val="false"/>
          <w:color w:val="000000"/>
          <w:sz w:val="28"/>
        </w:rPr>
        <w:t>
      Ескертпе: ішкі аудит нәтижелері туралы есеп жасау.</w:t>
      </w:r>
    </w:p>
    <w:bookmarkEnd w:id="789"/>
    <w:bookmarkStart w:name="z983" w:id="790"/>
    <w:p>
      <w:pPr>
        <w:spacing w:after="0"/>
        <w:ind w:left="0"/>
        <w:jc w:val="both"/>
      </w:pPr>
      <w:r>
        <w:rPr>
          <w:rFonts w:ascii="Times New Roman"/>
          <w:b w:val="false"/>
          <w:i w:val="false"/>
          <w:color w:val="000000"/>
          <w:sz w:val="28"/>
        </w:rPr>
        <w:t>
      Аудиторлық есептің жоғары бөлігінде оның жасалған орны көрсетіледі (қаланың, басқа елді мекеннің (ауыл, кент және т.б.) атауы, аудиторлық есепті жасау күні, аудиторлық есеп данасының нөмірі (№ 1 дана – ішкі аудит қызметі үшін жасалады, № 2 дана– аудит объектісі үшін жасалады).</w:t>
      </w:r>
    </w:p>
    <w:bookmarkEnd w:id="790"/>
    <w:bookmarkStart w:name="z984" w:id="791"/>
    <w:p>
      <w:pPr>
        <w:spacing w:after="0"/>
        <w:ind w:left="0"/>
        <w:jc w:val="both"/>
      </w:pPr>
      <w:r>
        <w:rPr>
          <w:rFonts w:ascii="Times New Roman"/>
          <w:b w:val="false"/>
          <w:i w:val="false"/>
          <w:color w:val="000000"/>
          <w:sz w:val="28"/>
        </w:rPr>
        <w:t>
      Ішкі аудит нәтижелері туралы есепте мынадай деректер көрсетіледі:</w:t>
      </w:r>
    </w:p>
    <w:bookmarkEnd w:id="791"/>
    <w:bookmarkStart w:name="z985" w:id="792"/>
    <w:p>
      <w:pPr>
        <w:spacing w:after="0"/>
        <w:ind w:left="0"/>
        <w:jc w:val="both"/>
      </w:pPr>
      <w:r>
        <w:rPr>
          <w:rFonts w:ascii="Times New Roman"/>
          <w:b w:val="false"/>
          <w:i w:val="false"/>
          <w:color w:val="000000"/>
          <w:sz w:val="28"/>
        </w:rPr>
        <w:t>
      1. Мемлекеттік аудит объектісі.</w:t>
      </w:r>
    </w:p>
    <w:bookmarkEnd w:id="792"/>
    <w:bookmarkStart w:name="z986" w:id="793"/>
    <w:p>
      <w:pPr>
        <w:spacing w:after="0"/>
        <w:ind w:left="0"/>
        <w:jc w:val="both"/>
      </w:pPr>
      <w:r>
        <w:rPr>
          <w:rFonts w:ascii="Times New Roman"/>
          <w:b w:val="false"/>
          <w:i w:val="false"/>
          <w:color w:val="000000"/>
          <w:sz w:val="28"/>
        </w:rPr>
        <w:t>
      Мемлекеттік аудит объектісінің толық атауы, мемлекеттік тіркеу туралы деректер, банктік және салық деректемелері, БСН (ЖСН) көрсетіледі.</w:t>
      </w:r>
    </w:p>
    <w:bookmarkEnd w:id="793"/>
    <w:bookmarkStart w:name="z987" w:id="794"/>
    <w:p>
      <w:pPr>
        <w:spacing w:after="0"/>
        <w:ind w:left="0"/>
        <w:jc w:val="both"/>
      </w:pPr>
      <w:r>
        <w:rPr>
          <w:rFonts w:ascii="Times New Roman"/>
          <w:b w:val="false"/>
          <w:i w:val="false"/>
          <w:color w:val="000000"/>
          <w:sz w:val="28"/>
        </w:rPr>
        <w:t>
      2. Мемлекеттік аудит түрі:</w:t>
      </w:r>
    </w:p>
    <w:bookmarkEnd w:id="794"/>
    <w:bookmarkStart w:name="z988" w:id="795"/>
    <w:p>
      <w:pPr>
        <w:spacing w:after="0"/>
        <w:ind w:left="0"/>
        <w:jc w:val="both"/>
      </w:pPr>
      <w:r>
        <w:rPr>
          <w:rFonts w:ascii="Times New Roman"/>
          <w:b w:val="false"/>
          <w:i w:val="false"/>
          <w:color w:val="000000"/>
          <w:sz w:val="28"/>
        </w:rPr>
        <w:t>
      Аудит бағдарламасына сәйкес келетін мемлекеттік аудит түрі көрсетіледі (сәйкестілік аудиті, тиімділік аудиті).</w:t>
      </w:r>
    </w:p>
    <w:bookmarkEnd w:id="795"/>
    <w:bookmarkStart w:name="z989" w:id="796"/>
    <w:p>
      <w:pPr>
        <w:spacing w:after="0"/>
        <w:ind w:left="0"/>
        <w:jc w:val="both"/>
      </w:pPr>
      <w:r>
        <w:rPr>
          <w:rFonts w:ascii="Times New Roman"/>
          <w:b w:val="false"/>
          <w:i w:val="false"/>
          <w:color w:val="000000"/>
          <w:sz w:val="28"/>
        </w:rPr>
        <w:t>
      3. Тексеру түрі.</w:t>
      </w:r>
    </w:p>
    <w:bookmarkEnd w:id="796"/>
    <w:bookmarkStart w:name="z990" w:id="797"/>
    <w:p>
      <w:pPr>
        <w:spacing w:after="0"/>
        <w:ind w:left="0"/>
        <w:jc w:val="both"/>
      </w:pPr>
      <w:r>
        <w:rPr>
          <w:rFonts w:ascii="Times New Roman"/>
          <w:b w:val="false"/>
          <w:i w:val="false"/>
          <w:color w:val="000000"/>
          <w:sz w:val="28"/>
        </w:rPr>
        <w:t>
      Аудиттің бағдарламасына сәйкес келетін тексеру түрі (үстеме, бірлескен, қатар) көрсетіледі.</w:t>
      </w:r>
    </w:p>
    <w:bookmarkEnd w:id="797"/>
    <w:bookmarkStart w:name="z991" w:id="798"/>
    <w:p>
      <w:pPr>
        <w:spacing w:after="0"/>
        <w:ind w:left="0"/>
        <w:jc w:val="both"/>
      </w:pPr>
      <w:r>
        <w:rPr>
          <w:rFonts w:ascii="Times New Roman"/>
          <w:b w:val="false"/>
          <w:i w:val="false"/>
          <w:color w:val="000000"/>
          <w:sz w:val="28"/>
        </w:rPr>
        <w:t>
      4. Мемлекеттік аудитті жүргізуге арналған тапсырма.</w:t>
      </w:r>
    </w:p>
    <w:bookmarkEnd w:id="798"/>
    <w:bookmarkStart w:name="z992" w:id="799"/>
    <w:p>
      <w:pPr>
        <w:spacing w:after="0"/>
        <w:ind w:left="0"/>
        <w:jc w:val="both"/>
      </w:pPr>
      <w:r>
        <w:rPr>
          <w:rFonts w:ascii="Times New Roman"/>
          <w:b w:val="false"/>
          <w:i w:val="false"/>
          <w:color w:val="000000"/>
          <w:sz w:val="28"/>
        </w:rPr>
        <w:t>
      Тапсырманың күні мен нөмірі, тапсырмаға қол қойған лауазымды адамның тегі, аты-жөні, лауазымы көрсетіледі.</w:t>
      </w:r>
    </w:p>
    <w:bookmarkEnd w:id="799"/>
    <w:bookmarkStart w:name="z993" w:id="800"/>
    <w:p>
      <w:pPr>
        <w:spacing w:after="0"/>
        <w:ind w:left="0"/>
        <w:jc w:val="both"/>
      </w:pPr>
      <w:r>
        <w:rPr>
          <w:rFonts w:ascii="Times New Roman"/>
          <w:b w:val="false"/>
          <w:i w:val="false"/>
          <w:color w:val="000000"/>
          <w:sz w:val="28"/>
        </w:rPr>
        <w:t>
      5. Мемлекеттік аудит жүргізілді.</w:t>
      </w:r>
    </w:p>
    <w:bookmarkEnd w:id="800"/>
    <w:bookmarkStart w:name="z994" w:id="801"/>
    <w:p>
      <w:pPr>
        <w:spacing w:after="0"/>
        <w:ind w:left="0"/>
        <w:jc w:val="both"/>
      </w:pPr>
      <w:r>
        <w:rPr>
          <w:rFonts w:ascii="Times New Roman"/>
          <w:b w:val="false"/>
          <w:i w:val="false"/>
          <w:color w:val="000000"/>
          <w:sz w:val="28"/>
        </w:rPr>
        <w:t xml:space="preserve">
      Мемлекеттік аудитті жүргізген ішкі аудит қызметі қызметкерінің, мемлекеттік органдар мамандарының, мемлекеттік емес аудиторлық ұйымдар қызметкерлерінің тегі, аты-жөні, лауазымы көрсетіледі. </w:t>
      </w:r>
    </w:p>
    <w:bookmarkEnd w:id="801"/>
    <w:bookmarkStart w:name="z995" w:id="802"/>
    <w:p>
      <w:pPr>
        <w:spacing w:after="0"/>
        <w:ind w:left="0"/>
        <w:jc w:val="both"/>
      </w:pPr>
      <w:r>
        <w:rPr>
          <w:rFonts w:ascii="Times New Roman"/>
          <w:b w:val="false"/>
          <w:i w:val="false"/>
          <w:color w:val="000000"/>
          <w:sz w:val="28"/>
        </w:rPr>
        <w:t>
      6. Мемлекеттік аудиттің мақсаты, нысанасы.</w:t>
      </w:r>
    </w:p>
    <w:bookmarkEnd w:id="802"/>
    <w:bookmarkStart w:name="z996" w:id="803"/>
    <w:p>
      <w:pPr>
        <w:spacing w:after="0"/>
        <w:ind w:left="0"/>
        <w:jc w:val="both"/>
      </w:pPr>
      <w:r>
        <w:rPr>
          <w:rFonts w:ascii="Times New Roman"/>
          <w:b w:val="false"/>
          <w:i w:val="false"/>
          <w:color w:val="000000"/>
          <w:sz w:val="28"/>
        </w:rPr>
        <w:t xml:space="preserve">
      Аудит жоспарына сәйкес келетін мемлекеттік аудиттің мақсаты мен нысанасы көрсетіледі. </w:t>
      </w:r>
    </w:p>
    <w:bookmarkEnd w:id="803"/>
    <w:bookmarkStart w:name="z997" w:id="804"/>
    <w:p>
      <w:pPr>
        <w:spacing w:after="0"/>
        <w:ind w:left="0"/>
        <w:jc w:val="both"/>
      </w:pPr>
      <w:r>
        <w:rPr>
          <w:rFonts w:ascii="Times New Roman"/>
          <w:b w:val="false"/>
          <w:i w:val="false"/>
          <w:color w:val="000000"/>
          <w:sz w:val="28"/>
        </w:rPr>
        <w:t>
      7. Мемлекеттік аудитпен қамтылған кезең.</w:t>
      </w:r>
    </w:p>
    <w:bookmarkEnd w:id="804"/>
    <w:bookmarkStart w:name="z998" w:id="805"/>
    <w:p>
      <w:pPr>
        <w:spacing w:after="0"/>
        <w:ind w:left="0"/>
        <w:jc w:val="both"/>
      </w:pPr>
      <w:r>
        <w:rPr>
          <w:rFonts w:ascii="Times New Roman"/>
          <w:b w:val="false"/>
          <w:i w:val="false"/>
          <w:color w:val="000000"/>
          <w:sz w:val="28"/>
        </w:rPr>
        <w:t xml:space="preserve">
      Мемлекеттік аудит объектісі қызметінің тексерілген кезеңі көрсетіледі (аудит бағдарламасына сәйкес келеді). </w:t>
      </w:r>
    </w:p>
    <w:bookmarkEnd w:id="805"/>
    <w:bookmarkStart w:name="z999" w:id="806"/>
    <w:p>
      <w:pPr>
        <w:spacing w:after="0"/>
        <w:ind w:left="0"/>
        <w:jc w:val="both"/>
      </w:pPr>
      <w:r>
        <w:rPr>
          <w:rFonts w:ascii="Times New Roman"/>
          <w:b w:val="false"/>
          <w:i w:val="false"/>
          <w:color w:val="000000"/>
          <w:sz w:val="28"/>
        </w:rPr>
        <w:t>
      8. Мемлекеттік аудит жүргізу мерзімі.</w:t>
      </w:r>
    </w:p>
    <w:bookmarkEnd w:id="806"/>
    <w:bookmarkStart w:name="z1000" w:id="807"/>
    <w:p>
      <w:pPr>
        <w:spacing w:after="0"/>
        <w:ind w:left="0"/>
        <w:jc w:val="both"/>
      </w:pPr>
      <w:r>
        <w:rPr>
          <w:rFonts w:ascii="Times New Roman"/>
          <w:b w:val="false"/>
          <w:i w:val="false"/>
          <w:color w:val="000000"/>
          <w:sz w:val="28"/>
        </w:rPr>
        <w:t>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bookmarkEnd w:id="807"/>
    <w:bookmarkStart w:name="z1001" w:id="808"/>
    <w:p>
      <w:pPr>
        <w:spacing w:after="0"/>
        <w:ind w:left="0"/>
        <w:jc w:val="both"/>
      </w:pPr>
      <w:r>
        <w:rPr>
          <w:rFonts w:ascii="Times New Roman"/>
          <w:b w:val="false"/>
          <w:i w:val="false"/>
          <w:color w:val="000000"/>
          <w:sz w:val="28"/>
        </w:rPr>
        <w:t>
      9. Мемлекеттік аудит объектісінің лауазымды адамдары.</w:t>
      </w:r>
    </w:p>
    <w:bookmarkEnd w:id="808"/>
    <w:bookmarkStart w:name="z1002" w:id="809"/>
    <w:p>
      <w:pPr>
        <w:spacing w:after="0"/>
        <w:ind w:left="0"/>
        <w:jc w:val="both"/>
      </w:pPr>
      <w:r>
        <w:rPr>
          <w:rFonts w:ascii="Times New Roman"/>
          <w:b w:val="false"/>
          <w:i w:val="false"/>
          <w:color w:val="000000"/>
          <w:sz w:val="28"/>
        </w:rPr>
        <w:t>
      Ішкі мемлекеттік аудит оған айтылып жүзеге асырылған мемлекеттік аудит объектісінің лауазымды адамдарының тегі, аты, әкесінің аты, сондай-ақ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аты-жөні көрсетіледі.</w:t>
      </w:r>
    </w:p>
    <w:bookmarkEnd w:id="809"/>
    <w:bookmarkStart w:name="z1003" w:id="810"/>
    <w:p>
      <w:pPr>
        <w:spacing w:after="0"/>
        <w:ind w:left="0"/>
        <w:jc w:val="both"/>
      </w:pPr>
      <w:r>
        <w:rPr>
          <w:rFonts w:ascii="Times New Roman"/>
          <w:b w:val="false"/>
          <w:i w:val="false"/>
          <w:color w:val="000000"/>
          <w:sz w:val="28"/>
        </w:rPr>
        <w:t>
      10. Алдыңғы мемлекеттік аудиттің нәтижелері туралы мәліметтер.</w:t>
      </w:r>
    </w:p>
    <w:bookmarkEnd w:id="810"/>
    <w:bookmarkStart w:name="z1004" w:id="811"/>
    <w:p>
      <w:pPr>
        <w:spacing w:after="0"/>
        <w:ind w:left="0"/>
        <w:jc w:val="both"/>
      </w:pPr>
      <w:r>
        <w:rPr>
          <w:rFonts w:ascii="Times New Roman"/>
          <w:b w:val="false"/>
          <w:i w:val="false"/>
          <w:color w:val="000000"/>
          <w:sz w:val="28"/>
        </w:rPr>
        <w:t>
      Тексеру нысанасы ішкі аудит қызметі жүргізген мемлекеттік аудит нысанасымен сәйкес келетін бұрын мемлекеттік аудит және қаржылық бақылау органдары, құқық қорғау органдары қамтыған мәселелер бойынша ғана қысқаша мәліметтер, мемлекеттік аудит объектісі қабылдаған анықталған бұзушылықтарды жою жөніндегі шаралар көрсетіледі.</w:t>
      </w:r>
    </w:p>
    <w:bookmarkEnd w:id="811"/>
    <w:bookmarkStart w:name="z1005" w:id="812"/>
    <w:p>
      <w:pPr>
        <w:spacing w:after="0"/>
        <w:ind w:left="0"/>
        <w:jc w:val="both"/>
      </w:pPr>
      <w:r>
        <w:rPr>
          <w:rFonts w:ascii="Times New Roman"/>
          <w:b w:val="false"/>
          <w:i w:val="false"/>
          <w:color w:val="000000"/>
          <w:sz w:val="28"/>
        </w:rPr>
        <w:t>
      11. Жүргізілген мемлекеттік аудит нәтижелері туралы мәліметтер.</w:t>
      </w:r>
    </w:p>
    <w:bookmarkEnd w:id="812"/>
    <w:bookmarkStart w:name="z1006" w:id="813"/>
    <w:p>
      <w:pPr>
        <w:spacing w:after="0"/>
        <w:ind w:left="0"/>
        <w:jc w:val="both"/>
      </w:pPr>
      <w:r>
        <w:rPr>
          <w:rFonts w:ascii="Times New Roman"/>
          <w:b w:val="false"/>
          <w:i w:val="false"/>
          <w:color w:val="000000"/>
          <w:sz w:val="28"/>
        </w:rPr>
        <w:t>
      Ішкі аудит нәтижелері туралы есептің осы бөлімінде мемлекеттік аудиттің мақсатына қол жеткізілгенін растау үшін жеткілікті жүргізілген мемлекеттік аудит нәтижелері туралы мәліметтер көрсетіледі. Аудит бағдарламасының әрбір сұрағына жауаптар тіркеледі, бұл ретте аудит бағдарламасының әрбір сұрағының атауы көрсетіледі. Аудит бағдарламасының сұрақтарына жауаптар толық, нақты, объективтік және ықшам жазылады.</w:t>
      </w:r>
    </w:p>
    <w:bookmarkEnd w:id="813"/>
    <w:bookmarkStart w:name="z1007" w:id="814"/>
    <w:p>
      <w:pPr>
        <w:spacing w:after="0"/>
        <w:ind w:left="0"/>
        <w:jc w:val="both"/>
      </w:pPr>
      <w:r>
        <w:rPr>
          <w:rFonts w:ascii="Times New Roman"/>
          <w:b w:val="false"/>
          <w:i w:val="false"/>
          <w:color w:val="000000"/>
          <w:sz w:val="28"/>
        </w:rPr>
        <w:t>
      Тексерілетін мәселелер бойынша мемлекеттік аудит объектісі қызметінің нәтижелері туралы қорытындылар ішкі аудит нәтижелері туралы есепте ішкі аудит нәтижелері туралы есепке тиісті қосымшаларға сілтеме жасала отырып, жалпылама түрде тіркеледі.</w:t>
      </w:r>
    </w:p>
    <w:bookmarkEnd w:id="814"/>
    <w:bookmarkStart w:name="z1008" w:id="815"/>
    <w:p>
      <w:pPr>
        <w:spacing w:after="0"/>
        <w:ind w:left="0"/>
        <w:jc w:val="both"/>
      </w:pPr>
      <w:r>
        <w:rPr>
          <w:rFonts w:ascii="Times New Roman"/>
          <w:b w:val="false"/>
          <w:i w:val="false"/>
          <w:color w:val="000000"/>
          <w:sz w:val="28"/>
        </w:rPr>
        <w:t>
      Ішкі аудит нәтижелері туралы есепте жүргізілген үстеме тексерулер, бақылау өлшемдері (қарап тексерулер) көрсетіледі, сондай-ақ, бұзушылық фактілері, оның ішінде жүргізілген үстеме тексерулер нәтижелері бойынша анықталған бұзушылық фактілері жазылады.</w:t>
      </w:r>
    </w:p>
    <w:bookmarkEnd w:id="815"/>
    <w:bookmarkStart w:name="z1009" w:id="816"/>
    <w:p>
      <w:pPr>
        <w:spacing w:after="0"/>
        <w:ind w:left="0"/>
        <w:jc w:val="both"/>
      </w:pPr>
      <w:r>
        <w:rPr>
          <w:rFonts w:ascii="Times New Roman"/>
          <w:b w:val="false"/>
          <w:i w:val="false"/>
          <w:color w:val="000000"/>
          <w:sz w:val="28"/>
        </w:rPr>
        <w:t>
      Аудит мәселелері бойынша бұзушылықтар анықталған жағдайда, әрбір факті рет тәртібімен нөмірленеді және ережелері бұзылған нормативтік құқықтық актілердің баптарына, тармақтарына және тармақшаларына сілтеме жасай отырып, бұзушылықтардың сипаттамасы мен түрі сипатталған жеке тармақпен тіркеледі (1-тармақ, 2-тармақ және т.с.с.) және тиісті бұзушылықтың дәлелдемесі болатын құжаттар көрсетіледі.</w:t>
      </w:r>
    </w:p>
    <w:bookmarkEnd w:id="816"/>
    <w:bookmarkStart w:name="z1010" w:id="817"/>
    <w:p>
      <w:pPr>
        <w:spacing w:after="0"/>
        <w:ind w:left="0"/>
        <w:jc w:val="both"/>
      </w:pPr>
      <w:r>
        <w:rPr>
          <w:rFonts w:ascii="Times New Roman"/>
          <w:b w:val="false"/>
          <w:i w:val="false"/>
          <w:color w:val="000000"/>
          <w:sz w:val="28"/>
        </w:rPr>
        <w:t xml:space="preserve">
      Егер талдамалық сипаттағы мәселерді қоспағанда, аудит бағдарламасының мәселелері бойынша бұзушылықтар анықталмаса, онда қысқаша ақпарат келтіріледі және "Бағдарлама мәселесі (атауы) тексерілді. Бұзушылықтар анықталған жоқ." деген жазба жасалады. Ішкі аудит нәтижелері туралы есепке деректемелері көрсетіле отырып, тексерілген құжаттардың тізбесі қоса беріледі. </w:t>
      </w:r>
    </w:p>
    <w:bookmarkEnd w:id="817"/>
    <w:bookmarkStart w:name="z1011" w:id="818"/>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ішкі аудит нәтижелері туралы есепке қосымшалар ретінде ресімделетін мынадай кестелерді толтырады:</w:t>
      </w:r>
    </w:p>
    <w:bookmarkEnd w:id="818"/>
    <w:bookmarkStart w:name="z1012" w:id="819"/>
    <w:p>
      <w:pPr>
        <w:spacing w:after="0"/>
        <w:ind w:left="0"/>
        <w:jc w:val="both"/>
      </w:pPr>
      <w:r>
        <w:rPr>
          <w:rFonts w:ascii="Times New Roman"/>
          <w:b w:val="false"/>
          <w:i w:val="false"/>
          <w:color w:val="000000"/>
          <w:sz w:val="28"/>
        </w:rPr>
        <w:t>
      1) 1-кесте. Мемлекеттік аудитпен қамтылған бюджеттік бағдарламалар (кіші бағдарламалар) әкімшілерінің орындауы жөніндегі ақпарат;</w:t>
      </w:r>
    </w:p>
    <w:bookmarkEnd w:id="819"/>
    <w:bookmarkStart w:name="z1013" w:id="820"/>
    <w:p>
      <w:pPr>
        <w:spacing w:after="0"/>
        <w:ind w:left="0"/>
        <w:jc w:val="both"/>
      </w:pPr>
      <w:r>
        <w:rPr>
          <w:rFonts w:ascii="Times New Roman"/>
          <w:b w:val="false"/>
          <w:i w:val="false"/>
          <w:color w:val="000000"/>
          <w:sz w:val="28"/>
        </w:rPr>
        <w:t>
      2) 2-кесте. Орындалған (қабылданған) құрылыс жұмыстарының көлемі және құрылыс объектілерінің уақтылы пайдалануға тапсырылуы туралы ақпарат;</w:t>
      </w:r>
    </w:p>
    <w:bookmarkEnd w:id="820"/>
    <w:bookmarkStart w:name="z1014" w:id="821"/>
    <w:p>
      <w:pPr>
        <w:spacing w:after="0"/>
        <w:ind w:left="0"/>
        <w:jc w:val="both"/>
      </w:pPr>
      <w:r>
        <w:rPr>
          <w:rFonts w:ascii="Times New Roman"/>
          <w:b w:val="false"/>
          <w:i w:val="false"/>
          <w:color w:val="000000"/>
          <w:sz w:val="28"/>
        </w:rPr>
        <w:t>
      3) 3-кесте. ____ жылғы құрылыс объектілері мен реконструкциялау құнының қымбаттауы туралы мәліметтер (қымбаттау болған жағдайда);</w:t>
      </w:r>
    </w:p>
    <w:bookmarkEnd w:id="821"/>
    <w:bookmarkStart w:name="z1015" w:id="822"/>
    <w:p>
      <w:pPr>
        <w:spacing w:after="0"/>
        <w:ind w:left="0"/>
        <w:jc w:val="both"/>
      </w:pPr>
      <w:r>
        <w:rPr>
          <w:rFonts w:ascii="Times New Roman"/>
          <w:b w:val="false"/>
          <w:i w:val="false"/>
          <w:color w:val="000000"/>
          <w:sz w:val="28"/>
        </w:rPr>
        <w:t xml:space="preserve">
      4) 4-кесте. Квазимемлекеттік сектор субъектілерінің жарғылық капиталдарын ұлғайтуға бөлінген бюджет қаражатының пайдаланылуы туралы мәліметтер. </w:t>
      </w:r>
    </w:p>
    <w:bookmarkEnd w:id="822"/>
    <w:bookmarkStart w:name="z1016" w:id="823"/>
    <w:p>
      <w:pPr>
        <w:spacing w:after="0"/>
        <w:ind w:left="0"/>
        <w:jc w:val="both"/>
      </w:pPr>
      <w:r>
        <w:rPr>
          <w:rFonts w:ascii="Times New Roman"/>
          <w:b w:val="false"/>
          <w:i w:val="false"/>
          <w:color w:val="000000"/>
          <w:sz w:val="28"/>
        </w:rPr>
        <w:t>
      Мемлекеттік аудитті жүзеге асыратын қызметкерлер оларға қосымша болып табылатын ішкі аудит нәтижелері туралы есепке басқа да қажетті кестелерді жасауы мүмкін. Ішкі аудит нәтижелері туралы есепте көрсетілген қосымшаларға сілтеме жасау міндетті.</w:t>
      </w:r>
    </w:p>
    <w:bookmarkEnd w:id="823"/>
    <w:bookmarkStart w:name="z1017" w:id="824"/>
    <w:p>
      <w:pPr>
        <w:spacing w:after="0"/>
        <w:ind w:left="0"/>
        <w:jc w:val="both"/>
      </w:pPr>
      <w:r>
        <w:rPr>
          <w:rFonts w:ascii="Times New Roman"/>
          <w:b w:val="false"/>
          <w:i w:val="false"/>
          <w:color w:val="000000"/>
          <w:sz w:val="28"/>
        </w:rPr>
        <w:t>
      12. Мемлекеттік аудитті жүргізуге кедергі жасау.</w:t>
      </w:r>
    </w:p>
    <w:bookmarkEnd w:id="824"/>
    <w:bookmarkStart w:name="z1018" w:id="825"/>
    <w:p>
      <w:pPr>
        <w:spacing w:after="0"/>
        <w:ind w:left="0"/>
        <w:jc w:val="both"/>
      </w:pPr>
      <w:r>
        <w:rPr>
          <w:rFonts w:ascii="Times New Roman"/>
          <w:b w:val="false"/>
          <w:i w:val="false"/>
          <w:color w:val="000000"/>
          <w:sz w:val="28"/>
        </w:rPr>
        <w:t>
      Мемлекеттік аудит объектісінің лауазымды адамдарының ішкі мемлекеттік аудит қызметі қызметкерлерінің ішкі мемлекеттік аудит жүргізуіне кедергі жасау фактілері туралы мәліметтер көрсетіледі.</w:t>
      </w:r>
    </w:p>
    <w:bookmarkEnd w:id="825"/>
    <w:bookmarkStart w:name="z1019" w:id="826"/>
    <w:p>
      <w:pPr>
        <w:spacing w:after="0"/>
        <w:ind w:left="0"/>
        <w:jc w:val="both"/>
      </w:pPr>
      <w:r>
        <w:rPr>
          <w:rFonts w:ascii="Times New Roman"/>
          <w:b w:val="false"/>
          <w:i w:val="false"/>
          <w:color w:val="000000"/>
          <w:sz w:val="28"/>
        </w:rPr>
        <w:t>
      13. Мемлекеттік аудит барысында қабылданған шаралар.</w:t>
      </w:r>
    </w:p>
    <w:bookmarkEnd w:id="826"/>
    <w:bookmarkStart w:name="z1020" w:id="827"/>
    <w:p>
      <w:pPr>
        <w:spacing w:after="0"/>
        <w:ind w:left="0"/>
        <w:jc w:val="both"/>
      </w:pPr>
      <w:r>
        <w:rPr>
          <w:rFonts w:ascii="Times New Roman"/>
          <w:b w:val="false"/>
          <w:i w:val="false"/>
          <w:color w:val="000000"/>
          <w:sz w:val="28"/>
        </w:rPr>
        <w:t xml:space="preserve">
      Мемлекеттік аудит барысында анықталған бұзушылықтарды жою бойынша мемлекеттік аудит объектісі қабылдаған шаралар туралы мәліметтер көрсетіледі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мемлекеттік аудит объектісінің лауазымды адамдарына қолданылған тәртіптік жазалау шаралары және басқалар). </w:t>
      </w:r>
    </w:p>
    <w:bookmarkEnd w:id="827"/>
    <w:bookmarkStart w:name="z1021" w:id="828"/>
    <w:p>
      <w:pPr>
        <w:spacing w:after="0"/>
        <w:ind w:left="0"/>
        <w:jc w:val="both"/>
      </w:pPr>
      <w:r>
        <w:rPr>
          <w:rFonts w:ascii="Times New Roman"/>
          <w:b w:val="false"/>
          <w:i w:val="false"/>
          <w:color w:val="000000"/>
          <w:sz w:val="28"/>
        </w:rPr>
        <w:t>
      14. Ұсынымдар:</w:t>
      </w:r>
    </w:p>
    <w:bookmarkEnd w:id="828"/>
    <w:bookmarkStart w:name="z1022" w:id="829"/>
    <w:p>
      <w:pPr>
        <w:spacing w:after="0"/>
        <w:ind w:left="0"/>
        <w:jc w:val="both"/>
      </w:pPr>
      <w:r>
        <w:rPr>
          <w:rFonts w:ascii="Times New Roman"/>
          <w:b w:val="false"/>
          <w:i w:val="false"/>
          <w:color w:val="000000"/>
          <w:sz w:val="28"/>
        </w:rPr>
        <w:t>
      Мемлекеттік аудит объектісі жұмыстарының тиімділігін арттыру, қызметінің тікелей және түпкілікті нәтижелеріне қол жеткізу мақсатында анықталған бұзушылықтар мен кемшіліктердің себептерін жоюға және алдағы уақытта оларға жол бермеуге ықпал ететін ішкі рәсімдерді, қағидаларды, процестерді жақсарту жөніндегі ұсынымдар көрсетіледі.</w:t>
      </w:r>
    </w:p>
    <w:bookmarkEnd w:id="829"/>
    <w:bookmarkStart w:name="z1023" w:id="830"/>
    <w:p>
      <w:pPr>
        <w:spacing w:after="0"/>
        <w:ind w:left="0"/>
        <w:jc w:val="both"/>
      </w:pPr>
      <w:r>
        <w:rPr>
          <w:rFonts w:ascii="Times New Roman"/>
          <w:b w:val="false"/>
          <w:i w:val="false"/>
          <w:color w:val="000000"/>
          <w:sz w:val="28"/>
        </w:rPr>
        <w:t>
      15. Қосымшалар</w:t>
      </w:r>
    </w:p>
    <w:bookmarkEnd w:id="830"/>
    <w:bookmarkStart w:name="z1024" w:id="831"/>
    <w:p>
      <w:pPr>
        <w:spacing w:after="0"/>
        <w:ind w:left="0"/>
        <w:jc w:val="both"/>
      </w:pPr>
      <w:r>
        <w:rPr>
          <w:rFonts w:ascii="Times New Roman"/>
          <w:b w:val="false"/>
          <w:i w:val="false"/>
          <w:color w:val="000000"/>
          <w:sz w:val="28"/>
        </w:rPr>
        <w:t>
      1) мемлекеттік аудит объектісінің мәліметтерді, ақпаратты, құжаттарды (материалдарды) ұсынуы жөніндегі талап;</w:t>
      </w:r>
    </w:p>
    <w:bookmarkEnd w:id="831"/>
    <w:bookmarkStart w:name="z1025" w:id="832"/>
    <w:p>
      <w:pPr>
        <w:spacing w:after="0"/>
        <w:ind w:left="0"/>
        <w:jc w:val="both"/>
      </w:pPr>
      <w:r>
        <w:rPr>
          <w:rFonts w:ascii="Times New Roman"/>
          <w:b w:val="false"/>
          <w:i w:val="false"/>
          <w:color w:val="000000"/>
          <w:sz w:val="28"/>
        </w:rPr>
        <w:t>
      2) мемлекеттік аудит нәтижелері бойынша анықталған бұзушылықтар мен кемшіліктер тізілімі;</w:t>
      </w:r>
    </w:p>
    <w:bookmarkEnd w:id="832"/>
    <w:bookmarkStart w:name="z1026" w:id="833"/>
    <w:p>
      <w:pPr>
        <w:spacing w:after="0"/>
        <w:ind w:left="0"/>
        <w:jc w:val="both"/>
      </w:pPr>
      <w:r>
        <w:rPr>
          <w:rFonts w:ascii="Times New Roman"/>
          <w:b w:val="false"/>
          <w:i w:val="false"/>
          <w:color w:val="000000"/>
          <w:sz w:val="28"/>
        </w:rPr>
        <w:t xml:space="preserve">
      3) құжаттардың, анықтамалардың, кестелердің, бұзушылық фактілерінің көрінісін айқындайтын фотосуреттердің түпнұсқалары немесе тиісті түрде куәландырылған көшірмелері; </w:t>
      </w:r>
    </w:p>
    <w:bookmarkEnd w:id="833"/>
    <w:bookmarkStart w:name="z1027" w:id="834"/>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bookmarkEnd w:id="834"/>
    <w:bookmarkStart w:name="z1028" w:id="835"/>
    <w:p>
      <w:pPr>
        <w:spacing w:after="0"/>
        <w:ind w:left="0"/>
        <w:jc w:val="both"/>
      </w:pPr>
      <w:r>
        <w:rPr>
          <w:rFonts w:ascii="Times New Roman"/>
          <w:b w:val="false"/>
          <w:i w:val="false"/>
          <w:color w:val="000000"/>
          <w:sz w:val="28"/>
        </w:rPr>
        <w:t>
      5) бақылау өлшемдері және қарап тексеру актілері (олар жасалған жағдайда);</w:t>
      </w:r>
    </w:p>
    <w:bookmarkEnd w:id="835"/>
    <w:bookmarkStart w:name="z1029" w:id="836"/>
    <w:p>
      <w:pPr>
        <w:spacing w:after="0"/>
        <w:ind w:left="0"/>
        <w:jc w:val="both"/>
      </w:pPr>
      <w:r>
        <w:rPr>
          <w:rFonts w:ascii="Times New Roman"/>
          <w:b w:val="false"/>
          <w:i w:val="false"/>
          <w:color w:val="000000"/>
          <w:sz w:val="28"/>
        </w:rPr>
        <w:t>
      6) зерттеулердің (сынақтардың және т.б.), сараптамалардың қорытындылары, хаттамалардың көшірмелері немесе мемлекеттік аудит нәтижелерімен байланысты басқа да құжаттар немесе олардың көшірмелері (олар жасалған жағдайда);</w:t>
      </w:r>
    </w:p>
    <w:bookmarkEnd w:id="836"/>
    <w:bookmarkStart w:name="z1030" w:id="837"/>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bookmarkEnd w:id="837"/>
    <w:bookmarkStart w:name="z1031" w:id="838"/>
    <w:p>
      <w:pPr>
        <w:spacing w:after="0"/>
        <w:ind w:left="0"/>
        <w:jc w:val="both"/>
      </w:pPr>
      <w:r>
        <w:rPr>
          <w:rFonts w:ascii="Times New Roman"/>
          <w:b w:val="false"/>
          <w:i w:val="false"/>
          <w:color w:val="000000"/>
          <w:sz w:val="28"/>
        </w:rPr>
        <w:t>
      8) мемлекеттік көрсетілетін қызметті алушылардың қанағаттануы тұрғысынан халыққа сауалнама жүргізу нәтижелері (қажет болғанда);</w:t>
      </w:r>
    </w:p>
    <w:bookmarkEnd w:id="838"/>
    <w:bookmarkStart w:name="z1032" w:id="839"/>
    <w:p>
      <w:pPr>
        <w:spacing w:after="0"/>
        <w:ind w:left="0"/>
        <w:jc w:val="both"/>
      </w:pPr>
      <w:r>
        <w:rPr>
          <w:rFonts w:ascii="Times New Roman"/>
          <w:b w:val="false"/>
          <w:i w:val="false"/>
          <w:color w:val="000000"/>
          <w:sz w:val="28"/>
        </w:rPr>
        <w:t>
      9) ақы төлеу фактісін растайтын құжаттар (мемлекеттік аудит барысында қаражат өтелген (қалпына келтірілген) жағдайда):</w:t>
      </w:r>
    </w:p>
    <w:bookmarkEnd w:id="839"/>
    <w:bookmarkStart w:name="z1033" w:id="840"/>
    <w:p>
      <w:pPr>
        <w:spacing w:after="0"/>
        <w:ind w:left="0"/>
        <w:jc w:val="both"/>
      </w:pPr>
      <w:r>
        <w:rPr>
          <w:rFonts w:ascii="Times New Roman"/>
          <w:b w:val="false"/>
          <w:i w:val="false"/>
          <w:color w:val="000000"/>
          <w:sz w:val="28"/>
        </w:rPr>
        <w:t xml:space="preserve">
      төлем тапсырмалары (төлеуге берілетін шоттар, түбіртектер, чектер және (немесе) басқалары); </w:t>
      </w:r>
    </w:p>
    <w:bookmarkEnd w:id="840"/>
    <w:bookmarkStart w:name="z1034" w:id="841"/>
    <w:p>
      <w:pPr>
        <w:spacing w:after="0"/>
        <w:ind w:left="0"/>
        <w:jc w:val="both"/>
      </w:pPr>
      <w:r>
        <w:rPr>
          <w:rFonts w:ascii="Times New Roman"/>
          <w:b w:val="false"/>
          <w:i w:val="false"/>
          <w:color w:val="000000"/>
          <w:sz w:val="28"/>
        </w:rPr>
        <w:t>
      ведомостер, ордерлер, нарядтар.</w:t>
      </w:r>
    </w:p>
    <w:bookmarkEnd w:id="841"/>
    <w:bookmarkStart w:name="z1035" w:id="842"/>
    <w:p>
      <w:pPr>
        <w:spacing w:after="0"/>
        <w:ind w:left="0"/>
        <w:jc w:val="both"/>
      </w:pPr>
      <w:r>
        <w:rPr>
          <w:rFonts w:ascii="Times New Roman"/>
          <w:b w:val="false"/>
          <w:i w:val="false"/>
          <w:color w:val="000000"/>
          <w:sz w:val="28"/>
        </w:rPr>
        <w:t>
      16. Мемлекеттік аудит жүргізген ішкі мемлекеттік аудит қызметі қызметкерлерінің қолдары.</w:t>
      </w:r>
    </w:p>
    <w:bookmarkEnd w:id="842"/>
    <w:bookmarkStart w:name="z1036" w:id="843"/>
    <w:p>
      <w:pPr>
        <w:spacing w:after="0"/>
        <w:ind w:left="0"/>
        <w:jc w:val="both"/>
      </w:pPr>
      <w:r>
        <w:rPr>
          <w:rFonts w:ascii="Times New Roman"/>
          <w:b w:val="false"/>
          <w:i w:val="false"/>
          <w:color w:val="000000"/>
          <w:sz w:val="28"/>
        </w:rPr>
        <w:t>
      Есептің соңғы бетінде ішкі аудит нәтижелері туралы есептің екі данада (№ 1 данасы ішкі аудит қызметі үшін, № 2 данасы мемлекеттік аудит объектісі үшін) жасалғаны туралы жазба, сондай-ақ таныстырылған күнін көрсете отырып, таныстырылғаны туралы белгі жасалады.</w:t>
      </w:r>
    </w:p>
    <w:bookmarkEnd w:id="843"/>
    <w:bookmarkStart w:name="z1037" w:id="844"/>
    <w:p>
      <w:pPr>
        <w:spacing w:after="0"/>
        <w:ind w:left="0"/>
        <w:jc w:val="both"/>
      </w:pPr>
      <w:r>
        <w:rPr>
          <w:rFonts w:ascii="Times New Roman"/>
          <w:b w:val="false"/>
          <w:i w:val="false"/>
          <w:color w:val="000000"/>
          <w:sz w:val="28"/>
        </w:rPr>
        <w:t>
      Ішкі аудит нәтижелері туралы есептің барлық беттеріне мемлекеттік аудитті жүргізген ішкі аудит қызметінің қызметкерлері мен мемлекеттік аудит объектісінің лауазымды адамы қол қояды.</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Ішкі аудит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20__ жылғы "__"___</w:t>
      </w:r>
    </w:p>
    <w:bookmarkStart w:name="z42" w:id="845"/>
    <w:p>
      <w:pPr>
        <w:spacing w:after="0"/>
        <w:ind w:left="0"/>
        <w:jc w:val="left"/>
      </w:pPr>
      <w:r>
        <w:rPr>
          <w:rFonts w:ascii="Times New Roman"/>
          <w:b/>
          <w:i w:val="false"/>
          <w:color w:val="000000"/>
        </w:rPr>
        <w:t xml:space="preserve"> Аудиторлық іс-шараның аяқталғаны туралы анықтама</w:t>
      </w:r>
    </w:p>
    <w:bookmarkEnd w:id="845"/>
    <w:p>
      <w:pPr>
        <w:spacing w:after="0"/>
        <w:ind w:left="0"/>
        <w:jc w:val="both"/>
      </w:pPr>
      <w:r>
        <w:rPr>
          <w:rFonts w:ascii="Times New Roman"/>
          <w:b w:val="false"/>
          <w:i w:val="false"/>
          <w:color w:val="000000"/>
          <w:sz w:val="28"/>
        </w:rPr>
        <w:t>
      _____________________________________________________________</w:t>
      </w:r>
    </w:p>
    <w:bookmarkStart w:name="z1044" w:id="84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 объектісінің ұйымдастыру-құқықтық нысаны және атауы)</w:t>
      </w:r>
    </w:p>
    <w:bookmarkEnd w:id="846"/>
    <w:bookmarkStart w:name="z1045" w:id="847"/>
    <w:p>
      <w:pPr>
        <w:spacing w:after="0"/>
        <w:ind w:left="0"/>
        <w:jc w:val="both"/>
      </w:pPr>
      <w:r>
        <w:rPr>
          <w:rFonts w:ascii="Times New Roman"/>
          <w:b w:val="false"/>
          <w:i w:val="false"/>
          <w:color w:val="000000"/>
          <w:sz w:val="28"/>
        </w:rPr>
        <w:t>
      ________________________ішкі мемлекеттік аудит нәтижелері бойынша мыналар белгіленді:</w:t>
      </w:r>
    </w:p>
    <w:bookmarkEnd w:id="847"/>
    <w:bookmarkStart w:name="z1046" w:id="848"/>
    <w:p>
      <w:pPr>
        <w:spacing w:after="0"/>
        <w:ind w:left="0"/>
        <w:jc w:val="both"/>
      </w:pPr>
      <w:r>
        <w:rPr>
          <w:rFonts w:ascii="Times New Roman"/>
          <w:b w:val="false"/>
          <w:i w:val="false"/>
          <w:color w:val="000000"/>
          <w:sz w:val="28"/>
        </w:rPr>
        <w:t>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жұмсауға әкеп соққан қаржылық бұзушылықтардың жалпы сомасы ______ мың теңге (ережелері бұзылған нормативтік құқықтық актілердің баптарына, тармақтарына және тармақшаларына сілтеме жасай отырып бұзушылықтарды атап өту);</w:t>
      </w:r>
    </w:p>
    <w:bookmarkEnd w:id="848"/>
    <w:bookmarkStart w:name="z1047" w:id="849"/>
    <w:p>
      <w:pPr>
        <w:spacing w:after="0"/>
        <w:ind w:left="0"/>
        <w:jc w:val="both"/>
      </w:pPr>
      <w:r>
        <w:rPr>
          <w:rFonts w:ascii="Times New Roman"/>
          <w:b w:val="false"/>
          <w:i w:val="false"/>
          <w:color w:val="000000"/>
          <w:sz w:val="28"/>
        </w:rPr>
        <w:t>
      оның ішінде бюджетке өтелуге жататыны _____ мың теңге, қалпына келтіруге жататыны ______ мың теңге;</w:t>
      </w:r>
    </w:p>
    <w:bookmarkEnd w:id="849"/>
    <w:bookmarkStart w:name="z1048" w:id="850"/>
    <w:p>
      <w:pPr>
        <w:spacing w:after="0"/>
        <w:ind w:left="0"/>
        <w:jc w:val="both"/>
      </w:pPr>
      <w:r>
        <w:rPr>
          <w:rFonts w:ascii="Times New Roman"/>
          <w:b w:val="false"/>
          <w:i w:val="false"/>
          <w:color w:val="000000"/>
          <w:sz w:val="28"/>
        </w:rPr>
        <w:t>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 соқпаған рәсімдік сипаттағы бұзушылықтардың жалпы сомасы ______ мың теңге (ережелері бұзылған нормативтік құқықтық актілердің баптарына, тармақтарына және тармақшаларына сілтеме жасай отырып бұзушылықтарды атап өту);</w:t>
      </w:r>
    </w:p>
    <w:bookmarkEnd w:id="850"/>
    <w:bookmarkStart w:name="z1049" w:id="851"/>
    <w:p>
      <w:pPr>
        <w:spacing w:after="0"/>
        <w:ind w:left="0"/>
        <w:jc w:val="both"/>
      </w:pPr>
      <w:r>
        <w:rPr>
          <w:rFonts w:ascii="Times New Roman"/>
          <w:b w:val="false"/>
          <w:i w:val="false"/>
          <w:color w:val="000000"/>
          <w:sz w:val="28"/>
        </w:rPr>
        <w:t>
      бұзушылықтарға жол беруге ықпал ететін кемшіліктер – (бұзушылықтардың туындау тәуекелін) (іс-әрекеттер (әрекеттер немесе әрекетсіздік).</w:t>
      </w:r>
    </w:p>
    <w:bookmarkEnd w:id="851"/>
    <w:bookmarkStart w:name="z1050" w:id="852"/>
    <w:p>
      <w:pPr>
        <w:spacing w:after="0"/>
        <w:ind w:left="0"/>
        <w:jc w:val="both"/>
      </w:pPr>
      <w:r>
        <w:rPr>
          <w:rFonts w:ascii="Times New Roman"/>
          <w:b w:val="false"/>
          <w:i w:val="false"/>
          <w:color w:val="000000"/>
          <w:sz w:val="28"/>
        </w:rPr>
        <w:t>
      2. Қаржылық бақылаудың мынадай ден қою шаралары қолданылды:</w:t>
      </w:r>
    </w:p>
    <w:bookmarkEnd w:id="852"/>
    <w:bookmarkStart w:name="z1051" w:id="853"/>
    <w:p>
      <w:pPr>
        <w:spacing w:after="0"/>
        <w:ind w:left="0"/>
        <w:jc w:val="both"/>
      </w:pPr>
      <w:r>
        <w:rPr>
          <w:rFonts w:ascii="Times New Roman"/>
          <w:b w:val="false"/>
          <w:i w:val="false"/>
          <w:color w:val="000000"/>
          <w:sz w:val="28"/>
        </w:rPr>
        <w:t>
      1) анықталған бұзушылықтарды жою туралы және оларға жол берген лауазымды адамдардың жауаптылығын қарау туралы нұсқама жіберу (нұсқаманың күні және нөмірі; ұсынылған мерзімі, нұсқаманы орындау туралы ақпарат, өтелген және қалпына келтірілген сомалар, тәртіптік ықпал ету шараларын қолдану);</w:t>
      </w:r>
    </w:p>
    <w:bookmarkEnd w:id="853"/>
    <w:bookmarkStart w:name="z1052" w:id="854"/>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 қозғалды (өзіне қатысты әкімшілік іс қозғалған лауазымды адамның лауазымы, Т.А.Ә., әкімшілік жаза қолдану туралы қаулының күні және нөмірі, Қазақстан Республикасы әкімшілік құқық бұзушылықтар туралы кодексінің бөлігі және бабы, салынған әкімшілік айыппұлдың сомасы; өндіріп алынған әкімшілік айыппұлдың сомасы, әкімшілік құқық бұзушылық туралы істі тоқтату туралы құжат; әкімшілік жаза қолданбаған жағдайда себебін көрсету, мысалы: әкімшілік жауапкершілік туралы хаттама уақытылы жасалмаған, ұзақтық мерзімінің өтуіне байланысты әкімшілік жауапкершіліктен босату);</w:t>
      </w:r>
    </w:p>
    <w:bookmarkEnd w:id="854"/>
    <w:bookmarkStart w:name="z1053" w:id="855"/>
    <w:p>
      <w:pPr>
        <w:spacing w:after="0"/>
        <w:ind w:left="0"/>
        <w:jc w:val="both"/>
      </w:pPr>
      <w:r>
        <w:rPr>
          <w:rFonts w:ascii="Times New Roman"/>
          <w:b w:val="false"/>
          <w:i w:val="false"/>
          <w:color w:val="000000"/>
          <w:sz w:val="28"/>
        </w:rPr>
        <w:t>
      3)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(материалдар берілген органның атауы, ілеспе хаттың күні нөмірі, материалдар берілген органның қабылдаған шаралары) берілді;</w:t>
      </w:r>
    </w:p>
    <w:bookmarkEnd w:id="855"/>
    <w:bookmarkStart w:name="z1054" w:id="856"/>
    <w:p>
      <w:pPr>
        <w:spacing w:after="0"/>
        <w:ind w:left="0"/>
        <w:jc w:val="both"/>
      </w:pPr>
      <w:r>
        <w:rPr>
          <w:rFonts w:ascii="Times New Roman"/>
          <w:b w:val="false"/>
          <w:i w:val="false"/>
          <w:color w:val="000000"/>
          <w:sz w:val="28"/>
        </w:rPr>
        <w:t xml:space="preserve">
      4)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талап қою (талап қоюдың нысанасы, талап қоюдың күні, сот шешімінің нөмірі мен күнін көрсете отырып талап қоюды қарау нәтижелері ) берілді; </w:t>
      </w:r>
    </w:p>
    <w:bookmarkEnd w:id="856"/>
    <w:bookmarkStart w:name="z1055" w:id="857"/>
    <w:p>
      <w:pPr>
        <w:spacing w:after="0"/>
        <w:ind w:left="0"/>
        <w:jc w:val="both"/>
      </w:pPr>
      <w:r>
        <w:rPr>
          <w:rFonts w:ascii="Times New Roman"/>
          <w:b w:val="false"/>
          <w:i w:val="false"/>
          <w:color w:val="000000"/>
          <w:sz w:val="28"/>
        </w:rPr>
        <w:t>
      5) ішкі мемлекеттік аудит материалдарын іске асыру туралы басқа да қажетті ақпарат.</w:t>
      </w:r>
    </w:p>
    <w:bookmarkEnd w:id="857"/>
    <w:bookmarkStart w:name="z1056" w:id="858"/>
    <w:p>
      <w:pPr>
        <w:spacing w:after="0"/>
        <w:ind w:left="0"/>
        <w:jc w:val="both"/>
      </w:pPr>
      <w:r>
        <w:rPr>
          <w:rFonts w:ascii="Times New Roman"/>
          <w:b w:val="false"/>
          <w:i w:val="false"/>
          <w:color w:val="000000"/>
          <w:sz w:val="28"/>
        </w:rPr>
        <w:t>
      3. Ішкі мемлекеттік аудит объектісі Қазақстан Республикасының заңнамасына сәйкес республикалық және (немесе) жергілікті бюджеттер қаражатын пайдалану кезінде бұзушылықтарды жою туралы және оларға жол бермеу, анықталған кемшіліктерді жою, қызметін ұйымдастырудың ішкі процестерінің тиімділігін арттыру бойынша ұсыныстарды орындады (аудиторлық қорытындының, ішкі мемлекеттік аудит нәтижелері туралы есептің күні, ішкі мемлекеттік аудит объектісінің ілеспе хатының күні және нөмірін көрсете отырып ұсынымды орындау туралы ақпарат).</w:t>
      </w:r>
    </w:p>
    <w:bookmarkEnd w:id="858"/>
    <w:bookmarkStart w:name="z1057" w:id="859"/>
    <w:p>
      <w:pPr>
        <w:spacing w:after="0"/>
        <w:ind w:left="0"/>
        <w:jc w:val="both"/>
      </w:pPr>
      <w:r>
        <w:rPr>
          <w:rFonts w:ascii="Times New Roman"/>
          <w:b w:val="false"/>
          <w:i w:val="false"/>
          <w:color w:val="000000"/>
          <w:sz w:val="28"/>
        </w:rPr>
        <w:t>
      Аудит материалдарын ағымдағы архивке тапсыруға Сіздің келісіміңізді сұраймын.</w:t>
      </w:r>
    </w:p>
    <w:bookmarkEnd w:id="859"/>
    <w:bookmarkStart w:name="z1058" w:id="860"/>
    <w:p>
      <w:pPr>
        <w:spacing w:after="0"/>
        <w:ind w:left="0"/>
        <w:jc w:val="both"/>
      </w:pPr>
      <w:r>
        <w:rPr>
          <w:rFonts w:ascii="Times New Roman"/>
          <w:b w:val="false"/>
          <w:i w:val="false"/>
          <w:color w:val="000000"/>
          <w:sz w:val="28"/>
        </w:rPr>
        <w:t>
      Аудиторлар тобының басшысы</w:t>
      </w:r>
    </w:p>
    <w:bookmarkEnd w:id="860"/>
    <w:bookmarkStart w:name="z1059" w:id="861"/>
    <w:p>
      <w:pPr>
        <w:spacing w:after="0"/>
        <w:ind w:left="0"/>
        <w:jc w:val="both"/>
      </w:pPr>
      <w:r>
        <w:rPr>
          <w:rFonts w:ascii="Times New Roman"/>
          <w:b w:val="false"/>
          <w:i w:val="false"/>
          <w:color w:val="000000"/>
          <w:sz w:val="28"/>
        </w:rPr>
        <w:t>
      немесе мемлекеттік аудитор                  __________________</w:t>
      </w:r>
    </w:p>
    <w:bookmarkEnd w:id="861"/>
    <w:bookmarkStart w:name="z1060" w:id="862"/>
    <w:p>
      <w:pPr>
        <w:spacing w:after="0"/>
        <w:ind w:left="0"/>
        <w:jc w:val="both"/>
      </w:pPr>
      <w:r>
        <w:rPr>
          <w:rFonts w:ascii="Times New Roman"/>
          <w:b w:val="false"/>
          <w:i w:val="false"/>
          <w:color w:val="000000"/>
          <w:sz w:val="28"/>
        </w:rPr>
        <w:t>
      (лауазымы және Т.А.Ә.)</w:t>
      </w:r>
    </w:p>
    <w:bookmarkEnd w:id="862"/>
    <w:bookmarkStart w:name="z1061" w:id="863"/>
    <w:p>
      <w:pPr>
        <w:spacing w:after="0"/>
        <w:ind w:left="0"/>
        <w:jc w:val="both"/>
      </w:pPr>
      <w:r>
        <w:rPr>
          <w:rFonts w:ascii="Times New Roman"/>
          <w:b w:val="false"/>
          <w:i w:val="false"/>
          <w:color w:val="000000"/>
          <w:sz w:val="28"/>
        </w:rPr>
        <w:t>
      (қолы)  жылғы "__"_______</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Ішкі аудит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20__ жылғы "__"___</w:t>
      </w:r>
    </w:p>
    <w:bookmarkStart w:name="z43" w:id="864"/>
    <w:p>
      <w:pPr>
        <w:spacing w:after="0"/>
        <w:ind w:left="0"/>
        <w:jc w:val="left"/>
      </w:pPr>
      <w:r>
        <w:rPr>
          <w:rFonts w:ascii="Times New Roman"/>
          <w:b/>
          <w:i w:val="false"/>
          <w:color w:val="000000"/>
        </w:rPr>
        <w:t xml:space="preserve"> Анықталған бұзушылықтарды жою және оларға жол берген</w:t>
      </w:r>
      <w:r>
        <w:br/>
      </w:r>
      <w:r>
        <w:rPr>
          <w:rFonts w:ascii="Times New Roman"/>
          <w:b/>
          <w:i w:val="false"/>
          <w:color w:val="000000"/>
        </w:rPr>
        <w:t>тұлғалардың жауапкершілігін қарау туралы нұсқама</w:t>
      </w:r>
    </w:p>
    <w:bookmarkEnd w:id="864"/>
    <w:bookmarkStart w:name="z1065" w:id="865"/>
    <w:p>
      <w:pPr>
        <w:spacing w:after="0"/>
        <w:ind w:left="0"/>
        <w:jc w:val="both"/>
      </w:pPr>
      <w:r>
        <w:rPr>
          <w:rFonts w:ascii="Times New Roman"/>
          <w:b w:val="false"/>
          <w:i w:val="false"/>
          <w:color w:val="000000"/>
          <w:sz w:val="28"/>
        </w:rPr>
        <w:t xml:space="preserve">
      _________________ жүргізілген ____________________________аудитпен </w:t>
      </w:r>
    </w:p>
    <w:bookmarkEnd w:id="865"/>
    <w:bookmarkStart w:name="z1066" w:id="86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аудиттің</w:t>
      </w:r>
      <w:r>
        <w:rPr>
          <w:rFonts w:ascii="Times New Roman"/>
          <w:b w:val="false"/>
          <w:i/>
          <w:color w:val="000000"/>
          <w:sz w:val="28"/>
        </w:rPr>
        <w:t xml:space="preserve"> түрі) (мемлекеттік аудит объектісінің атауы)</w:t>
      </w:r>
    </w:p>
    <w:bookmarkEnd w:id="866"/>
    <w:bookmarkStart w:name="z1067" w:id="867"/>
    <w:p>
      <w:pPr>
        <w:spacing w:after="0"/>
        <w:ind w:left="0"/>
        <w:jc w:val="both"/>
      </w:pPr>
      <w:r>
        <w:rPr>
          <w:rFonts w:ascii="Times New Roman"/>
          <w:b w:val="false"/>
          <w:i w:val="false"/>
          <w:color w:val="000000"/>
          <w:sz w:val="28"/>
        </w:rPr>
        <w:t>
             (20_ жылғы "__"______________№_____ аудиторлық есеп, аудиторлық қорытынды (20____ жылғы "____"______________№_____ бұйрықпен бекітілді)) _____________ теңге сомасында қаржылық бұзушылықтар анықталды, оның ішінде:_______________________________________________________________</w:t>
      </w:r>
    </w:p>
    <w:bookmarkEnd w:id="867"/>
    <w:bookmarkStart w:name="z1068" w:id="868"/>
    <w:p>
      <w:pPr>
        <w:spacing w:after="0"/>
        <w:ind w:left="0"/>
        <w:jc w:val="both"/>
      </w:pPr>
      <w:r>
        <w:rPr>
          <w:rFonts w:ascii="Times New Roman"/>
          <w:b w:val="false"/>
          <w:i w:val="false"/>
          <w:color w:val="000000"/>
          <w:sz w:val="28"/>
        </w:rPr>
        <w:t>
      (бұзылған нормативтік құқықтық актілерді көрсете отырып, барлық фактілер көрсетілсін).</w:t>
      </w:r>
    </w:p>
    <w:bookmarkEnd w:id="868"/>
    <w:bookmarkStart w:name="z1069" w:id="869"/>
    <w:p>
      <w:pPr>
        <w:spacing w:after="0"/>
        <w:ind w:left="0"/>
        <w:jc w:val="both"/>
      </w:pPr>
      <w:r>
        <w:rPr>
          <w:rFonts w:ascii="Times New Roman"/>
          <w:b w:val="false"/>
          <w:i w:val="false"/>
          <w:color w:val="000000"/>
          <w:sz w:val="28"/>
        </w:rPr>
        <w:t xml:space="preserve">
      Оның ішінде _____ теңге бюджетке өтелуге (аударуға), ______ теңге дебиторлық берешекті өтеу есебіне бухгалтерлік есеп бойынша қалпына келтіруге, жеткізушілермен жұмыстар мен қызметтерді орындауға, тауарларды жеткізуге жатады. </w:t>
      </w:r>
    </w:p>
    <w:bookmarkEnd w:id="869"/>
    <w:bookmarkStart w:name="z1070" w:id="870"/>
    <w:p>
      <w:pPr>
        <w:spacing w:after="0"/>
        <w:ind w:left="0"/>
        <w:jc w:val="both"/>
      </w:pPr>
      <w:r>
        <w:rPr>
          <w:rFonts w:ascii="Times New Roman"/>
          <w:b w:val="false"/>
          <w:i w:val="false"/>
          <w:color w:val="000000"/>
          <w:sz w:val="28"/>
        </w:rPr>
        <w:t xml:space="preserve">
      Мемлекеттік сатып алулар туралы заңнаманың сақталуы бойынша ______ теңге сомасында бұзушылықтар анықталды, оның ішінде конкурс қорытындысына әсер еткені _____ теңге, оның ішінде: ________________________________________________________ (мемлекеттік сатып алу туралы заңнама нормаларын бұзушылықтардың барлық фактілері санамалана отырып, мемлекеттік сатып алу көрсетілсін). </w:t>
      </w:r>
    </w:p>
    <w:bookmarkEnd w:id="870"/>
    <w:bookmarkStart w:name="z1071" w:id="871"/>
    <w:p>
      <w:pPr>
        <w:spacing w:after="0"/>
        <w:ind w:left="0"/>
        <w:jc w:val="both"/>
      </w:pPr>
      <w:r>
        <w:rPr>
          <w:rFonts w:ascii="Times New Roman"/>
          <w:b w:val="false"/>
          <w:i w:val="false"/>
          <w:color w:val="000000"/>
          <w:sz w:val="28"/>
        </w:rPr>
        <w:t xml:space="preserve">
      Аудит барысында ___________________________(қабылданған шаралар көрсетілсін) </w:t>
      </w:r>
    </w:p>
    <w:bookmarkEnd w:id="871"/>
    <w:bookmarkStart w:name="z1072" w:id="872"/>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Заңының 5-бабына, "Мемлекеттік сатып алу туралы" Қазақстан Республикасы Заңының __ бабына (қажет болған жағдайда) және Қазақстан Республикасы Үкіметінің 20_ жылғы "__" "_____" № _____ қаулысымен бекітілген Ішкі мемлекеттік аудит және қаржылық бақылау жүргізу қағидаларының __ тармағына сәйкес:</w:t>
      </w:r>
    </w:p>
    <w:bookmarkEnd w:id="872"/>
    <w:bookmarkStart w:name="z1073" w:id="873"/>
    <w:p>
      <w:pPr>
        <w:spacing w:after="0"/>
        <w:ind w:left="0"/>
        <w:jc w:val="both"/>
      </w:pPr>
      <w:r>
        <w:rPr>
          <w:rFonts w:ascii="Times New Roman"/>
          <w:b w:val="false"/>
          <w:i w:val="false"/>
          <w:color w:val="000000"/>
          <w:sz w:val="28"/>
        </w:rPr>
        <w:t>
      1) бюджетке _________ КБК-не ______ теңге мөлшерінде ___________ (бұзушылық фактілері сипатталсын) сомасын өтеуді (аударуды);</w:t>
      </w:r>
    </w:p>
    <w:bookmarkEnd w:id="873"/>
    <w:bookmarkStart w:name="z1074" w:id="874"/>
    <w:p>
      <w:pPr>
        <w:spacing w:after="0"/>
        <w:ind w:left="0"/>
        <w:jc w:val="both"/>
      </w:pPr>
      <w:r>
        <w:rPr>
          <w:rFonts w:ascii="Times New Roman"/>
          <w:b w:val="false"/>
          <w:i w:val="false"/>
          <w:color w:val="000000"/>
          <w:sz w:val="28"/>
        </w:rPr>
        <w:t>
      2) бухгалтерлік есеп пен қаржылық есептілік бойынша ______ теңге мөлшерінде ________________ (бұзушылық фактілерін сипатталсын) сомасын қалпына келтіруді;</w:t>
      </w:r>
    </w:p>
    <w:bookmarkEnd w:id="874"/>
    <w:bookmarkStart w:name="z1075" w:id="875"/>
    <w:p>
      <w:pPr>
        <w:spacing w:after="0"/>
        <w:ind w:left="0"/>
        <w:jc w:val="both"/>
      </w:pPr>
      <w:r>
        <w:rPr>
          <w:rFonts w:ascii="Times New Roman"/>
          <w:b w:val="false"/>
          <w:i w:val="false"/>
          <w:color w:val="000000"/>
          <w:sz w:val="28"/>
        </w:rPr>
        <w:t xml:space="preserve">
      3) __________________ (жасасқан шарттар шеңберіндегі тауарлардың атауы) жеткізуді қамтамасыз етуді, __________________ (жұмыстардың немесе көрсетілетін қызметтердің атауы) орындалуын қамтамасыз етуді; </w:t>
      </w:r>
    </w:p>
    <w:bookmarkEnd w:id="875"/>
    <w:bookmarkStart w:name="z1076" w:id="876"/>
    <w:p>
      <w:pPr>
        <w:spacing w:after="0"/>
        <w:ind w:left="0"/>
        <w:jc w:val="both"/>
      </w:pPr>
      <w:r>
        <w:rPr>
          <w:rFonts w:ascii="Times New Roman"/>
          <w:b w:val="false"/>
          <w:i w:val="false"/>
          <w:color w:val="000000"/>
          <w:sz w:val="28"/>
        </w:rPr>
        <w:t>
      4) мемлекеттік сатып алу бұзушылықтары бойынша жүргізілген тәсіліне сәйкес нақты сатып алу бойынша бұзушылықтарды жоюға ықпал ететін қажетті шараларды көрсетуді ҰСЫНАМЫН.</w:t>
      </w:r>
    </w:p>
    <w:bookmarkEnd w:id="876"/>
    <w:bookmarkStart w:name="z1077" w:id="877"/>
    <w:p>
      <w:pPr>
        <w:spacing w:after="0"/>
        <w:ind w:left="0"/>
        <w:jc w:val="both"/>
      </w:pPr>
      <w:r>
        <w:rPr>
          <w:rFonts w:ascii="Times New Roman"/>
          <w:b w:val="false"/>
          <w:i w:val="false"/>
          <w:color w:val="000000"/>
          <w:sz w:val="28"/>
        </w:rPr>
        <w:t>
      3. Нұсқаманың орындалуы туралы 20__ жылғы "__" ___________ дейінгі мерзімде растайтын құжаттарды (төлем тапсырмаларының, бұйрықтардың көшірмелері және т.б.) қоса бере отырып, хабарлансын.</w:t>
      </w:r>
    </w:p>
    <w:bookmarkEnd w:id="877"/>
    <w:bookmarkStart w:name="z1078" w:id="878"/>
    <w:p>
      <w:pPr>
        <w:spacing w:after="0"/>
        <w:ind w:left="0"/>
        <w:jc w:val="both"/>
      </w:pPr>
      <w:r>
        <w:rPr>
          <w:rFonts w:ascii="Times New Roman"/>
          <w:b w:val="false"/>
          <w:i w:val="false"/>
          <w:color w:val="000000"/>
          <w:sz w:val="28"/>
        </w:rPr>
        <w:t>
      4. Бір мезгілде аудит объектісінің басшысы нұсқамада көрсетілген кемшіліктерді толық жою және оларды алдағы уақытта болдырмау жөнінде қабылданған шаралар туралы ақпаратты уақтылы ұсынуға міндетті екенін Сізге хабарлаймыз. Осы нұсқаманы орындамаған немесе тиісінше орындамаған жағдайда, "Мемлекеттік аудит және қаржылық бақылау туралы" Қазақстан Республикасы Заңының 25-бабы 3-тармағына сәйкес жауапты лауазымды адамға қатысты әкімшілік іс қозғалады.</w:t>
      </w:r>
    </w:p>
    <w:bookmarkEnd w:id="878"/>
    <w:bookmarkStart w:name="z1079" w:id="879"/>
    <w:p>
      <w:pPr>
        <w:spacing w:after="0"/>
        <w:ind w:left="0"/>
        <w:jc w:val="both"/>
      </w:pPr>
      <w:r>
        <w:rPr>
          <w:rFonts w:ascii="Times New Roman"/>
          <w:b w:val="false"/>
          <w:i w:val="false"/>
          <w:color w:val="000000"/>
          <w:sz w:val="28"/>
        </w:rPr>
        <w:t xml:space="preserve">
      Ішкі мемлекеттік аудит </w:t>
      </w:r>
    </w:p>
    <w:bookmarkEnd w:id="879"/>
    <w:bookmarkStart w:name="z1080" w:id="880"/>
    <w:p>
      <w:pPr>
        <w:spacing w:after="0"/>
        <w:ind w:left="0"/>
        <w:jc w:val="both"/>
      </w:pPr>
      <w:r>
        <w:rPr>
          <w:rFonts w:ascii="Times New Roman"/>
          <w:b w:val="false"/>
          <w:i w:val="false"/>
          <w:color w:val="000000"/>
          <w:sz w:val="28"/>
        </w:rPr>
        <w:t xml:space="preserve">
      жөніндегі уәкілетті органның </w:t>
      </w:r>
    </w:p>
    <w:bookmarkEnd w:id="880"/>
    <w:bookmarkStart w:name="z1081" w:id="881"/>
    <w:p>
      <w:pPr>
        <w:spacing w:after="0"/>
        <w:ind w:left="0"/>
        <w:jc w:val="both"/>
      </w:pPr>
      <w:r>
        <w:rPr>
          <w:rFonts w:ascii="Times New Roman"/>
          <w:b w:val="false"/>
          <w:i w:val="false"/>
          <w:color w:val="000000"/>
          <w:sz w:val="28"/>
        </w:rPr>
        <w:t xml:space="preserve">
      басшысы ______________ ___________________ </w:t>
      </w:r>
    </w:p>
    <w:bookmarkEnd w:id="881"/>
    <w:bookmarkStart w:name="z1082" w:id="88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(Т.А.Ә.)</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 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Сапа бақылауын жүргізуге жауапты</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басшысы/ішкі</w:t>
      </w:r>
    </w:p>
    <w:p>
      <w:pPr>
        <w:spacing w:after="0"/>
        <w:ind w:left="0"/>
        <w:jc w:val="both"/>
      </w:pPr>
      <w:r>
        <w:rPr>
          <w:rFonts w:ascii="Times New Roman"/>
          <w:b w:val="false"/>
          <w:i w:val="false"/>
          <w:color w:val="000000"/>
          <w:sz w:val="28"/>
        </w:rPr>
        <w:t>
      мемлекеттік аудит жөніндегі уәкілетті</w:t>
      </w:r>
    </w:p>
    <w:p>
      <w:pPr>
        <w:spacing w:after="0"/>
        <w:ind w:left="0"/>
        <w:jc w:val="both"/>
      </w:pPr>
      <w:r>
        <w:rPr>
          <w:rFonts w:ascii="Times New Roman"/>
          <w:b w:val="false"/>
          <w:i w:val="false"/>
          <w:color w:val="000000"/>
          <w:sz w:val="28"/>
        </w:rPr>
        <w:t>
      органының аумақтық бөлімшесінің басшысы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20___ жылғы "__" _________</w:t>
      </w:r>
    </w:p>
    <w:bookmarkStart w:name="z1088" w:id="883"/>
    <w:p>
      <w:pPr>
        <w:spacing w:after="0"/>
        <w:ind w:left="0"/>
        <w:jc w:val="left"/>
      </w:pPr>
      <w:r>
        <w:rPr>
          <w:rFonts w:ascii="Times New Roman"/>
          <w:b/>
          <w:i w:val="false"/>
          <w:color w:val="000000"/>
        </w:rPr>
        <w:t xml:space="preserve"> Сапа бақылауының қорытындысы</w:t>
      </w:r>
    </w:p>
    <w:bookmarkEnd w:id="883"/>
    <w:p>
      <w:pPr>
        <w:spacing w:after="0"/>
        <w:ind w:left="0"/>
        <w:jc w:val="both"/>
      </w:pPr>
      <w:r>
        <w:rPr>
          <w:rFonts w:ascii="Times New Roman"/>
          <w:b w:val="false"/>
          <w:i w:val="false"/>
          <w:color w:val="000000"/>
          <w:sz w:val="28"/>
        </w:rPr>
        <w:t>
      1. __________________________________________________________________</w:t>
      </w:r>
    </w:p>
    <w:bookmarkStart w:name="z1090" w:id="88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аудит объектісінің атауы, аудиторлық есептің/қаржылық есептілік бойынша аудиторлық есептің және аудиторлық қорытындының/ішкі аудит нәтижелері туралы есептің күні, аудиторлық іс-шара (тексеру) жүргізуге арналған тапсырманың нөмірі мен күні)</w:t>
      </w:r>
    </w:p>
    <w:bookmarkEnd w:id="884"/>
    <w:bookmarkStart w:name="z1091" w:id="885"/>
    <w:p>
      <w:pPr>
        <w:spacing w:after="0"/>
        <w:ind w:left="0"/>
        <w:jc w:val="both"/>
      </w:pPr>
      <w:r>
        <w:rPr>
          <w:rFonts w:ascii="Times New Roman"/>
          <w:b w:val="false"/>
          <w:i w:val="false"/>
          <w:color w:val="000000"/>
          <w:sz w:val="28"/>
        </w:rPr>
        <w:t>
      2. Сапа бақылауын жүргізу үшін негіздеме:</w:t>
      </w:r>
    </w:p>
    <w:bookmarkEnd w:id="885"/>
    <w:bookmarkStart w:name="z1092" w:id="886"/>
    <w:p>
      <w:pPr>
        <w:spacing w:after="0"/>
        <w:ind w:left="0"/>
        <w:jc w:val="both"/>
      </w:pPr>
      <w:r>
        <w:rPr>
          <w:rFonts w:ascii="Times New Roman"/>
          <w:b w:val="false"/>
          <w:i w:val="false"/>
          <w:color w:val="000000"/>
          <w:sz w:val="28"/>
        </w:rPr>
        <w:t>
      ____________________________________________________________________</w:t>
      </w:r>
    </w:p>
    <w:bookmarkEnd w:id="886"/>
    <w:bookmarkStart w:name="z1093" w:id="887"/>
    <w:p>
      <w:pPr>
        <w:spacing w:after="0"/>
        <w:ind w:left="0"/>
        <w:jc w:val="both"/>
      </w:pPr>
      <w:r>
        <w:rPr>
          <w:rFonts w:ascii="Times New Roman"/>
          <w:b w:val="false"/>
          <w:i w:val="false"/>
          <w:color w:val="000000"/>
          <w:sz w:val="28"/>
        </w:rPr>
        <w:t>
      3. Аудиторлық іс-шараның мақсаты (нысанасы):</w:t>
      </w:r>
    </w:p>
    <w:bookmarkEnd w:id="887"/>
    <w:bookmarkStart w:name="z1094" w:id="888"/>
    <w:p>
      <w:pPr>
        <w:spacing w:after="0"/>
        <w:ind w:left="0"/>
        <w:jc w:val="both"/>
      </w:pPr>
      <w:r>
        <w:rPr>
          <w:rFonts w:ascii="Times New Roman"/>
          <w:b w:val="false"/>
          <w:i w:val="false"/>
          <w:color w:val="000000"/>
          <w:sz w:val="28"/>
        </w:rPr>
        <w:t>
      ____________________________________________________________________</w:t>
      </w:r>
    </w:p>
    <w:bookmarkEnd w:id="888"/>
    <w:bookmarkStart w:name="z1095" w:id="889"/>
    <w:p>
      <w:pPr>
        <w:spacing w:after="0"/>
        <w:ind w:left="0"/>
        <w:jc w:val="both"/>
      </w:pPr>
      <w:r>
        <w:rPr>
          <w:rFonts w:ascii="Times New Roman"/>
          <w:b w:val="false"/>
          <w:i w:val="false"/>
          <w:color w:val="000000"/>
          <w:sz w:val="28"/>
        </w:rPr>
        <w:t>
            4. Мемлекеттік аудит түрі: ____________________________________________________________________</w:t>
      </w:r>
    </w:p>
    <w:bookmarkEnd w:id="889"/>
    <w:bookmarkStart w:name="z1096" w:id="890"/>
    <w:p>
      <w:pPr>
        <w:spacing w:after="0"/>
        <w:ind w:left="0"/>
        <w:jc w:val="both"/>
      </w:pPr>
      <w:r>
        <w:rPr>
          <w:rFonts w:ascii="Times New Roman"/>
          <w:b w:val="false"/>
          <w:i w:val="false"/>
          <w:color w:val="000000"/>
          <w:sz w:val="28"/>
        </w:rPr>
        <w:t>
      5. Аудиторлық іс-шарамен қамтылған кезең:</w:t>
      </w:r>
    </w:p>
    <w:bookmarkEnd w:id="890"/>
    <w:bookmarkStart w:name="z1097" w:id="891"/>
    <w:p>
      <w:pPr>
        <w:spacing w:after="0"/>
        <w:ind w:left="0"/>
        <w:jc w:val="both"/>
      </w:pPr>
      <w:r>
        <w:rPr>
          <w:rFonts w:ascii="Times New Roman"/>
          <w:b w:val="false"/>
          <w:i w:val="false"/>
          <w:color w:val="000000"/>
          <w:sz w:val="28"/>
        </w:rPr>
        <w:t>
      ____________________________________________________________________</w:t>
      </w:r>
    </w:p>
    <w:bookmarkEnd w:id="891"/>
    <w:bookmarkStart w:name="z1098" w:id="892"/>
    <w:p>
      <w:pPr>
        <w:spacing w:after="0"/>
        <w:ind w:left="0"/>
        <w:jc w:val="both"/>
      </w:pPr>
      <w:r>
        <w:rPr>
          <w:rFonts w:ascii="Times New Roman"/>
          <w:b w:val="false"/>
          <w:i w:val="false"/>
          <w:color w:val="000000"/>
          <w:sz w:val="28"/>
        </w:rPr>
        <w:t>
      6. Аудиторлық іс-шара жүргізу мерзімі:</w:t>
      </w:r>
    </w:p>
    <w:bookmarkEnd w:id="892"/>
    <w:bookmarkStart w:name="z1099" w:id="893"/>
    <w:p>
      <w:pPr>
        <w:spacing w:after="0"/>
        <w:ind w:left="0"/>
        <w:jc w:val="both"/>
      </w:pPr>
      <w:r>
        <w:rPr>
          <w:rFonts w:ascii="Times New Roman"/>
          <w:b w:val="false"/>
          <w:i w:val="false"/>
          <w:color w:val="000000"/>
          <w:sz w:val="28"/>
        </w:rPr>
        <w:t>
      ____________________________________________________________________</w:t>
      </w:r>
    </w:p>
    <w:bookmarkEnd w:id="893"/>
    <w:bookmarkStart w:name="z1100" w:id="894"/>
    <w:p>
      <w:pPr>
        <w:spacing w:after="0"/>
        <w:ind w:left="0"/>
        <w:jc w:val="both"/>
      </w:pPr>
      <w:r>
        <w:rPr>
          <w:rFonts w:ascii="Times New Roman"/>
          <w:b w:val="false"/>
          <w:i w:val="false"/>
          <w:color w:val="000000"/>
          <w:sz w:val="28"/>
        </w:rPr>
        <w:t>
            7. Мемлекеттік аудит тобының құрамы (мемлекеттік аудитор): ____________________________________________________________________</w:t>
      </w:r>
    </w:p>
    <w:bookmarkEnd w:id="894"/>
    <w:bookmarkStart w:name="z1101" w:id="895"/>
    <w:p>
      <w:pPr>
        <w:spacing w:after="0"/>
        <w:ind w:left="0"/>
        <w:jc w:val="both"/>
      </w:pPr>
      <w:r>
        <w:rPr>
          <w:rFonts w:ascii="Times New Roman"/>
          <w:b w:val="false"/>
          <w:i w:val="false"/>
          <w:color w:val="000000"/>
          <w:sz w:val="28"/>
        </w:rPr>
        <w:t>
      8. Аудитпен (тексерумен) қамтылған объектілер тізбесі:</w:t>
      </w:r>
    </w:p>
    <w:bookmarkEnd w:id="895"/>
    <w:bookmarkStart w:name="z1102" w:id="896"/>
    <w:p>
      <w:pPr>
        <w:spacing w:after="0"/>
        <w:ind w:left="0"/>
        <w:jc w:val="both"/>
      </w:pPr>
      <w:r>
        <w:rPr>
          <w:rFonts w:ascii="Times New Roman"/>
          <w:b w:val="false"/>
          <w:i w:val="false"/>
          <w:color w:val="000000"/>
          <w:sz w:val="28"/>
        </w:rPr>
        <w:t>
      ____________________________________________________________________</w:t>
      </w:r>
    </w:p>
    <w:bookmarkEnd w:id="896"/>
    <w:bookmarkStart w:name="z1103" w:id="897"/>
    <w:p>
      <w:pPr>
        <w:spacing w:after="0"/>
        <w:ind w:left="0"/>
        <w:jc w:val="both"/>
      </w:pPr>
      <w:r>
        <w:rPr>
          <w:rFonts w:ascii="Times New Roman"/>
          <w:b w:val="false"/>
          <w:i w:val="false"/>
          <w:color w:val="000000"/>
          <w:sz w:val="28"/>
        </w:rPr>
        <w:t>
      9. Аудиторлық іс-шараны жоспарлау негізділігі (алдын ала зерделеу рәсімдерін орындау, мемлекеттік аудит және қаржылық бақылау органдарының тиісті нормативтік құжаттарында белгіленген аудиторлық іс-шараны дайындау, аудиторлық іс-шара (тексеру) мақсаттары үшін маңызы бар барлық заңнамалық және нормативтік құқықтық құжаттардың тізбесінің болуы және басқалары):</w:t>
      </w:r>
    </w:p>
    <w:bookmarkEnd w:id="897"/>
    <w:bookmarkStart w:name="z1104" w:id="898"/>
    <w:p>
      <w:pPr>
        <w:spacing w:after="0"/>
        <w:ind w:left="0"/>
        <w:jc w:val="both"/>
      </w:pPr>
      <w:r>
        <w:rPr>
          <w:rFonts w:ascii="Times New Roman"/>
          <w:b w:val="false"/>
          <w:i w:val="false"/>
          <w:color w:val="000000"/>
          <w:sz w:val="28"/>
        </w:rPr>
        <w:t>
      ____________________________________________________________________</w:t>
      </w:r>
    </w:p>
    <w:bookmarkEnd w:id="898"/>
    <w:bookmarkStart w:name="z1105" w:id="899"/>
    <w:p>
      <w:pPr>
        <w:spacing w:after="0"/>
        <w:ind w:left="0"/>
        <w:jc w:val="both"/>
      </w:pPr>
      <w:r>
        <w:rPr>
          <w:rFonts w:ascii="Times New Roman"/>
          <w:b w:val="false"/>
          <w:i w:val="false"/>
          <w:color w:val="000000"/>
          <w:sz w:val="28"/>
        </w:rPr>
        <w:t>
      10. Бекітілген ішкі мемлекеттік аудит жүргізу жоспарының, бағдарламасының, аудиторлық тапсырманың толық орындалуын қамтамасыз ету (мәселелерді толық қамту және ашу):</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396"/>
        <w:gridCol w:w="396"/>
        <w:gridCol w:w="507"/>
        <w:gridCol w:w="1793"/>
        <w:gridCol w:w="8416"/>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00"/>
          <w:p>
            <w:pPr>
              <w:spacing w:after="20"/>
              <w:ind w:left="20"/>
              <w:jc w:val="both"/>
            </w:pPr>
            <w:r>
              <w:rPr>
                <w:rFonts w:ascii="Times New Roman"/>
                <w:b w:val="false"/>
                <w:i w:val="false"/>
                <w:color w:val="000000"/>
                <w:sz w:val="20"/>
              </w:rPr>
              <w:t>
Р/с</w:t>
            </w:r>
          </w:p>
          <w:bookmarkEnd w:id="900"/>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w:t>
            </w:r>
          </w:p>
          <w:p>
            <w:pPr>
              <w:spacing w:after="20"/>
              <w:ind w:left="20"/>
              <w:jc w:val="both"/>
            </w:pPr>
            <w:r>
              <w:rPr>
                <w:rFonts w:ascii="Times New Roman"/>
                <w:b w:val="false"/>
                <w:i w:val="false"/>
                <w:color w:val="000000"/>
                <w:sz w:val="20"/>
              </w:rPr>
              <w:t xml:space="preserve">
тағы анықталған бұзушылықтардың сомасы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нормативтік құқықтық актілердің нормалары (баптарға, тармақтарға және тармақшаларға сілтеме жасай отырып)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бақылауының нәтижелері (тексерілген барлық мәселелер толық ашылды, аудит мәселелері бойынша анықталған бұзушылықтардың әрбір фактісі үздіксіз тәртіппен нөмірленді және ережелері бұзылған нормативтік құқықтық актілердің баптарына, тармақтарына және тармақшаларына сілтеме жасай отырып, бұзушылық сипаттамасы мен түрі, бұзушылық санатының дұрыстығы сипатталып жеке тармақпен тіркелді, дәлелдеу базасы жеткілікті көлемде жиналды және барлық растайтын құжаттар стандарттарға және ішкі мемлекеттік аудит жүргізуді регламенттейтін өзге де құжаттарға сәйкес және т.б. қоса беріледі)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келтіруге жатады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01"/>
          <w:p>
            <w:pPr>
              <w:spacing w:after="20"/>
              <w:ind w:left="20"/>
              <w:jc w:val="both"/>
            </w:pPr>
            <w:r>
              <w:rPr>
                <w:rFonts w:ascii="Times New Roman"/>
                <w:b w:val="false"/>
                <w:i w:val="false"/>
                <w:color w:val="000000"/>
                <w:sz w:val="20"/>
              </w:rPr>
              <w:t>
1</w:t>
            </w:r>
          </w:p>
          <w:bookmarkEnd w:id="9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02"/>
          <w:p>
            <w:pPr>
              <w:spacing w:after="20"/>
              <w:ind w:left="20"/>
              <w:jc w:val="both"/>
            </w:pPr>
            <w:r>
              <w:rPr>
                <w:rFonts w:ascii="Times New Roman"/>
                <w:b w:val="false"/>
                <w:i w:val="false"/>
                <w:color w:val="000000"/>
                <w:sz w:val="20"/>
              </w:rPr>
              <w:t>
Қорытынды:</w:t>
            </w:r>
          </w:p>
          <w:bookmarkEnd w:id="9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110" w:id="903"/>
    <w:p>
      <w:pPr>
        <w:spacing w:after="0"/>
        <w:ind w:left="0"/>
        <w:jc w:val="both"/>
      </w:pPr>
      <w:r>
        <w:rPr>
          <w:rFonts w:ascii="Times New Roman"/>
          <w:b w:val="false"/>
          <w:i w:val="false"/>
          <w:color w:val="000000"/>
          <w:sz w:val="28"/>
        </w:rPr>
        <w:t>
      11. Аудиторлық іс-шара құжаттарының олардың нысандары мен құрылымына қойылатын белгіленген үлгілік талаптарына сәйкестігі:</w:t>
      </w:r>
    </w:p>
    <w:bookmarkEnd w:id="903"/>
    <w:bookmarkStart w:name="z1111" w:id="904"/>
    <w:p>
      <w:pPr>
        <w:spacing w:after="0"/>
        <w:ind w:left="0"/>
        <w:jc w:val="both"/>
      </w:pPr>
      <w:r>
        <w:rPr>
          <w:rFonts w:ascii="Times New Roman"/>
          <w:b w:val="false"/>
          <w:i w:val="false"/>
          <w:color w:val="000000"/>
          <w:sz w:val="28"/>
        </w:rPr>
        <w:t>
      ____________________________________________________________________</w:t>
      </w:r>
    </w:p>
    <w:bookmarkEnd w:id="904"/>
    <w:bookmarkStart w:name="z1112" w:id="905"/>
    <w:p>
      <w:pPr>
        <w:spacing w:after="0"/>
        <w:ind w:left="0"/>
        <w:jc w:val="both"/>
      </w:pPr>
      <w:r>
        <w:rPr>
          <w:rFonts w:ascii="Times New Roman"/>
          <w:b w:val="false"/>
          <w:i w:val="false"/>
          <w:color w:val="000000"/>
          <w:sz w:val="28"/>
        </w:rPr>
        <w:t>
      12. Үстеме тексеру жүргізу негіздемелерін сақтау (болған жағдайда):</w:t>
      </w:r>
    </w:p>
    <w:bookmarkEnd w:id="905"/>
    <w:bookmarkStart w:name="z1113" w:id="906"/>
    <w:p>
      <w:pPr>
        <w:spacing w:after="0"/>
        <w:ind w:left="0"/>
        <w:jc w:val="both"/>
      </w:pPr>
      <w:r>
        <w:rPr>
          <w:rFonts w:ascii="Times New Roman"/>
          <w:b w:val="false"/>
          <w:i w:val="false"/>
          <w:color w:val="000000"/>
          <w:sz w:val="28"/>
        </w:rPr>
        <w:t>
      ____________________________________________________________________</w:t>
      </w:r>
    </w:p>
    <w:bookmarkEnd w:id="906"/>
    <w:bookmarkStart w:name="z1114" w:id="907"/>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w:t>
      </w:r>
    </w:p>
    <w:bookmarkEnd w:id="907"/>
    <w:bookmarkStart w:name="z1115" w:id="908"/>
    <w:p>
      <w:pPr>
        <w:spacing w:after="0"/>
        <w:ind w:left="0"/>
        <w:jc w:val="both"/>
      </w:pPr>
      <w:r>
        <w:rPr>
          <w:rFonts w:ascii="Times New Roman"/>
          <w:b w:val="false"/>
          <w:i w:val="false"/>
          <w:color w:val="000000"/>
          <w:sz w:val="28"/>
        </w:rPr>
        <w:t>
      ____________________________________________________________________</w:t>
      </w:r>
    </w:p>
    <w:bookmarkEnd w:id="908"/>
    <w:bookmarkStart w:name="z1116" w:id="909"/>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тұлғалардың жауаптылығын қарау, Қазақстан Республикасының әкімшілік құқық бұзушылық туралы заңнамасында көзделген құзыреті шегінде әкімшілік іс қозғау туралы орындалуы міндетті нұсқама шығару, тиісті аудиторлық дәлелдері бар материалдарды құқық қорғау органдарына немесе әкімшілік құқық бұзушылық туралы істерді қозғауға және (немесе) қарауға уәкілеттік берілген органдарға беру, жұмыстар орындау, қызметтер көрсету, тауарлар жеткізу жолымен бюджетке өтеуді, қалпына келтіруді қамтамасыз ету және (немесе) анықталған бұзушылықтар сомасын есепке алу бойынша көрсету және нұсқаманы, мемлекеттік сатып алу туралы заңнамада көзделген ден қою шараларын орындау мақсатында сотқа қуыным ұсыну және т.б.).</w:t>
      </w:r>
    </w:p>
    <w:bookmarkEnd w:id="909"/>
    <w:bookmarkStart w:name="z1117" w:id="910"/>
    <w:p>
      <w:pPr>
        <w:spacing w:after="0"/>
        <w:ind w:left="0"/>
        <w:jc w:val="both"/>
      </w:pPr>
      <w:r>
        <w:rPr>
          <w:rFonts w:ascii="Times New Roman"/>
          <w:b w:val="false"/>
          <w:i w:val="false"/>
          <w:color w:val="000000"/>
          <w:sz w:val="28"/>
        </w:rPr>
        <w:t>
      ____________________________________________________________________</w:t>
      </w:r>
    </w:p>
    <w:bookmarkEnd w:id="910"/>
    <w:bookmarkStart w:name="z1118" w:id="911"/>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қалпына келтіру және өтеу, оның ішінде ішкі мемлекеттік аудит жүргізу барысында қалпына келтіру және өтеу жөніндегі шараларды растайтын құжаттарды тану:</w:t>
      </w:r>
    </w:p>
    <w:bookmarkEnd w:id="911"/>
    <w:bookmarkStart w:name="z1119" w:id="912"/>
    <w:p>
      <w:pPr>
        <w:spacing w:after="0"/>
        <w:ind w:left="0"/>
        <w:jc w:val="both"/>
      </w:pPr>
      <w:r>
        <w:rPr>
          <w:rFonts w:ascii="Times New Roman"/>
          <w:b w:val="false"/>
          <w:i w:val="false"/>
          <w:color w:val="000000"/>
          <w:sz w:val="28"/>
        </w:rPr>
        <w:t>
      ____________________________________________________________________</w:t>
      </w:r>
    </w:p>
    <w:bookmarkEnd w:id="912"/>
    <w:bookmarkStart w:name="z1120" w:id="913"/>
    <w:p>
      <w:pPr>
        <w:spacing w:after="0"/>
        <w:ind w:left="0"/>
        <w:jc w:val="both"/>
      </w:pPr>
      <w:r>
        <w:rPr>
          <w:rFonts w:ascii="Times New Roman"/>
          <w:b w:val="false"/>
          <w:i w:val="false"/>
          <w:color w:val="000000"/>
          <w:sz w:val="28"/>
        </w:rPr>
        <w:t>
      16. Аудиторлық іс-шаралар нәтижелері бойынша шығарылған ұсынымдардың негізділігі және орындалуы:</w:t>
      </w:r>
    </w:p>
    <w:bookmarkEnd w:id="913"/>
    <w:bookmarkStart w:name="z1121" w:id="914"/>
    <w:p>
      <w:pPr>
        <w:spacing w:after="0"/>
        <w:ind w:left="0"/>
        <w:jc w:val="both"/>
      </w:pPr>
      <w:r>
        <w:rPr>
          <w:rFonts w:ascii="Times New Roman"/>
          <w:b w:val="false"/>
          <w:i w:val="false"/>
          <w:color w:val="000000"/>
          <w:sz w:val="28"/>
        </w:rPr>
        <w:t>
      ____________________________________________________________________</w:t>
      </w:r>
    </w:p>
    <w:bookmarkEnd w:id="914"/>
    <w:bookmarkStart w:name="z1122" w:id="915"/>
    <w:p>
      <w:pPr>
        <w:spacing w:after="0"/>
        <w:ind w:left="0"/>
        <w:jc w:val="both"/>
      </w:pPr>
      <w:r>
        <w:rPr>
          <w:rFonts w:ascii="Times New Roman"/>
          <w:b w:val="false"/>
          <w:i w:val="false"/>
          <w:color w:val="000000"/>
          <w:sz w:val="28"/>
        </w:rPr>
        <w:t>
      17. Қорытынды: ішкі мемлекеттік аудит нәтижелері бойынша қабылданған құжаттардың мазмұнының жалпы және рәсімдік стандарттардың белгіленген талаптарына, ішкі мемлекеттік аудит жүргізуді регламенттейтін Қағидаларға, нормативтік құқықтық және құқықтық құжаттарға сәйкестігі (стандарттарды және ішкі мемлекеттік аудит пен қаржылық бақылауды жүргізуді регламенттейтін өзге де құжаттардың сипаты):</w:t>
      </w:r>
    </w:p>
    <w:bookmarkEnd w:id="915"/>
    <w:bookmarkStart w:name="z1123" w:id="916"/>
    <w:p>
      <w:pPr>
        <w:spacing w:after="0"/>
        <w:ind w:left="0"/>
        <w:jc w:val="both"/>
      </w:pPr>
      <w:r>
        <w:rPr>
          <w:rFonts w:ascii="Times New Roman"/>
          <w:b w:val="false"/>
          <w:i w:val="false"/>
          <w:color w:val="000000"/>
          <w:sz w:val="28"/>
        </w:rPr>
        <w:t>
      ________________________________________________________________________</w:t>
      </w:r>
    </w:p>
    <w:bookmarkEnd w:id="916"/>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және қаржылық бақылау стандарттарына сәйкес келеді, ескертулермен сәйкес келеді / сәйкес келмейді)</w:t>
      </w:r>
    </w:p>
    <w:bookmarkStart w:name="z1124" w:id="917"/>
    <w:p>
      <w:pPr>
        <w:spacing w:after="0"/>
        <w:ind w:left="0"/>
        <w:jc w:val="both"/>
      </w:pPr>
      <w:r>
        <w:rPr>
          <w:rFonts w:ascii="Times New Roman"/>
          <w:b w:val="false"/>
          <w:i w:val="false"/>
          <w:color w:val="000000"/>
          <w:sz w:val="28"/>
        </w:rPr>
        <w:t>
      Сапа бақылауын жүргізген уәкілетті</w:t>
      </w:r>
    </w:p>
    <w:bookmarkEnd w:id="917"/>
    <w:bookmarkStart w:name="z1125" w:id="918"/>
    <w:p>
      <w:pPr>
        <w:spacing w:after="0"/>
        <w:ind w:left="0"/>
        <w:jc w:val="both"/>
      </w:pPr>
      <w:r>
        <w:rPr>
          <w:rFonts w:ascii="Times New Roman"/>
          <w:b w:val="false"/>
          <w:i w:val="false"/>
          <w:color w:val="000000"/>
          <w:sz w:val="28"/>
        </w:rPr>
        <w:t>
      органның құрылымдық</w:t>
      </w:r>
    </w:p>
    <w:bookmarkEnd w:id="918"/>
    <w:bookmarkStart w:name="z1126" w:id="919"/>
    <w:p>
      <w:pPr>
        <w:spacing w:after="0"/>
        <w:ind w:left="0"/>
        <w:jc w:val="both"/>
      </w:pPr>
      <w:r>
        <w:rPr>
          <w:rFonts w:ascii="Times New Roman"/>
          <w:b w:val="false"/>
          <w:i w:val="false"/>
          <w:color w:val="000000"/>
          <w:sz w:val="28"/>
        </w:rPr>
        <w:t>
      бөлімшесінің қызметкері ____________________________</w:t>
      </w:r>
    </w:p>
    <w:bookmarkEnd w:id="919"/>
    <w:bookmarkStart w:name="z1127" w:id="92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қолы,аты</w:t>
      </w:r>
      <w:r>
        <w:rPr>
          <w:rFonts w:ascii="Times New Roman"/>
          <w:b w:val="false"/>
          <w:i/>
          <w:color w:val="000000"/>
          <w:sz w:val="28"/>
        </w:rPr>
        <w:t>-жөні, тегі)</w:t>
      </w:r>
    </w:p>
    <w:bookmarkEnd w:id="920"/>
    <w:bookmarkStart w:name="z1128" w:id="921"/>
    <w:p>
      <w:pPr>
        <w:spacing w:after="0"/>
        <w:ind w:left="0"/>
        <w:jc w:val="both"/>
      </w:pPr>
      <w:r>
        <w:rPr>
          <w:rFonts w:ascii="Times New Roman"/>
          <w:b w:val="false"/>
          <w:i w:val="false"/>
          <w:color w:val="000000"/>
          <w:sz w:val="28"/>
        </w:rPr>
        <w:t>
      *14-тармақ екінші деңгейдегі сапа бақылауын жүргізу кезінде заң қызметімен келісім бойынша толтырылады.</w:t>
      </w:r>
    </w:p>
    <w:bookmarkEnd w:id="9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