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4ba3" w14:textId="64c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Yкiметiнiң заң жобалау қызметiн жетiлдiру жөнiндегi шаралар туралы" Қазақстан Республикасы Үкіметінің 2000 жылғы 11 қыркүйектегі №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87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Yкiметiнiң заң жобалау қызметiн жетiлдiру жөнiндегi шаралар туралы" Қазақстан Республикасы Үкіметінің 2000 жылғы 11 қыркүйектегі № 1376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455-құжат)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