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90f59" w14:textId="dd90f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жылды Қазақстан Республикасы Тәуелсіздігінің 25 жылдығының жылы деп жариялау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2016 жылғы 26 ақпандағы № 115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«2016 жылды Қазақстан Республикасы Тәуелсіздігінің 25 жылдығының жылы деп жариялау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 Министрі                      К. Мәсімов</w:t>
      </w:r>
    </w:p>
    <w:p>
      <w:pPr>
        <w:spacing w:after="0"/>
        <w:ind w:left="0"/>
        <w:jc w:val="left"/>
      </w:pPr>
      <w:r>
        <w:rPr>
          <w:rFonts w:ascii="Times New Roman"/>
          <w:b/>
          <w:i w:val="false"/>
          <w:color w:val="000000"/>
        </w:rPr>
        <w:t xml:space="preserve"> 2016 жылды Қазақстан Республикасы Тәуелсіздігінің</w:t>
      </w:r>
      <w:r>
        <w:br/>
      </w:r>
      <w:r>
        <w:rPr>
          <w:rFonts w:ascii="Times New Roman"/>
          <w:b/>
          <w:i w:val="false"/>
          <w:color w:val="000000"/>
        </w:rPr>
        <w:t>
25 жылдығының жылы деп жариялау туралы</w:t>
      </w:r>
    </w:p>
    <w:p>
      <w:pPr>
        <w:spacing w:after="0"/>
        <w:ind w:left="0"/>
        <w:jc w:val="both"/>
      </w:pPr>
      <w:r>
        <w:rPr>
          <w:rFonts w:ascii="Times New Roman"/>
          <w:b w:val="false"/>
          <w:i w:val="false"/>
          <w:color w:val="000000"/>
          <w:sz w:val="28"/>
        </w:rPr>
        <w:t xml:space="preserve">      Тәуелсіздік пен мемлекеттілікті одан әрі нығайту, Қазақстан халқын рухани-мәдени топтастыру, дәйекті және озыңқы дамуды қамтамасыз ету мақсатында </w:t>
      </w:r>
      <w:r>
        <w:rPr>
          <w:rFonts w:ascii="Times New Roman"/>
          <w:b/>
          <w:i w:val="false"/>
          <w:color w:val="000000"/>
          <w:sz w:val="28"/>
        </w:rPr>
        <w:t>ҚАУЛЫ ЕТЕМІН:</w:t>
      </w:r>
      <w:r>
        <w:br/>
      </w:r>
      <w:r>
        <w:rPr>
          <w:rFonts w:ascii="Times New Roman"/>
          <w:b w:val="false"/>
          <w:i w:val="false"/>
          <w:color w:val="000000"/>
          <w:sz w:val="28"/>
        </w:rPr>
        <w:t>
      1. 2016 жыл Қазақстан Республикасы Тәуелсіздігінің 25 жылдығының жылы деп жариялансын.</w:t>
      </w:r>
      <w:r>
        <w:br/>
      </w:r>
      <w:r>
        <w:rPr>
          <w:rFonts w:ascii="Times New Roman"/>
          <w:b w:val="false"/>
          <w:i w:val="false"/>
          <w:color w:val="000000"/>
          <w:sz w:val="28"/>
        </w:rPr>
        <w:t>
      2. Қазақстан Республикасы Тәуелсіздігінің 25 жылдығының жылын ұйымдастыру және өткізу жөнінде мемлекеттік комиссия (бұдан әрі – Мемлекеттік комиссия) құрылсын.</w:t>
      </w:r>
      <w:r>
        <w:br/>
      </w:r>
      <w:r>
        <w:rPr>
          <w:rFonts w:ascii="Times New Roman"/>
          <w:b w:val="false"/>
          <w:i w:val="false"/>
          <w:color w:val="000000"/>
          <w:sz w:val="28"/>
        </w:rPr>
        <w:t>
      3. Қоса беріліп отырған:</w:t>
      </w:r>
      <w:r>
        <w:br/>
      </w:r>
      <w:r>
        <w:rPr>
          <w:rFonts w:ascii="Times New Roman"/>
          <w:b w:val="false"/>
          <w:i w:val="false"/>
          <w:color w:val="000000"/>
          <w:sz w:val="28"/>
        </w:rPr>
        <w:t>
      1) Тәуелсіздіктің 25 жылдығын мерекелеу тұжырымдамасы;</w:t>
      </w:r>
      <w:r>
        <w:br/>
      </w:r>
      <w:r>
        <w:rPr>
          <w:rFonts w:ascii="Times New Roman"/>
          <w:b w:val="false"/>
          <w:i w:val="false"/>
          <w:color w:val="000000"/>
          <w:sz w:val="28"/>
        </w:rPr>
        <w:t>
      2) Мемлекеттік комиссия туралы ереже;</w:t>
      </w:r>
      <w:r>
        <w:br/>
      </w:r>
      <w:r>
        <w:rPr>
          <w:rFonts w:ascii="Times New Roman"/>
          <w:b w:val="false"/>
          <w:i w:val="false"/>
          <w:color w:val="000000"/>
          <w:sz w:val="28"/>
        </w:rPr>
        <w:t>
      3) Мемлекеттік комиссияның құрамы бекітілсін.</w:t>
      </w:r>
      <w:r>
        <w:br/>
      </w:r>
      <w:r>
        <w:rPr>
          <w:rFonts w:ascii="Times New Roman"/>
          <w:b w:val="false"/>
          <w:i w:val="false"/>
          <w:color w:val="000000"/>
          <w:sz w:val="28"/>
        </w:rPr>
        <w:t>
      4. Қазақстан Республикасының Үкіметі Қазақстан Республикасы Тәуелсіздігінің 25 жылдығын ұйымдастыру және өткізу жөніндегі іс-шаралар жоспарын әзірлесін және бекітсін.</w:t>
      </w:r>
      <w:r>
        <w:br/>
      </w:r>
      <w:r>
        <w:rPr>
          <w:rFonts w:ascii="Times New Roman"/>
          <w:b w:val="false"/>
          <w:i w:val="false"/>
          <w:color w:val="000000"/>
          <w:sz w:val="28"/>
        </w:rPr>
        <w:t>
      5. Осы Жарлықтың орындалуын бақылау Қазақстан Республикасы Президентінің Әкімшілігіне жүктелсін.</w:t>
      </w:r>
      <w:r>
        <w:br/>
      </w:r>
      <w:r>
        <w:rPr>
          <w:rFonts w:ascii="Times New Roman"/>
          <w:b w:val="false"/>
          <w:i w:val="false"/>
          <w:color w:val="000000"/>
          <w:sz w:val="28"/>
        </w:rPr>
        <w:t>
      6.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Президентінің 2016 жылғы</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«БІРЛІК ПЕН ЖАСАМПАЗДЫҚТЫҢ 25 ЖЫЛЫ»</w:t>
      </w:r>
      <w:r>
        <w:br/>
      </w:r>
      <w:r>
        <w:rPr>
          <w:rFonts w:ascii="Times New Roman"/>
          <w:b/>
          <w:i w:val="false"/>
          <w:color w:val="000000"/>
        </w:rPr>
        <w:t>
ҚАЗАҚСТАН РЕСПУБЛИКАСЫ ТӘУЕЛСІЗДІГІНІҢ 25 ЖЫЛДЫҒЫН МЕРЕКЕЛЕУ</w:t>
      </w:r>
      <w:r>
        <w:br/>
      </w:r>
      <w:r>
        <w:rPr>
          <w:rFonts w:ascii="Times New Roman"/>
          <w:b/>
          <w:i w:val="false"/>
          <w:color w:val="000000"/>
        </w:rPr>
        <w:t>
ТҰЖЫРЫМДАМАСЫ Мазмұны</w:t>
      </w:r>
    </w:p>
    <w:p>
      <w:pPr>
        <w:spacing w:after="0"/>
        <w:ind w:left="0"/>
        <w:jc w:val="both"/>
      </w:pPr>
      <w:r>
        <w:rPr>
          <w:rFonts w:ascii="Times New Roman"/>
          <w:b w:val="false"/>
          <w:i w:val="false"/>
          <w:color w:val="000000"/>
          <w:sz w:val="28"/>
        </w:rPr>
        <w:t>1. Тәуелсіздіктің 25 жылдығын мерекелеудің тұжырымдамалық негіздері</w:t>
      </w:r>
      <w:r>
        <w:br/>
      </w:r>
      <w:r>
        <w:rPr>
          <w:rFonts w:ascii="Times New Roman"/>
          <w:b w:val="false"/>
          <w:i w:val="false"/>
          <w:color w:val="000000"/>
          <w:sz w:val="28"/>
        </w:rPr>
        <w:t>
2. Мерекенің идеологемалары</w:t>
      </w:r>
      <w:r>
        <w:br/>
      </w:r>
      <w:r>
        <w:rPr>
          <w:rFonts w:ascii="Times New Roman"/>
          <w:b w:val="false"/>
          <w:i w:val="false"/>
          <w:color w:val="000000"/>
          <w:sz w:val="28"/>
        </w:rPr>
        <w:t>
3. Мерекелеудің мақсаты мен негізгі міндеттері</w:t>
      </w:r>
      <w:r>
        <w:br/>
      </w:r>
      <w:r>
        <w:rPr>
          <w:rFonts w:ascii="Times New Roman"/>
          <w:b w:val="false"/>
          <w:i w:val="false"/>
          <w:color w:val="000000"/>
          <w:sz w:val="28"/>
        </w:rPr>
        <w:t>
4. Тұжырымдаманы іске асырудың негізгі кезеңдері</w:t>
      </w:r>
      <w:r>
        <w:br/>
      </w:r>
      <w:r>
        <w:rPr>
          <w:rFonts w:ascii="Times New Roman"/>
          <w:b w:val="false"/>
          <w:i w:val="false"/>
          <w:color w:val="000000"/>
          <w:sz w:val="28"/>
        </w:rPr>
        <w:t>
5. Тәуелсіздіктің 25 жылдығын мерекелеу күнтізбесі</w:t>
      </w:r>
      <w:r>
        <w:br/>
      </w:r>
      <w:r>
        <w:rPr>
          <w:rFonts w:ascii="Times New Roman"/>
          <w:b w:val="false"/>
          <w:i w:val="false"/>
          <w:color w:val="000000"/>
          <w:sz w:val="28"/>
        </w:rPr>
        <w:t>
6. Мерекенің сыртқы атрибуттары</w:t>
      </w:r>
      <w:r>
        <w:br/>
      </w:r>
      <w:r>
        <w:rPr>
          <w:rFonts w:ascii="Times New Roman"/>
          <w:b w:val="false"/>
          <w:i w:val="false"/>
          <w:color w:val="000000"/>
          <w:sz w:val="28"/>
        </w:rPr>
        <w:t>
7. Күтілетін нәтижелер</w:t>
      </w:r>
    </w:p>
    <w:p>
      <w:pPr>
        <w:spacing w:after="0"/>
        <w:ind w:left="0"/>
        <w:jc w:val="both"/>
      </w:pPr>
      <w:r>
        <w:rPr>
          <w:rFonts w:ascii="Times New Roman"/>
          <w:b w:val="false"/>
          <w:i/>
          <w:color w:val="000000"/>
          <w:sz w:val="28"/>
        </w:rPr>
        <w:t>«Ғасырларға тең жылдар,</w:t>
      </w:r>
      <w:r>
        <w:br/>
      </w:r>
      <w:r>
        <w:rPr>
          <w:rFonts w:ascii="Times New Roman"/>
          <w:b w:val="false"/>
          <w:i w:val="false"/>
          <w:color w:val="000000"/>
          <w:sz w:val="28"/>
        </w:rPr>
        <w:t>
</w:t>
      </w:r>
      <w:r>
        <w:rPr>
          <w:rFonts w:ascii="Times New Roman"/>
          <w:b w:val="false"/>
          <w:i/>
          <w:color w:val="000000"/>
          <w:sz w:val="28"/>
        </w:rPr>
        <w:t>жүзжылдықтарға тең дәуір»</w:t>
      </w:r>
      <w:r>
        <w:br/>
      </w:r>
      <w:r>
        <w:rPr>
          <w:rFonts w:ascii="Times New Roman"/>
          <w:b w:val="false"/>
          <w:i w:val="false"/>
          <w:color w:val="000000"/>
          <w:sz w:val="28"/>
        </w:rPr>
        <w:t>
</w:t>
      </w:r>
      <w:r>
        <w:rPr>
          <w:rFonts w:ascii="Times New Roman"/>
          <w:b w:val="false"/>
          <w:i/>
          <w:color w:val="000000"/>
          <w:sz w:val="28"/>
        </w:rPr>
        <w:t>Н.Ә. НАЗАРБАЕВ,</w:t>
      </w:r>
      <w:r>
        <w:br/>
      </w:r>
      <w:r>
        <w:rPr>
          <w:rFonts w:ascii="Times New Roman"/>
          <w:b w:val="false"/>
          <w:i w:val="false"/>
          <w:color w:val="000000"/>
          <w:sz w:val="28"/>
        </w:rPr>
        <w:t>
</w:t>
      </w:r>
      <w:r>
        <w:rPr>
          <w:rFonts w:ascii="Times New Roman"/>
          <w:b w:val="false"/>
          <w:i/>
          <w:color w:val="000000"/>
          <w:sz w:val="28"/>
        </w:rPr>
        <w:t>Қазақстан Республикасының Президенті</w:t>
      </w:r>
    </w:p>
    <w:p>
      <w:pPr>
        <w:spacing w:after="0"/>
        <w:ind w:left="0"/>
        <w:jc w:val="both"/>
      </w:pPr>
      <w:r>
        <w:rPr>
          <w:rFonts w:ascii="Times New Roman"/>
          <w:b w:val="false"/>
          <w:i w:val="false"/>
          <w:color w:val="000000"/>
          <w:sz w:val="28"/>
        </w:rPr>
        <w:t>      1991 жылғы 16 желтоқсанда «Қазақстан Республикасының мемлекеттiк тәуелсiздiгi туралы» Конституциялық заң қабылданды.</w:t>
      </w:r>
      <w:r>
        <w:br/>
      </w:r>
      <w:r>
        <w:rPr>
          <w:rFonts w:ascii="Times New Roman"/>
          <w:b w:val="false"/>
          <w:i w:val="false"/>
          <w:color w:val="000000"/>
          <w:sz w:val="28"/>
        </w:rPr>
        <w:t>
      Президент Н.Ә. Назарбаевтың арқасында Қазақстан тұңғыш рет әлемдік қоғамдастық мойындаған, заңды ресімделген тәуелсіз мемлекет мәртебесіне ие болды.</w:t>
      </w:r>
      <w:r>
        <w:br/>
      </w:r>
      <w:r>
        <w:rPr>
          <w:rFonts w:ascii="Times New Roman"/>
          <w:b w:val="false"/>
          <w:i w:val="false"/>
          <w:color w:val="000000"/>
          <w:sz w:val="28"/>
        </w:rPr>
        <w:t>
      Бұл заманалық оқиға – біздің халқымыздың көптеген ұрпақтарының орындалған армандары мен үміттерінің нәтижесі.</w:t>
      </w:r>
      <w:r>
        <w:br/>
      </w:r>
      <w:r>
        <w:rPr>
          <w:rFonts w:ascii="Times New Roman"/>
          <w:b w:val="false"/>
          <w:i w:val="false"/>
          <w:color w:val="000000"/>
          <w:sz w:val="28"/>
        </w:rPr>
        <w:t>
      Егемен дамудың 25 жылы ішінде Қазақстан әлемнің ең дамыған 50 елінің қатарына енді, Стратегия – 2030-ды мерзімінен бұрын іске асырды, Стратегия – 2050, «100 нақты қадам: баршаға арналған қазіргі мемлекет» Ұлт жоспарын жүзеге асыра бастады.</w:t>
      </w:r>
      <w:r>
        <w:br/>
      </w:r>
      <w:r>
        <w:rPr>
          <w:rFonts w:ascii="Times New Roman"/>
          <w:b w:val="false"/>
          <w:i w:val="false"/>
          <w:color w:val="000000"/>
          <w:sz w:val="28"/>
        </w:rPr>
        <w:t>
      Қазақстан бүгінде – Тәуелсіз Мемлекеттер Достастығы елдерінің арасында жаңғыру мен дамудың көшбасшысы.</w:t>
      </w:r>
      <w:r>
        <w:br/>
      </w:r>
      <w:r>
        <w:rPr>
          <w:rFonts w:ascii="Times New Roman"/>
          <w:b w:val="false"/>
          <w:i w:val="false"/>
          <w:color w:val="000000"/>
          <w:sz w:val="28"/>
        </w:rPr>
        <w:t>
      Еуропадағы қауіпсіздік және ынтымақтастық ұйымындағы салтанатты төрағалық, Астана саммиті, Ислам конференциясы ұйымындағы, Шанхай ынтымақтастық ұйымындағы, Азиядағы өзара ықпалдастық және сенім шаралары жөніндегі кеңестегі, Еуразиялық экономикалық одаққа төрағалық – бұл Елбасы Н.Ә. Назарбаевтың дана әрі тиімді саясатының арқасында қол жеткізілген үздік жетістіктер.</w:t>
      </w:r>
    </w:p>
    <w:p>
      <w:pPr>
        <w:spacing w:after="0"/>
        <w:ind w:left="0"/>
        <w:jc w:val="left"/>
      </w:pPr>
      <w:r>
        <w:rPr>
          <w:rFonts w:ascii="Times New Roman"/>
          <w:b/>
          <w:i w:val="false"/>
          <w:color w:val="000000"/>
        </w:rPr>
        <w:t xml:space="preserve"> 1. Қазақстан Республикасы Тәуелсіздігінің 25 жылдығын</w:t>
      </w:r>
      <w:r>
        <w:br/>
      </w:r>
      <w:r>
        <w:rPr>
          <w:rFonts w:ascii="Times New Roman"/>
          <w:b/>
          <w:i w:val="false"/>
          <w:color w:val="000000"/>
        </w:rPr>
        <w:t>
мерекелеудің тұжырымдамалық негіздері</w:t>
      </w:r>
    </w:p>
    <w:p>
      <w:pPr>
        <w:spacing w:after="0"/>
        <w:ind w:left="0"/>
        <w:jc w:val="both"/>
      </w:pPr>
      <w:r>
        <w:rPr>
          <w:rFonts w:ascii="Times New Roman"/>
          <w:b w:val="false"/>
          <w:i w:val="false"/>
          <w:color w:val="000000"/>
          <w:sz w:val="28"/>
        </w:rPr>
        <w:t>      Тәуелсіздіктің 25 жылдығын мерекелеу тұжырымдамасы түйінді төрт негізде құрылады:</w:t>
      </w:r>
      <w:r>
        <w:br/>
      </w:r>
      <w:r>
        <w:rPr>
          <w:rFonts w:ascii="Times New Roman"/>
          <w:b w:val="false"/>
          <w:i w:val="false"/>
          <w:color w:val="000000"/>
          <w:sz w:val="28"/>
        </w:rPr>
        <w:t>
      Тұжырымдамалық, философиялық, құндылықтық. Мемлекеттің бүкіл тыныс-тіршілігінің негізі тәуелсіздік болып табылатынын ұстанған жөн. Нақ Тәуелсіздікті нығайту – барлық мемлекеттік органдар қызметінің негізгі мағыналық өзегі.</w:t>
      </w:r>
      <w:r>
        <w:br/>
      </w:r>
      <w:r>
        <w:rPr>
          <w:rFonts w:ascii="Times New Roman"/>
          <w:b w:val="false"/>
          <w:i w:val="false"/>
          <w:color w:val="000000"/>
          <w:sz w:val="28"/>
        </w:rPr>
        <w:t>
      Сонымен қатар, бұл өте маңызды құндылық. Мемлекет және еліміздің әрбір азаматы Тәуелсіздікті сақтау үшін бар күш-жігерін жұмсауға тиіс. Мұның мәнісін ашу үшін барша қоғамның жұмысы қажет.</w:t>
      </w:r>
      <w:r>
        <w:br/>
      </w:r>
      <w:r>
        <w:rPr>
          <w:rFonts w:ascii="Times New Roman"/>
          <w:b w:val="false"/>
          <w:i w:val="false"/>
          <w:color w:val="000000"/>
          <w:sz w:val="28"/>
        </w:rPr>
        <w:t>
      Тарихи. Қазақ халқы көп ғасырлардан бері Тәуелсіздікке ұмтылып келді. Тәуелсіздікке қол жеткізуде көптеген ұрпақтың орасан еңбегі бар. Сондықтан мерекелеу әрбір қазақстандық үшін ерекше мәнге әрі маңызға ие болмақ.</w:t>
      </w:r>
      <w:r>
        <w:br/>
      </w:r>
      <w:r>
        <w:rPr>
          <w:rFonts w:ascii="Times New Roman"/>
          <w:b w:val="false"/>
          <w:i w:val="false"/>
          <w:color w:val="000000"/>
          <w:sz w:val="28"/>
        </w:rPr>
        <w:t>
      Бүгінгі ұрпаққа Тәуелсіздікті сақтау және нығайту ерекше тарихи жауапкершілігі жүктелген. Мемлекеттік органдардың, бұқаралық ақпарат құралдарының, оқу орындарының, үкіметтік емес ұйымдардың жұмысы осы құндылықтарды қоғамдық санаға сіңіруге бағытталуға тиіс.</w:t>
      </w:r>
      <w:r>
        <w:br/>
      </w:r>
      <w:r>
        <w:rPr>
          <w:rFonts w:ascii="Times New Roman"/>
          <w:b w:val="false"/>
          <w:i w:val="false"/>
          <w:color w:val="000000"/>
          <w:sz w:val="28"/>
        </w:rPr>
        <w:t>
      Идеологиялық. Тәуелсіздіктің 25 жылдығы – 2016 жылдың ғана емес, тәуелсіз мемлекеттің барлық жылдарының қорытындысы. Еліміздің қол жеткізген барлық жетістіктерін көрсету қажет. Барлық салалық министрліктер мен әкімдіктер бұқаралық ақпарат құралдарын (бұдан әрі – БАҚ) кеңінен пайдалана отырып, олардың ауқымды таныстырылымдарын өткізуге тиіс.</w:t>
      </w:r>
      <w:r>
        <w:br/>
      </w:r>
      <w:r>
        <w:rPr>
          <w:rFonts w:ascii="Times New Roman"/>
          <w:b w:val="false"/>
          <w:i w:val="false"/>
          <w:color w:val="000000"/>
          <w:sz w:val="28"/>
        </w:rPr>
        <w:t>
      Халықаралық. Әлемдік қоғамдастық Қазақстанның орнықты, табысты, бәсекеге қабілетті мемлекет құру жөніндегі жетістіктерін, жүргізіп отырған ұлттық бірлікті нығайтудағы саясатын жоғары бағалайды. Тәуелсіз Қазақстан аса беделді халықаралық ұйымдарды басқарды. Тәуелсіздік мерейтойын мерекелеу оның 25 жылдық дамуы тұрғысында елімізді шетелде кеңінен таныстырумен қатар жүруге тиіс. Аталған жұмысты Сыртқы істер министрлігі және Қазақстанның шет елдердегі елшіліктері жүргізетін болады.</w:t>
      </w:r>
    </w:p>
    <w:p>
      <w:pPr>
        <w:spacing w:after="0"/>
        <w:ind w:left="0"/>
        <w:jc w:val="left"/>
      </w:pPr>
      <w:r>
        <w:rPr>
          <w:rFonts w:ascii="Times New Roman"/>
          <w:b/>
          <w:i w:val="false"/>
          <w:color w:val="000000"/>
        </w:rPr>
        <w:t xml:space="preserve"> 2. Мерекенің идеологемалары</w:t>
      </w:r>
    </w:p>
    <w:p>
      <w:pPr>
        <w:spacing w:after="0"/>
        <w:ind w:left="0"/>
        <w:jc w:val="both"/>
      </w:pPr>
      <w:r>
        <w:rPr>
          <w:rFonts w:ascii="Times New Roman"/>
          <w:b w:val="false"/>
          <w:i w:val="false"/>
          <w:color w:val="000000"/>
          <w:sz w:val="28"/>
        </w:rPr>
        <w:t>      Тәуелсіздік мерейтойын мерекелеу шеңберінде мынадай негізгі идеологемалар қолданылады:</w:t>
      </w:r>
      <w:r>
        <w:br/>
      </w:r>
      <w:r>
        <w:rPr>
          <w:rFonts w:ascii="Times New Roman"/>
          <w:b w:val="false"/>
          <w:i w:val="false"/>
          <w:color w:val="000000"/>
          <w:sz w:val="28"/>
        </w:rPr>
        <w:t>
      БОСТАНДЫҚ</w:t>
      </w:r>
      <w:r>
        <w:br/>
      </w:r>
      <w:r>
        <w:rPr>
          <w:rFonts w:ascii="Times New Roman"/>
          <w:b w:val="false"/>
          <w:i w:val="false"/>
          <w:color w:val="000000"/>
          <w:sz w:val="28"/>
        </w:rPr>
        <w:t>
      Тәуелсіздік алғаннан кейін ел, халық және әр азамат өзінің болашағын өзі дербес құруда шынайы бостандыққа қол жеткізді.</w:t>
      </w:r>
      <w:r>
        <w:br/>
      </w:r>
      <w:r>
        <w:rPr>
          <w:rFonts w:ascii="Times New Roman"/>
          <w:b w:val="false"/>
          <w:i w:val="false"/>
          <w:color w:val="000000"/>
          <w:sz w:val="28"/>
        </w:rPr>
        <w:t>
      БІРЛІК</w:t>
      </w:r>
      <w:r>
        <w:br/>
      </w:r>
      <w:r>
        <w:rPr>
          <w:rFonts w:ascii="Times New Roman"/>
          <w:b w:val="false"/>
          <w:i w:val="false"/>
          <w:color w:val="000000"/>
          <w:sz w:val="28"/>
        </w:rPr>
        <w:t>
      Тәуелсіздік алған жылдардың басынан-ақ Қазақстан тең құқылыққа, достық пен келісімге негізделген барша халықтың бірлігін өз дамуының негізі етіп алды. Осы жылдардың бәрінде Қазақстан сол қағиданы берік ұстанып келеді.</w:t>
      </w:r>
      <w:r>
        <w:br/>
      </w:r>
      <w:r>
        <w:rPr>
          <w:rFonts w:ascii="Times New Roman"/>
          <w:b w:val="false"/>
          <w:i w:val="false"/>
          <w:color w:val="000000"/>
          <w:sz w:val="28"/>
        </w:rPr>
        <w:t>
      ТҰРАҚТЫЛЫҚ</w:t>
      </w:r>
      <w:r>
        <w:br/>
      </w:r>
      <w:r>
        <w:rPr>
          <w:rFonts w:ascii="Times New Roman"/>
          <w:b w:val="false"/>
          <w:i w:val="false"/>
          <w:color w:val="000000"/>
          <w:sz w:val="28"/>
        </w:rPr>
        <w:t>
      Қазақстан өзінің барлық жетістіктері үшін елдің саяси, экономикалық, әлеуметтік өмірін сипаттайтын тұрақтылыққа қарыздар.</w:t>
      </w:r>
      <w:r>
        <w:br/>
      </w:r>
      <w:r>
        <w:rPr>
          <w:rFonts w:ascii="Times New Roman"/>
          <w:b w:val="false"/>
          <w:i w:val="false"/>
          <w:color w:val="000000"/>
          <w:sz w:val="28"/>
        </w:rPr>
        <w:t>
      ӨРКЕНДЕУ</w:t>
      </w:r>
      <w:r>
        <w:br/>
      </w:r>
      <w:r>
        <w:rPr>
          <w:rFonts w:ascii="Times New Roman"/>
          <w:b w:val="false"/>
          <w:i w:val="false"/>
          <w:color w:val="000000"/>
          <w:sz w:val="28"/>
        </w:rPr>
        <w:t>
      Қазақстан дұрыс таңдалған даму басымдықтарының арқасында барлық сынаққа төтеп беріп, орнықты дамудың және халықтың әл-ауқатын ұдайы арттырудың жолына шықты.</w:t>
      </w:r>
    </w:p>
    <w:p>
      <w:pPr>
        <w:spacing w:after="0"/>
        <w:ind w:left="0"/>
        <w:jc w:val="left"/>
      </w:pPr>
      <w:r>
        <w:rPr>
          <w:rFonts w:ascii="Times New Roman"/>
          <w:b/>
          <w:i w:val="false"/>
          <w:color w:val="000000"/>
        </w:rPr>
        <w:t xml:space="preserve"> 3. Мерекелеудің мақсаты мен негізгі міндеттері</w:t>
      </w:r>
    </w:p>
    <w:p>
      <w:pPr>
        <w:spacing w:after="0"/>
        <w:ind w:left="0"/>
        <w:jc w:val="both"/>
      </w:pPr>
      <w:r>
        <w:rPr>
          <w:rFonts w:ascii="Times New Roman"/>
          <w:b w:val="false"/>
          <w:i w:val="false"/>
          <w:color w:val="000000"/>
          <w:sz w:val="28"/>
        </w:rPr>
        <w:t>      Тәуелсіздіктің 25 жылдығын мерекелеудің негізгі мақсаты мемлекеттіліктің, халықтың бірлігі мен барлық қазақстандықтардың «Мәңгілік ел» құндылықтарының аясында топтасуын одан әрі нығайту болып табылады.</w:t>
      </w:r>
      <w:r>
        <w:br/>
      </w:r>
      <w:r>
        <w:rPr>
          <w:rFonts w:ascii="Times New Roman"/>
          <w:b w:val="false"/>
          <w:i w:val="false"/>
          <w:color w:val="000000"/>
          <w:sz w:val="28"/>
        </w:rPr>
        <w:t>
      1. Қазақстанның Тәуелсіздіктің 25 жылы ішіндегі жетістіктері мен табыстарын паш ету.</w:t>
      </w:r>
      <w:r>
        <w:br/>
      </w:r>
      <w:r>
        <w:rPr>
          <w:rFonts w:ascii="Times New Roman"/>
          <w:b w:val="false"/>
          <w:i w:val="false"/>
          <w:color w:val="000000"/>
          <w:sz w:val="28"/>
        </w:rPr>
        <w:t>
      2. Одан әрі табысты даму үшін қазақстандық қоғамды топтастырудың өзегі болып табылатын «Мәңгілік ел» жалпыұлттық патриоттық идеясы мен оның құндылықтарын ілгерілету.</w:t>
      </w:r>
      <w:r>
        <w:br/>
      </w:r>
      <w:r>
        <w:rPr>
          <w:rFonts w:ascii="Times New Roman"/>
          <w:b w:val="false"/>
          <w:i w:val="false"/>
          <w:color w:val="000000"/>
          <w:sz w:val="28"/>
        </w:rPr>
        <w:t>
      3. Бірегейлік пен бірлікті нығайту.</w:t>
      </w:r>
      <w:r>
        <w:br/>
      </w:r>
      <w:r>
        <w:rPr>
          <w:rFonts w:ascii="Times New Roman"/>
          <w:b w:val="false"/>
          <w:i w:val="false"/>
          <w:color w:val="000000"/>
          <w:sz w:val="28"/>
        </w:rPr>
        <w:t>
      4. Ел үшін мақтаныш сезімін нығайту.</w:t>
      </w:r>
      <w:r>
        <w:br/>
      </w:r>
      <w:r>
        <w:rPr>
          <w:rFonts w:ascii="Times New Roman"/>
          <w:b w:val="false"/>
          <w:i w:val="false"/>
          <w:color w:val="000000"/>
          <w:sz w:val="28"/>
        </w:rPr>
        <w:t>
      5. Мемлекеттің басты стратегиялық міндеті – әлемнің дамыған 30 елінің қатарына кіруін іске асыруға еліміздің барлық азаматтарын тарту.</w:t>
      </w:r>
    </w:p>
    <w:p>
      <w:pPr>
        <w:spacing w:after="0"/>
        <w:ind w:left="0"/>
        <w:jc w:val="left"/>
      </w:pPr>
      <w:r>
        <w:rPr>
          <w:rFonts w:ascii="Times New Roman"/>
          <w:b/>
          <w:i w:val="false"/>
          <w:color w:val="000000"/>
        </w:rPr>
        <w:t xml:space="preserve"> 4. Тұжырымдаманы іске асырудың негізгі кезеңдері</w:t>
      </w:r>
    </w:p>
    <w:p>
      <w:pPr>
        <w:spacing w:after="0"/>
        <w:ind w:left="0"/>
        <w:jc w:val="both"/>
      </w:pPr>
      <w:r>
        <w:rPr>
          <w:rFonts w:ascii="Times New Roman"/>
          <w:b w:val="false"/>
          <w:i w:val="false"/>
          <w:color w:val="000000"/>
          <w:sz w:val="28"/>
        </w:rPr>
        <w:t>      Дайындық кезеңі:</w:t>
      </w:r>
      <w:r>
        <w:br/>
      </w:r>
      <w:r>
        <w:rPr>
          <w:rFonts w:ascii="Times New Roman"/>
          <w:b w:val="false"/>
          <w:i w:val="false"/>
          <w:color w:val="000000"/>
          <w:sz w:val="28"/>
        </w:rPr>
        <w:t>
      1) нормативтік құқықтық құжаттарды бекіту (іс-шаралар жоспары, Үкімет қаулылары, Мемлекет басшысының мерейтойлық медаль туралы жарлығы, Тәуелсіздіктің 25 жылдығын мерекелеу жөніндегі іс-шараларды отандық және шетелдік БАҚ-та жария ету жөніндегі медиа-жоспар);</w:t>
      </w:r>
      <w:r>
        <w:br/>
      </w:r>
      <w:r>
        <w:rPr>
          <w:rFonts w:ascii="Times New Roman"/>
          <w:b w:val="false"/>
          <w:i w:val="false"/>
          <w:color w:val="000000"/>
          <w:sz w:val="28"/>
        </w:rPr>
        <w:t>
      2) орталық және өңірлік деңгейлердегі ұйымдастырушылық-практикалық іс-шаралар.</w:t>
      </w:r>
      <w:r>
        <w:br/>
      </w:r>
      <w:r>
        <w:rPr>
          <w:rFonts w:ascii="Times New Roman"/>
          <w:b w:val="false"/>
          <w:i w:val="false"/>
          <w:color w:val="000000"/>
          <w:sz w:val="28"/>
        </w:rPr>
        <w:t>
      Негізгі кезең:</w:t>
      </w:r>
      <w:r>
        <w:br/>
      </w:r>
      <w:r>
        <w:rPr>
          <w:rFonts w:ascii="Times New Roman"/>
          <w:b w:val="false"/>
          <w:i w:val="false"/>
          <w:color w:val="000000"/>
          <w:sz w:val="28"/>
        </w:rPr>
        <w:t>
      1) әр ай Тәуелсіздік жетістіктері мен «Мәңгілік ел» құндылықтарының бірінің аясында өтеді;</w:t>
      </w:r>
      <w:r>
        <w:br/>
      </w:r>
      <w:r>
        <w:rPr>
          <w:rFonts w:ascii="Times New Roman"/>
          <w:b w:val="false"/>
          <w:i w:val="false"/>
          <w:color w:val="000000"/>
          <w:sz w:val="28"/>
        </w:rPr>
        <w:t>
      2) 20 қарашадан бастап 16 желтоқсан аралығындағы 25 күнде Тәуелсіздіктің 25 жетістігі атап өтіледі, бұл күндері басты мерекелік іс-шаралар өтеді;</w:t>
      </w:r>
      <w:r>
        <w:br/>
      </w:r>
      <w:r>
        <w:rPr>
          <w:rFonts w:ascii="Times New Roman"/>
          <w:b w:val="false"/>
          <w:i w:val="false"/>
          <w:color w:val="000000"/>
          <w:sz w:val="28"/>
        </w:rPr>
        <w:t>
      3) отандық және шетелдік БАҚ-та кеңінен жария ету.</w:t>
      </w:r>
      <w:r>
        <w:br/>
      </w:r>
      <w:r>
        <w:rPr>
          <w:rFonts w:ascii="Times New Roman"/>
          <w:b w:val="false"/>
          <w:i w:val="false"/>
          <w:color w:val="000000"/>
          <w:sz w:val="28"/>
        </w:rPr>
        <w:t>
      Республикалық және өңірлік деңгейдегі іс-шараларды ұйымдастыруға және оларға қатысуға шығармашылық және ғылыми зиялы қауымның, жұртшылықтың, үкіметтік емес ұйымдардың, жастар ұйымдарының, бизнес-құрылымдардың өкілдері, халықаралық сарапшылар тартылады.</w:t>
      </w:r>
      <w:r>
        <w:br/>
      </w:r>
      <w:r>
        <w:rPr>
          <w:rFonts w:ascii="Times New Roman"/>
          <w:b w:val="false"/>
          <w:i w:val="false"/>
          <w:color w:val="000000"/>
          <w:sz w:val="28"/>
        </w:rPr>
        <w:t>
      Іс-шаралар еліміздің барлық өңірлерінде өтеді.</w:t>
      </w:r>
      <w:r>
        <w:br/>
      </w:r>
      <w:r>
        <w:rPr>
          <w:rFonts w:ascii="Times New Roman"/>
          <w:b w:val="false"/>
          <w:i w:val="false"/>
          <w:color w:val="000000"/>
          <w:sz w:val="28"/>
        </w:rPr>
        <w:t>
      Барлық республикалық БАҚ-та мерейтойлық жыл оқиғаларының рубрикаторы ашылады.</w:t>
      </w:r>
      <w:r>
        <w:br/>
      </w:r>
      <w:r>
        <w:rPr>
          <w:rFonts w:ascii="Times New Roman"/>
          <w:b w:val="false"/>
          <w:i w:val="false"/>
          <w:color w:val="000000"/>
          <w:sz w:val="28"/>
        </w:rPr>
        <w:t>
      БАҚ, орталық және жергілікті мемлекеттік органдардың сайттарында мерейтойлық іс-шаралар мен оқиғаларды толық сипаттайтын анимациялық баннерлер орналастырылады.</w:t>
      </w:r>
      <w:r>
        <w:br/>
      </w:r>
      <w:r>
        <w:rPr>
          <w:rFonts w:ascii="Times New Roman"/>
          <w:b w:val="false"/>
          <w:i w:val="false"/>
          <w:color w:val="000000"/>
          <w:sz w:val="28"/>
        </w:rPr>
        <w:t>
      Мерекеден кейінгі кезең.</w:t>
      </w:r>
      <w:r>
        <w:br/>
      </w:r>
      <w:r>
        <w:rPr>
          <w:rFonts w:ascii="Times New Roman"/>
          <w:b w:val="false"/>
          <w:i w:val="false"/>
          <w:color w:val="000000"/>
          <w:sz w:val="28"/>
        </w:rPr>
        <w:t>
      Бұл кезеңде өткен кезең бойы трансляцияланған еліміздің қол жеткізілген негізгі жетістіктерін оңынан көрсетудің нәтижесін барынша бекітуді қамтамасыз ету қажет.</w:t>
      </w:r>
      <w:r>
        <w:br/>
      </w:r>
      <w:r>
        <w:rPr>
          <w:rFonts w:ascii="Times New Roman"/>
          <w:b w:val="false"/>
          <w:i w:val="false"/>
          <w:color w:val="000000"/>
          <w:sz w:val="28"/>
        </w:rPr>
        <w:t>
      Еліміздің жетістіктері кітаптарда, деректі және көркем фильмдерде, драмалық, опералық және балет спектакльдерінде, түрлі жанрдағы музыкалық шығармаларда, өнердің басқа да түрлерінің туындыларында нысаналық көрініс табуға тиіс.</w:t>
      </w:r>
    </w:p>
    <w:p>
      <w:pPr>
        <w:spacing w:after="0"/>
        <w:ind w:left="0"/>
        <w:jc w:val="left"/>
      </w:pPr>
      <w:r>
        <w:rPr>
          <w:rFonts w:ascii="Times New Roman"/>
          <w:b/>
          <w:i w:val="false"/>
          <w:color w:val="000000"/>
        </w:rPr>
        <w:t xml:space="preserve"> Тәуелсіздіктің жеті игілігі</w:t>
      </w:r>
    </w:p>
    <w:p>
      <w:pPr>
        <w:spacing w:after="0"/>
        <w:ind w:left="0"/>
        <w:jc w:val="both"/>
      </w:pPr>
      <w:r>
        <w:rPr>
          <w:rFonts w:ascii="Times New Roman"/>
          <w:b w:val="false"/>
          <w:i w:val="false"/>
          <w:color w:val="000000"/>
          <w:sz w:val="28"/>
        </w:rPr>
        <w:t>      Мемлекет басшысының 2013 жылғы 14 желтоқсанда Қазақстан Республикасының Тәуелсіздік күніне арналған салтанатты жиналыста сөйлеген сөзінен.</w:t>
      </w:r>
      <w:r>
        <w:br/>
      </w:r>
      <w:r>
        <w:rPr>
          <w:rFonts w:ascii="Times New Roman"/>
          <w:b w:val="false"/>
          <w:i w:val="false"/>
          <w:color w:val="000000"/>
          <w:sz w:val="28"/>
        </w:rPr>
        <w:t>
      1. Біздің қасиетті де лайықты еліміз – «Мәңгілік Ел».</w:t>
      </w:r>
      <w:r>
        <w:br/>
      </w:r>
      <w:r>
        <w:rPr>
          <w:rFonts w:ascii="Times New Roman"/>
          <w:b w:val="false"/>
          <w:i w:val="false"/>
          <w:color w:val="000000"/>
          <w:sz w:val="28"/>
        </w:rPr>
        <w:t>
      Он төрт мың километрден астам талассыз шекарамыз біздің Отанымызды біртұтас монолитке шегендеді. Олар барлық шектес елдермен ізгі көршілестіктің шебіне айналды.</w:t>
      </w:r>
      <w:r>
        <w:br/>
      </w:r>
      <w:r>
        <w:rPr>
          <w:rFonts w:ascii="Times New Roman"/>
          <w:b w:val="false"/>
          <w:i w:val="false"/>
          <w:color w:val="000000"/>
          <w:sz w:val="28"/>
        </w:rPr>
        <w:t>
      2. Ел бірлігі.</w:t>
      </w:r>
      <w:r>
        <w:br/>
      </w:r>
      <w:r>
        <w:rPr>
          <w:rFonts w:ascii="Times New Roman"/>
          <w:b w:val="false"/>
          <w:i w:val="false"/>
          <w:color w:val="000000"/>
          <w:sz w:val="28"/>
        </w:rPr>
        <w:t>
      Біз туған елімізді бейбітшіліктің бесігіне айналдыра білдік. Бірлік, береке – біздің басты байлығымыз, құн жетпес қазынамыз. Тәуелсіздік халықты Ассамблеяның – бейбітшілік пен келісімді сақтаушының біртұтас шаңырағының астында тұтастыра түсті. Біздің рухани бірлігіміз – зайырлы мемлекет пен қоғамның басты іргетасы.</w:t>
      </w:r>
      <w:r>
        <w:br/>
      </w:r>
      <w:r>
        <w:rPr>
          <w:rFonts w:ascii="Times New Roman"/>
          <w:b w:val="false"/>
          <w:i w:val="false"/>
          <w:color w:val="000000"/>
          <w:sz w:val="28"/>
        </w:rPr>
        <w:t>
      3. Төл мәдениетіміз бен туған тіліміз.</w:t>
      </w:r>
      <w:r>
        <w:br/>
      </w:r>
      <w:r>
        <w:rPr>
          <w:rFonts w:ascii="Times New Roman"/>
          <w:b w:val="false"/>
          <w:i w:val="false"/>
          <w:color w:val="000000"/>
          <w:sz w:val="28"/>
        </w:rPr>
        <w:t>
      Тәуелсіздіктің арқасында ұлттық мәдениетіміз қайта жаңғырды. Қазақтың асқақ өнері мен бай мәдени мұрасы әлем халқының рухани байлығына қосылды.</w:t>
      </w:r>
      <w:r>
        <w:br/>
      </w:r>
      <w:r>
        <w:rPr>
          <w:rFonts w:ascii="Times New Roman"/>
          <w:b w:val="false"/>
          <w:i w:val="false"/>
          <w:color w:val="000000"/>
          <w:sz w:val="28"/>
        </w:rPr>
        <w:t>
      4. Индустриялық-инновациялық экономика.</w:t>
      </w:r>
      <w:r>
        <w:br/>
      </w:r>
      <w:r>
        <w:rPr>
          <w:rFonts w:ascii="Times New Roman"/>
          <w:b w:val="false"/>
          <w:i w:val="false"/>
          <w:color w:val="000000"/>
          <w:sz w:val="28"/>
        </w:rPr>
        <w:t>
      ХХІ ғасырда барлық табысты ұлттардың жолын индустриялық әлеует пен инновациялар айқындайды.</w:t>
      </w:r>
      <w:r>
        <w:br/>
      </w:r>
      <w:r>
        <w:rPr>
          <w:rFonts w:ascii="Times New Roman"/>
          <w:b w:val="false"/>
          <w:i w:val="false"/>
          <w:color w:val="000000"/>
          <w:sz w:val="28"/>
        </w:rPr>
        <w:t>
      5. Жалпыға Ортақ Еңбек Қоғамы.</w:t>
      </w:r>
      <w:r>
        <w:br/>
      </w:r>
      <w:r>
        <w:rPr>
          <w:rFonts w:ascii="Times New Roman"/>
          <w:b w:val="false"/>
          <w:i w:val="false"/>
          <w:color w:val="000000"/>
          <w:sz w:val="28"/>
        </w:rPr>
        <w:t>
      Қазақстан мен қазақстандықтардың қолындағы қазіргі бар нәрсеге біз тер төге еңбек етудің нәтижесінде жеттік. Еңбек әр адамды мейірбан, ал елді ұлы етеді.</w:t>
      </w:r>
      <w:r>
        <w:br/>
      </w:r>
      <w:r>
        <w:rPr>
          <w:rFonts w:ascii="Times New Roman"/>
          <w:b w:val="false"/>
          <w:i w:val="false"/>
          <w:color w:val="000000"/>
          <w:sz w:val="28"/>
        </w:rPr>
        <w:t>
      6. Астана.</w:t>
      </w:r>
      <w:r>
        <w:br/>
      </w:r>
      <w:r>
        <w:rPr>
          <w:rFonts w:ascii="Times New Roman"/>
          <w:b w:val="false"/>
          <w:i w:val="false"/>
          <w:color w:val="000000"/>
          <w:sz w:val="28"/>
        </w:rPr>
        <w:t>
      Оның жаңа орамдарында, алаңдарында, саябақтары мен сәулеткерлік шедеврлерінде біздің Тәуелсіздігіміздің Ұлы Тарихы айнадағыдай көрінеді. Астанаға деген сүйіспеншілік – әрбір қазақстандықтың перзенттік сезімі.</w:t>
      </w:r>
      <w:r>
        <w:br/>
      </w:r>
      <w:r>
        <w:rPr>
          <w:rFonts w:ascii="Times New Roman"/>
          <w:b w:val="false"/>
          <w:i w:val="false"/>
          <w:color w:val="000000"/>
          <w:sz w:val="28"/>
        </w:rPr>
        <w:t>
      7. Жаһандық жауапкершілік пен барша адамзаттық бастамалар.</w:t>
      </w:r>
      <w:r>
        <w:br/>
      </w:r>
      <w:r>
        <w:rPr>
          <w:rFonts w:ascii="Times New Roman"/>
          <w:b w:val="false"/>
          <w:i w:val="false"/>
          <w:color w:val="000000"/>
          <w:sz w:val="28"/>
        </w:rPr>
        <w:t>
      Қазақстан халықаралық қатынастардағы сенімді қалпына келтіруге, халықаралық құқық негізінде бейбітшілік пен қауіпсіздікті күшейтуге бағытталған барлық бастамаларды қолдайды.</w:t>
      </w:r>
    </w:p>
    <w:p>
      <w:pPr>
        <w:spacing w:after="0"/>
        <w:ind w:left="0"/>
        <w:jc w:val="both"/>
      </w:pPr>
      <w:r>
        <w:rPr>
          <w:rFonts w:ascii="Times New Roman"/>
          <w:b/>
          <w:i w:val="false"/>
          <w:color w:val="000000"/>
          <w:sz w:val="28"/>
        </w:rPr>
        <w:t>Тәуелсіздіктің 25 жылдығын мерекелеудің «зәкірлі құндылықтары»</w:t>
      </w:r>
    </w:p>
    <w:p>
      <w:pPr>
        <w:spacing w:after="0"/>
        <w:ind w:left="0"/>
        <w:jc w:val="left"/>
      </w:pPr>
      <w:r>
        <w:rPr>
          <w:rFonts w:ascii="Times New Roman"/>
          <w:b/>
          <w:i w:val="false"/>
          <w:color w:val="000000"/>
        </w:rPr>
        <w:t xml:space="preserve"> Мерекелік күн тәртібі – Бірлік пен Жасампаздықтың 25 жылы</w:t>
      </w:r>
    </w:p>
    <w:p>
      <w:pPr>
        <w:spacing w:after="0"/>
        <w:ind w:left="0"/>
        <w:jc w:val="both"/>
      </w:pPr>
      <w:r>
        <w:rPr>
          <w:rFonts w:ascii="Times New Roman"/>
          <w:b w:val="false"/>
          <w:i w:val="false"/>
          <w:color w:val="000000"/>
          <w:sz w:val="28"/>
        </w:rPr>
        <w:t>      БІРЛІК</w:t>
      </w:r>
      <w:r>
        <w:br/>
      </w:r>
      <w:r>
        <w:rPr>
          <w:rFonts w:ascii="Times New Roman"/>
          <w:b w:val="false"/>
          <w:i w:val="false"/>
          <w:color w:val="000000"/>
          <w:sz w:val="28"/>
        </w:rPr>
        <w:t>
      Бірлік – біздің қасиетті туымыз. Ел бірлігін сақтау және нығайту – ең жоғарғы адамгершілік.</w:t>
      </w:r>
      <w:r>
        <w:br/>
      </w:r>
      <w:r>
        <w:rPr>
          <w:rFonts w:ascii="Times New Roman"/>
          <w:b w:val="false"/>
          <w:i w:val="false"/>
          <w:color w:val="000000"/>
          <w:sz w:val="28"/>
        </w:rPr>
        <w:t>
      ӘЛ-АУҚАТ</w:t>
      </w:r>
      <w:r>
        <w:br/>
      </w:r>
      <w:r>
        <w:rPr>
          <w:rFonts w:ascii="Times New Roman"/>
          <w:b w:val="false"/>
          <w:i w:val="false"/>
          <w:color w:val="000000"/>
          <w:sz w:val="28"/>
        </w:rPr>
        <w:t>
      Әл-ауқаттың іргетасы – бейбітшілік, қабырғасы – тұрақтылық, күмбезі – келісім болып табылады.</w:t>
      </w:r>
      <w:r>
        <w:br/>
      </w:r>
      <w:r>
        <w:rPr>
          <w:rFonts w:ascii="Times New Roman"/>
          <w:b w:val="false"/>
          <w:i w:val="false"/>
          <w:color w:val="000000"/>
          <w:sz w:val="28"/>
        </w:rPr>
        <w:t>
      ЖАСАМПАЗДЫҚ</w:t>
      </w:r>
      <w:r>
        <w:br/>
      </w:r>
      <w:r>
        <w:rPr>
          <w:rFonts w:ascii="Times New Roman"/>
          <w:b w:val="false"/>
          <w:i w:val="false"/>
          <w:color w:val="000000"/>
          <w:sz w:val="28"/>
        </w:rPr>
        <w:t>
      Тәуелсіздік заманы – бұл жасампаздық пен істердің ұлы жолы.</w:t>
      </w:r>
    </w:p>
    <w:p>
      <w:pPr>
        <w:spacing w:after="0"/>
        <w:ind w:left="0"/>
        <w:jc w:val="left"/>
      </w:pPr>
      <w:r>
        <w:rPr>
          <w:rFonts w:ascii="Times New Roman"/>
          <w:b/>
          <w:i w:val="false"/>
          <w:color w:val="000000"/>
        </w:rPr>
        <w:t xml:space="preserve"> 5. Тәуелсіздіктің 25 жылдығын мерекелеудің күнтізбесі</w:t>
      </w:r>
    </w:p>
    <w:p>
      <w:pPr>
        <w:spacing w:after="0"/>
        <w:ind w:left="0"/>
        <w:jc w:val="both"/>
      </w:pPr>
      <w:r>
        <w:rPr>
          <w:rFonts w:ascii="Times New Roman"/>
          <w:b w:val="false"/>
          <w:i w:val="false"/>
          <w:color w:val="000000"/>
          <w:sz w:val="28"/>
        </w:rPr>
        <w:t>      1. Қаңтар</w:t>
      </w:r>
      <w:r>
        <w:rPr>
          <w:rFonts w:ascii="Times New Roman"/>
          <w:b/>
          <w:i w:val="false"/>
          <w:color w:val="000000"/>
          <w:sz w:val="28"/>
        </w:rPr>
        <w:t xml:space="preserve"> – </w:t>
      </w:r>
      <w:r>
        <w:rPr>
          <w:rFonts w:ascii="Times New Roman"/>
          <w:b w:val="false"/>
          <w:i w:val="false"/>
          <w:color w:val="000000"/>
          <w:sz w:val="28"/>
        </w:rPr>
        <w:t>Кәсіпқой және тиімді мемлекет</w:t>
      </w:r>
      <w:r>
        <w:br/>
      </w:r>
      <w:r>
        <w:rPr>
          <w:rFonts w:ascii="Times New Roman"/>
          <w:b w:val="false"/>
          <w:i w:val="false"/>
          <w:color w:val="000000"/>
          <w:sz w:val="28"/>
        </w:rPr>
        <w:t>
      Ай Қазақстанның кәсіпқой және тиімді мемлекет құрудағы жетістіктеріне арналады.</w:t>
      </w:r>
      <w:r>
        <w:br/>
      </w:r>
      <w:r>
        <w:rPr>
          <w:rFonts w:ascii="Times New Roman"/>
          <w:b w:val="false"/>
          <w:i w:val="false"/>
          <w:color w:val="000000"/>
          <w:sz w:val="28"/>
        </w:rPr>
        <w:t>
      Тәуелсіздіктің 25 жылы ішінде Мемлекет басшысының саясаты арқасында Қазақстан тәуелсіз мемлекет ретінде қалыптасты.</w:t>
      </w:r>
      <w:r>
        <w:br/>
      </w:r>
      <w:r>
        <w:rPr>
          <w:rFonts w:ascii="Times New Roman"/>
          <w:b w:val="false"/>
          <w:i w:val="false"/>
          <w:color w:val="000000"/>
          <w:sz w:val="28"/>
        </w:rPr>
        <w:t>
      Стратегиялық көзқарас Қазақстанға барлық салаларда табысқа жетуге мүмкіндік береді. Экономикалық және саяси институттар, мемлекеттік басқару органдары мен ашық азаматтық қоғам құрылды.</w:t>
      </w:r>
      <w:r>
        <w:br/>
      </w:r>
      <w:r>
        <w:rPr>
          <w:rFonts w:ascii="Times New Roman"/>
          <w:b w:val="false"/>
          <w:i w:val="false"/>
          <w:color w:val="000000"/>
          <w:sz w:val="28"/>
        </w:rPr>
        <w:t>
      Бүгінде Қазақстан – мемлекеттік дамудың түйінді бағыттары жөнінен әлемнің 50 мемлекетінің қатарына енген табысты ел.</w:t>
      </w:r>
      <w:r>
        <w:br/>
      </w:r>
      <w:r>
        <w:rPr>
          <w:rFonts w:ascii="Times New Roman"/>
          <w:b w:val="false"/>
          <w:i w:val="false"/>
          <w:color w:val="000000"/>
          <w:sz w:val="28"/>
        </w:rPr>
        <w:t>
      Ай бойы Қазақстанның егемен, тәуелсіз, мықты және біртұтас мемлекет ретіндегі табыстарын таныстыру іс-шаралары өткізілетін болады.</w:t>
      </w:r>
      <w:r>
        <w:br/>
      </w:r>
      <w:r>
        <w:rPr>
          <w:rFonts w:ascii="Times New Roman"/>
          <w:b w:val="false"/>
          <w:i w:val="false"/>
          <w:color w:val="000000"/>
          <w:sz w:val="28"/>
        </w:rPr>
        <w:t>
      Сондай-ақ, Мемлекет басшысының «100 нақты қадам» Ұлт жоспарына сәйкес кәсіпқой мемлекеттік аппаратты қалыптастыру жөніндегі 15 қадам шеңберінде қабылданған шаралар таныстырылатын болады.</w:t>
      </w:r>
      <w:r>
        <w:br/>
      </w:r>
      <w:r>
        <w:rPr>
          <w:rFonts w:ascii="Times New Roman"/>
          <w:b w:val="false"/>
          <w:i w:val="false"/>
          <w:color w:val="000000"/>
          <w:sz w:val="28"/>
        </w:rPr>
        <w:t>
      2. Ақпан</w:t>
      </w:r>
      <w:r>
        <w:rPr>
          <w:rFonts w:ascii="Times New Roman"/>
          <w:b/>
          <w:i w:val="false"/>
          <w:color w:val="000000"/>
          <w:sz w:val="28"/>
        </w:rPr>
        <w:t xml:space="preserve"> – </w:t>
      </w:r>
      <w:r>
        <w:rPr>
          <w:rFonts w:ascii="Times New Roman"/>
          <w:b w:val="false"/>
          <w:i w:val="false"/>
          <w:color w:val="000000"/>
          <w:sz w:val="28"/>
        </w:rPr>
        <w:t>Саламатты Ұлт. Спортты Қазақстан.</w:t>
      </w:r>
      <w:r>
        <w:br/>
      </w:r>
      <w:r>
        <w:rPr>
          <w:rFonts w:ascii="Times New Roman"/>
          <w:b w:val="false"/>
          <w:i w:val="false"/>
          <w:color w:val="000000"/>
          <w:sz w:val="28"/>
        </w:rPr>
        <w:t>
      Ай жоғары жетістіктер спорты саласындағы жетістіктер мен саламатты өмір салтын дәріптеуге арналады.</w:t>
      </w:r>
      <w:r>
        <w:br/>
      </w:r>
      <w:r>
        <w:rPr>
          <w:rFonts w:ascii="Times New Roman"/>
          <w:b w:val="false"/>
          <w:i w:val="false"/>
          <w:color w:val="000000"/>
          <w:sz w:val="28"/>
        </w:rPr>
        <w:t>
      Нақ осы салауатты өмір салты ұлт денсаулығының кілті болып табылады.</w:t>
      </w:r>
      <w:r>
        <w:br/>
      </w:r>
      <w:r>
        <w:rPr>
          <w:rFonts w:ascii="Times New Roman"/>
          <w:b w:val="false"/>
          <w:i w:val="false"/>
          <w:color w:val="000000"/>
          <w:sz w:val="28"/>
        </w:rPr>
        <w:t>
      Ай бойы спорттық іс-шаралар топтамасы, БАҚ-тың барлық түрлерінде қазақстандық спорт жетістіктерінің таныстырылымы өткізіледі.</w:t>
      </w:r>
      <w:r>
        <w:br/>
      </w:r>
      <w:r>
        <w:rPr>
          <w:rFonts w:ascii="Times New Roman"/>
          <w:b w:val="false"/>
          <w:i w:val="false"/>
          <w:color w:val="000000"/>
          <w:sz w:val="28"/>
        </w:rPr>
        <w:t>
      3. Наурыз</w:t>
      </w:r>
      <w:r>
        <w:rPr>
          <w:rFonts w:ascii="Times New Roman"/>
          <w:b/>
          <w:i w:val="false"/>
          <w:color w:val="000000"/>
          <w:sz w:val="28"/>
        </w:rPr>
        <w:t xml:space="preserve"> – </w:t>
      </w:r>
      <w:r>
        <w:rPr>
          <w:rFonts w:ascii="Times New Roman"/>
          <w:b w:val="false"/>
          <w:i w:val="false"/>
          <w:color w:val="000000"/>
          <w:sz w:val="28"/>
        </w:rPr>
        <w:t>Біртұтас болашақтың ұлты. Ұлы дала дәстүрлері.</w:t>
      </w:r>
      <w:r>
        <w:br/>
      </w:r>
      <w:r>
        <w:rPr>
          <w:rFonts w:ascii="Times New Roman"/>
          <w:b w:val="false"/>
          <w:i w:val="false"/>
          <w:color w:val="000000"/>
          <w:sz w:val="28"/>
        </w:rPr>
        <w:t>
      Ай Қазақстан халқы Ассамблеясы шаңырағының астында біріккен Қазақстан халқының бірлігі мен тұтастығына арналады.</w:t>
      </w:r>
      <w:r>
        <w:br/>
      </w:r>
      <w:r>
        <w:rPr>
          <w:rFonts w:ascii="Times New Roman"/>
          <w:b w:val="false"/>
          <w:i w:val="false"/>
          <w:color w:val="000000"/>
          <w:sz w:val="28"/>
        </w:rPr>
        <w:t>
      Ай бойы Қазақстан халқы Ассамблеясының қолдауымен «Мәңгілік Ел» жалпыұлттық патриоттық идеясы құндылықтарының негізінде қазақстандық қоғамның одан әрі топтасуына бағытталған іс-шаралар өткізіледі.</w:t>
      </w:r>
      <w:r>
        <w:br/>
      </w:r>
      <w:r>
        <w:rPr>
          <w:rFonts w:ascii="Times New Roman"/>
          <w:b w:val="false"/>
          <w:i w:val="false"/>
          <w:color w:val="000000"/>
          <w:sz w:val="28"/>
        </w:rPr>
        <w:t>
      Қазақстан халқы Ассамблеясының XXIII сессиясы өткізіліп, онда тарихта тұңғыш рет Қазақстан халқы Ассамблеясының төрағасы ретінде Мемлекет басшысына Қазақстан халқы Ассамблеясы Хатшылығының есебі, оның ішінде «Мәңгілік Ел» жалпыұлттық патриоттық идеясын жүзеге асыру бойынша есебі ұсынылады.</w:t>
      </w:r>
      <w:r>
        <w:br/>
      </w:r>
      <w:r>
        <w:rPr>
          <w:rFonts w:ascii="Times New Roman"/>
          <w:b w:val="false"/>
          <w:i w:val="false"/>
          <w:color w:val="000000"/>
          <w:sz w:val="28"/>
        </w:rPr>
        <w:t>
      4. Сәуір</w:t>
      </w:r>
      <w:r>
        <w:rPr>
          <w:rFonts w:ascii="Times New Roman"/>
          <w:b/>
          <w:i w:val="false"/>
          <w:color w:val="000000"/>
          <w:sz w:val="28"/>
        </w:rPr>
        <w:t xml:space="preserve"> – </w:t>
      </w:r>
      <w:r>
        <w:rPr>
          <w:rFonts w:ascii="Times New Roman"/>
          <w:b w:val="false"/>
          <w:i w:val="false"/>
          <w:color w:val="000000"/>
          <w:sz w:val="28"/>
        </w:rPr>
        <w:t>Зияткер ұлт. Нұрлы болашақ.</w:t>
      </w:r>
      <w:r>
        <w:br/>
      </w:r>
      <w:r>
        <w:rPr>
          <w:rFonts w:ascii="Times New Roman"/>
          <w:b w:val="false"/>
          <w:i w:val="false"/>
          <w:color w:val="000000"/>
          <w:sz w:val="28"/>
        </w:rPr>
        <w:t>
      Ай Қазақстанның индустриялық дамуда инновациялар құру саласындағы жетістіктеріне арналады.</w:t>
      </w:r>
      <w:r>
        <w:br/>
      </w:r>
      <w:r>
        <w:rPr>
          <w:rFonts w:ascii="Times New Roman"/>
          <w:b w:val="false"/>
          <w:i w:val="false"/>
          <w:color w:val="000000"/>
          <w:sz w:val="28"/>
        </w:rPr>
        <w:t>
      Мемлекет басшысы индустрияландыруды экономиканың бәсекеге қабілеттілігін арттыру үшін оны әртараптандырудың аса маңызды элементі ретінде жариялаған.</w:t>
      </w:r>
      <w:r>
        <w:br/>
      </w:r>
      <w:r>
        <w:rPr>
          <w:rFonts w:ascii="Times New Roman"/>
          <w:b w:val="false"/>
          <w:i w:val="false"/>
          <w:color w:val="000000"/>
          <w:sz w:val="28"/>
        </w:rPr>
        <w:t>
      Индустрияландыру шеңберінде бүгінде жүз мыңдаған қазақстандық жұмыс істейтін 1000-ға жуық жаңа кәсіпорындар салынды.</w:t>
      </w:r>
      <w:r>
        <w:br/>
      </w:r>
      <w:r>
        <w:rPr>
          <w:rFonts w:ascii="Times New Roman"/>
          <w:b w:val="false"/>
          <w:i w:val="false"/>
          <w:color w:val="000000"/>
          <w:sz w:val="28"/>
        </w:rPr>
        <w:t>
      Сәуірде индустриялық және инновациялық жетістіктердің тұсаукесерлері, форумдар, Ашық есік күндері өткізіледі.</w:t>
      </w:r>
      <w:r>
        <w:br/>
      </w:r>
      <w:r>
        <w:rPr>
          <w:rFonts w:ascii="Times New Roman"/>
          <w:b w:val="false"/>
          <w:i w:val="false"/>
          <w:color w:val="000000"/>
          <w:sz w:val="28"/>
        </w:rPr>
        <w:t>
      5. Мамыр</w:t>
      </w:r>
      <w:r>
        <w:rPr>
          <w:rFonts w:ascii="Times New Roman"/>
          <w:b/>
          <w:i w:val="false"/>
          <w:color w:val="000000"/>
          <w:sz w:val="28"/>
        </w:rPr>
        <w:t xml:space="preserve"> – </w:t>
      </w:r>
      <w:r>
        <w:rPr>
          <w:rFonts w:ascii="Times New Roman"/>
          <w:b w:val="false"/>
          <w:i w:val="false"/>
          <w:color w:val="000000"/>
          <w:sz w:val="28"/>
        </w:rPr>
        <w:t>Бейбітшілік. Келісім. Достық.</w:t>
      </w:r>
      <w:r>
        <w:br/>
      </w:r>
      <w:r>
        <w:rPr>
          <w:rFonts w:ascii="Times New Roman"/>
          <w:b w:val="false"/>
          <w:i w:val="false"/>
          <w:color w:val="000000"/>
          <w:sz w:val="28"/>
        </w:rPr>
        <w:t>
      Ай Нұрсұлтан Назарбаевтың моделі бойынша Қазақстанның бірлік пен келісімді нығайту, қазақстандық қоғамды дамыту жөніндегі жетістіктеріне арналады.</w:t>
      </w:r>
      <w:r>
        <w:br/>
      </w:r>
      <w:r>
        <w:rPr>
          <w:rFonts w:ascii="Times New Roman"/>
          <w:b w:val="false"/>
          <w:i w:val="false"/>
          <w:color w:val="000000"/>
          <w:sz w:val="28"/>
        </w:rPr>
        <w:t>
      Мамыр бойы Қазақстан халқының бірлігі күніне орай этномәдени бірлестіктерді, шығармашыл зиялы қауымды жұмылдыра отырып, мерекелік іс-шаралар өткізіледі.</w:t>
      </w:r>
      <w:r>
        <w:br/>
      </w:r>
      <w:r>
        <w:rPr>
          <w:rFonts w:ascii="Times New Roman"/>
          <w:b w:val="false"/>
          <w:i w:val="false"/>
          <w:color w:val="000000"/>
          <w:sz w:val="28"/>
        </w:rPr>
        <w:t>
      Бейбітшілік пен келісімнің қазақстандық құндылықтарының сенімді қорғаушысы болып табылатын қазақстандық армияға ерекше назар аударылатын болады.</w:t>
      </w:r>
      <w:r>
        <w:br/>
      </w:r>
      <w:r>
        <w:rPr>
          <w:rFonts w:ascii="Times New Roman"/>
          <w:b w:val="false"/>
          <w:i w:val="false"/>
          <w:color w:val="000000"/>
          <w:sz w:val="28"/>
        </w:rPr>
        <w:t>
      6. Маусым</w:t>
      </w:r>
      <w:r>
        <w:rPr>
          <w:rFonts w:ascii="Times New Roman"/>
          <w:b/>
          <w:i w:val="false"/>
          <w:color w:val="000000"/>
          <w:sz w:val="28"/>
        </w:rPr>
        <w:t xml:space="preserve"> – </w:t>
      </w:r>
      <w:r>
        <w:rPr>
          <w:rFonts w:ascii="Times New Roman"/>
          <w:b w:val="false"/>
          <w:i w:val="false"/>
          <w:color w:val="000000"/>
          <w:sz w:val="28"/>
        </w:rPr>
        <w:t>Мемлекеттік рәміздер.</w:t>
      </w:r>
      <w:r>
        <w:br/>
      </w:r>
      <w:r>
        <w:rPr>
          <w:rFonts w:ascii="Times New Roman"/>
          <w:b w:val="false"/>
          <w:i w:val="false"/>
          <w:color w:val="000000"/>
          <w:sz w:val="28"/>
        </w:rPr>
        <w:t>
      Ай мемлекеттік рәміздерге – Тәуелсіздіктің басты атрибуттарына – арналады.</w:t>
      </w:r>
      <w:r>
        <w:br/>
      </w:r>
      <w:r>
        <w:rPr>
          <w:rFonts w:ascii="Times New Roman"/>
          <w:b w:val="false"/>
          <w:i w:val="false"/>
          <w:color w:val="000000"/>
          <w:sz w:val="28"/>
        </w:rPr>
        <w:t>
      Тәуелсіздіктің 25 жылдығының жылында мемлекеттік рәміздер «100 нақты қадам: баршаға арналған қазіргі мемлекет» Ұлт жоспары шеңберінде енгізілген жаңа форматта іс-шараларда және тұрмыста қазақстандықтар үшін шек қойылмай қолданылады.</w:t>
      </w:r>
      <w:r>
        <w:br/>
      </w:r>
      <w:r>
        <w:rPr>
          <w:rFonts w:ascii="Times New Roman"/>
          <w:b w:val="false"/>
          <w:i w:val="false"/>
          <w:color w:val="000000"/>
          <w:sz w:val="28"/>
        </w:rPr>
        <w:t>
      Патриоттық форумдар, құрылтай, жас ұрпаққа арналған әр форматтағы байқаулар өткізіледі.</w:t>
      </w:r>
      <w:r>
        <w:br/>
      </w:r>
      <w:r>
        <w:rPr>
          <w:rFonts w:ascii="Times New Roman"/>
          <w:b w:val="false"/>
          <w:i w:val="false"/>
          <w:color w:val="000000"/>
          <w:sz w:val="28"/>
        </w:rPr>
        <w:t>
      7. Шілде</w:t>
      </w:r>
      <w:r>
        <w:rPr>
          <w:rFonts w:ascii="Times New Roman"/>
          <w:b/>
          <w:i w:val="false"/>
          <w:color w:val="000000"/>
          <w:sz w:val="28"/>
        </w:rPr>
        <w:t xml:space="preserve"> – </w:t>
      </w:r>
      <w:r>
        <w:rPr>
          <w:rFonts w:ascii="Times New Roman"/>
          <w:b w:val="false"/>
          <w:i w:val="false"/>
          <w:color w:val="000000"/>
          <w:sz w:val="28"/>
        </w:rPr>
        <w:t>Астана. Отан. Жаңа қазақстандық патриотизм.</w:t>
      </w:r>
      <w:r>
        <w:br/>
      </w:r>
      <w:r>
        <w:rPr>
          <w:rFonts w:ascii="Times New Roman"/>
          <w:b w:val="false"/>
          <w:i w:val="false"/>
          <w:color w:val="000000"/>
          <w:sz w:val="28"/>
        </w:rPr>
        <w:t>
      Бұл ай Қазақстанның елордасы – Астанаға арналады.</w:t>
      </w:r>
      <w:r>
        <w:br/>
      </w:r>
      <w:r>
        <w:rPr>
          <w:rFonts w:ascii="Times New Roman"/>
          <w:b w:val="false"/>
          <w:i w:val="false"/>
          <w:color w:val="000000"/>
          <w:sz w:val="28"/>
        </w:rPr>
        <w:t>
      Астана – ел жүрегі, Еуразия жүрегі. Астана – Тәуелсіздік символы, әл-ауқат символы.</w:t>
      </w:r>
      <w:r>
        <w:br/>
      </w:r>
      <w:r>
        <w:rPr>
          <w:rFonts w:ascii="Times New Roman"/>
          <w:b w:val="false"/>
          <w:i w:val="false"/>
          <w:color w:val="000000"/>
          <w:sz w:val="28"/>
        </w:rPr>
        <w:t>
      Астанадағы және өңірлердегі барлық іс-шаралар Астанаға арналады. Іс-шараларда еліміздің жетістіктері Астананың дамуы тұрғысынан айшықталады.</w:t>
      </w:r>
      <w:r>
        <w:br/>
      </w:r>
      <w:r>
        <w:rPr>
          <w:rFonts w:ascii="Times New Roman"/>
          <w:b w:val="false"/>
          <w:i w:val="false"/>
          <w:color w:val="000000"/>
          <w:sz w:val="28"/>
        </w:rPr>
        <w:t>
      8. Тамыз</w:t>
      </w:r>
      <w:r>
        <w:rPr>
          <w:rFonts w:ascii="Times New Roman"/>
          <w:b/>
          <w:i w:val="false"/>
          <w:color w:val="000000"/>
          <w:sz w:val="28"/>
        </w:rPr>
        <w:t xml:space="preserve"> – </w:t>
      </w:r>
      <w:r>
        <w:rPr>
          <w:rFonts w:ascii="Times New Roman"/>
          <w:b w:val="false"/>
          <w:i w:val="false"/>
          <w:color w:val="000000"/>
          <w:sz w:val="28"/>
        </w:rPr>
        <w:t>Жаһандық бастамалар. Бітімгер Қазақстан.</w:t>
      </w:r>
      <w:r>
        <w:br/>
      </w:r>
      <w:r>
        <w:rPr>
          <w:rFonts w:ascii="Times New Roman"/>
          <w:b w:val="false"/>
          <w:i w:val="false"/>
          <w:color w:val="000000"/>
          <w:sz w:val="28"/>
        </w:rPr>
        <w:t>
      Ай Қазақстанның білім, ғылым, зияткер ұлтты қалыптастыру саласындағы жетістіктеріне арналады.</w:t>
      </w:r>
      <w:r>
        <w:br/>
      </w:r>
      <w:r>
        <w:rPr>
          <w:rFonts w:ascii="Times New Roman"/>
          <w:b w:val="false"/>
          <w:i w:val="false"/>
          <w:color w:val="000000"/>
          <w:sz w:val="28"/>
        </w:rPr>
        <w:t>
      Оқуда, ғылыми жобаларда жоғары жетістіктер көрсеткен жас дарынды қазақстандықтарды ілгерілету жөніндегі іс-шаралар желісі өткізіледі. Ерекше назарда – еліміздің беделді ғалымдары.</w:t>
      </w:r>
      <w:r>
        <w:br/>
      </w:r>
      <w:r>
        <w:rPr>
          <w:rFonts w:ascii="Times New Roman"/>
          <w:b w:val="false"/>
          <w:i w:val="false"/>
          <w:color w:val="000000"/>
          <w:sz w:val="28"/>
        </w:rPr>
        <w:t>
      Тамызда Қазақстанның жаңа тарихындағы екі ерекше күн: 29 тамыз – Қазақстан бастамасы бойынша Біріккен Ұлттар Ұйымы қабылдаған Халықаралық ядролық қарудан бас тартқан күн және 30 тамыз – Конституция күні.</w:t>
      </w:r>
      <w:r>
        <w:br/>
      </w:r>
      <w:r>
        <w:rPr>
          <w:rFonts w:ascii="Times New Roman"/>
          <w:b w:val="false"/>
          <w:i w:val="false"/>
          <w:color w:val="000000"/>
          <w:sz w:val="28"/>
        </w:rPr>
        <w:t>
      9. Қыркүйек</w:t>
      </w:r>
      <w:r>
        <w:rPr>
          <w:rFonts w:ascii="Times New Roman"/>
          <w:b/>
          <w:i w:val="false"/>
          <w:color w:val="000000"/>
          <w:sz w:val="28"/>
        </w:rPr>
        <w:t xml:space="preserve"> – </w:t>
      </w:r>
      <w:r>
        <w:rPr>
          <w:rFonts w:ascii="Times New Roman"/>
          <w:b w:val="false"/>
          <w:i w:val="false"/>
          <w:color w:val="000000"/>
          <w:sz w:val="28"/>
        </w:rPr>
        <w:t>Еңбек. Отбасы. Әл-ауқат.</w:t>
      </w:r>
      <w:r>
        <w:br/>
      </w:r>
      <w:r>
        <w:rPr>
          <w:rFonts w:ascii="Times New Roman"/>
          <w:b w:val="false"/>
          <w:i w:val="false"/>
          <w:color w:val="000000"/>
          <w:sz w:val="28"/>
        </w:rPr>
        <w:t>
      Ай «Мәңгілік Ел» жалпыұлттық патриоттық идеясының құндылықтарына: енбексүйгіштік пен адалдыққа, отбасылық құндылықтарға арналады.</w:t>
      </w:r>
      <w:r>
        <w:br/>
      </w:r>
      <w:r>
        <w:rPr>
          <w:rFonts w:ascii="Times New Roman"/>
          <w:b w:val="false"/>
          <w:i w:val="false"/>
          <w:color w:val="000000"/>
          <w:sz w:val="28"/>
        </w:rPr>
        <w:t>
      Қазақстандықтардың қалтқысыз еңбегі елімізге бұрын-соңды болмаған табыстарға жетуге мүмкіндік берді.</w:t>
      </w:r>
      <w:r>
        <w:br/>
      </w:r>
      <w:r>
        <w:rPr>
          <w:rFonts w:ascii="Times New Roman"/>
          <w:b w:val="false"/>
          <w:i w:val="false"/>
          <w:color w:val="000000"/>
          <w:sz w:val="28"/>
        </w:rPr>
        <w:t>
      Бүкіл ай бойы Еңбек адамын құрметтеуге арналған іс-шаралар өткізіледі.</w:t>
      </w:r>
      <w:r>
        <w:br/>
      </w:r>
      <w:r>
        <w:rPr>
          <w:rFonts w:ascii="Times New Roman"/>
          <w:b w:val="false"/>
          <w:i w:val="false"/>
          <w:color w:val="000000"/>
          <w:sz w:val="28"/>
        </w:rPr>
        <w:t>
      Тәуелсіздіктің 25 жылдығы күнтізбесіндегі ерекше күн – Мемлекет басшысы бекіткен Отбасы күні. Бүкіл ел бойынша «Үздік отбасы» атағына өңірлік байқаулар өткізіледі. Оларды жеңімпаз-отбасына құрмет көрсетілетін гала-концерт қорытындылайды.</w:t>
      </w:r>
      <w:r>
        <w:br/>
      </w:r>
      <w:r>
        <w:rPr>
          <w:rFonts w:ascii="Times New Roman"/>
          <w:b w:val="false"/>
          <w:i w:val="false"/>
          <w:color w:val="000000"/>
          <w:sz w:val="28"/>
        </w:rPr>
        <w:t>
      10. Қазан</w:t>
      </w:r>
      <w:r>
        <w:rPr>
          <w:rFonts w:ascii="Times New Roman"/>
          <w:b/>
          <w:i w:val="false"/>
          <w:color w:val="000000"/>
          <w:sz w:val="28"/>
        </w:rPr>
        <w:t xml:space="preserve"> – </w:t>
      </w:r>
      <w:r>
        <w:rPr>
          <w:rFonts w:ascii="Times New Roman"/>
          <w:b w:val="false"/>
          <w:i w:val="false"/>
          <w:color w:val="000000"/>
          <w:sz w:val="28"/>
        </w:rPr>
        <w:t>Мәңгілік мұра.</w:t>
      </w:r>
      <w:r>
        <w:br/>
      </w:r>
      <w:r>
        <w:rPr>
          <w:rFonts w:ascii="Times New Roman"/>
          <w:b w:val="false"/>
          <w:i w:val="false"/>
          <w:color w:val="000000"/>
          <w:sz w:val="28"/>
        </w:rPr>
        <w:t>
      Ай Қазақстан халқының ұлы мәдени игіліктеріне, өнер мен шығармашылықтың баға жетпес және бірегей үлгілеріне арналады.</w:t>
      </w:r>
      <w:r>
        <w:br/>
      </w:r>
      <w:r>
        <w:rPr>
          <w:rFonts w:ascii="Times New Roman"/>
          <w:b w:val="false"/>
          <w:i w:val="false"/>
          <w:color w:val="000000"/>
          <w:sz w:val="28"/>
        </w:rPr>
        <w:t>
      Дарынды қазақстандықтардың арасында байқаулар мен сыйлықтар беру, театр фестивальдері, еліміздің музейлері арасында байқау өткізіледі.</w:t>
      </w:r>
      <w:r>
        <w:br/>
      </w:r>
      <w:r>
        <w:rPr>
          <w:rFonts w:ascii="Times New Roman"/>
          <w:b w:val="false"/>
          <w:i w:val="false"/>
          <w:color w:val="000000"/>
          <w:sz w:val="28"/>
        </w:rPr>
        <w:t>
      11. Қараша</w:t>
      </w:r>
      <w:r>
        <w:rPr>
          <w:rFonts w:ascii="Times New Roman"/>
          <w:b/>
          <w:i w:val="false"/>
          <w:color w:val="000000"/>
          <w:sz w:val="28"/>
        </w:rPr>
        <w:t xml:space="preserve"> – </w:t>
      </w:r>
      <w:r>
        <w:rPr>
          <w:rFonts w:ascii="Times New Roman"/>
          <w:b w:val="false"/>
          <w:i w:val="false"/>
          <w:color w:val="000000"/>
          <w:sz w:val="28"/>
        </w:rPr>
        <w:t>Индустриялық және инновациялық Қазақстан.</w:t>
      </w:r>
      <w:r>
        <w:br/>
      </w:r>
      <w:r>
        <w:rPr>
          <w:rFonts w:ascii="Times New Roman"/>
          <w:b w:val="false"/>
          <w:i w:val="false"/>
          <w:color w:val="000000"/>
          <w:sz w:val="28"/>
        </w:rPr>
        <w:t>
      Ай Тәуелсіздіктің 7-ші шыңы – «Жаһандық жауапкершілік, барша адамзат үшін ортақ бастамалар», Қазақстанның халықаралық бітімгершілік бастамалары саласындағы жетістіктеріне арналады.</w:t>
      </w:r>
      <w:r>
        <w:br/>
      </w:r>
      <w:r>
        <w:rPr>
          <w:rFonts w:ascii="Times New Roman"/>
          <w:b w:val="false"/>
          <w:i w:val="false"/>
          <w:color w:val="000000"/>
          <w:sz w:val="28"/>
        </w:rPr>
        <w:t>
      Бүгінде Қазақстан бүкіл әлемге Тәуелсіздіктің 25 жылы ішіндегі өзінің тамаша табыстарымен әйгілі. Мемлекет басшысының сарабдал сыртқы саясатының арқасында біздің елімізді халықаралық аренада басты бітімгер ретінде де таниды. Ай бойы Қазақстанның бітімгер ел ретіндегі имиджін алға ілгерілету жөніндегі бірқатар іс-шаралар өткізіледі. Оларға жетекші халықаралық сарапшылар қатысады.</w:t>
      </w:r>
      <w:r>
        <w:br/>
      </w:r>
      <w:r>
        <w:rPr>
          <w:rFonts w:ascii="Times New Roman"/>
          <w:b w:val="false"/>
          <w:i w:val="false"/>
          <w:color w:val="000000"/>
          <w:sz w:val="28"/>
        </w:rPr>
        <w:t>
      12. Желтоқсан</w:t>
      </w:r>
      <w:r>
        <w:rPr>
          <w:rFonts w:ascii="Times New Roman"/>
          <w:b/>
          <w:i w:val="false"/>
          <w:color w:val="000000"/>
          <w:sz w:val="28"/>
        </w:rPr>
        <w:t xml:space="preserve"> – </w:t>
      </w:r>
      <w:r>
        <w:rPr>
          <w:rFonts w:ascii="Times New Roman"/>
          <w:b w:val="false"/>
          <w:i w:val="false"/>
          <w:color w:val="000000"/>
          <w:sz w:val="28"/>
        </w:rPr>
        <w:t>Тәуелсіздік тарихы. Қазақстан жолы.</w:t>
      </w:r>
      <w:r>
        <w:br/>
      </w:r>
      <w:r>
        <w:rPr>
          <w:rFonts w:ascii="Times New Roman"/>
          <w:b w:val="false"/>
          <w:i w:val="false"/>
          <w:color w:val="000000"/>
          <w:sz w:val="28"/>
        </w:rPr>
        <w:t>
      Ай мерейтойлық жылдың жалпы оқиғалық күн тәртібін аяқтайды және Тәуелсіздік тарихын дәріптеуге, қалыптасудың, даму мен табыстың қазақстандық жолының айрықша бірегейлігін ілгерілетуге арналады.</w:t>
      </w:r>
      <w:r>
        <w:br/>
      </w:r>
      <w:r>
        <w:rPr>
          <w:rFonts w:ascii="Times New Roman"/>
          <w:b w:val="false"/>
          <w:i w:val="false"/>
          <w:color w:val="000000"/>
          <w:sz w:val="28"/>
        </w:rPr>
        <w:t>
      Желтоқсанның басты тақырыптары Тұңғыш Президент күні мен Тәуелсіздіктің 25 жылдық мерейтойын мерекелеу болмақ. Бұдан басқа, 21 қарашадан бастап 15 желтоқсан аралығындағы кезеңде жеке жоспар бойынша Тәуелсіздіктің мызғымас негіздері айшықталатын 25 жұлдызды күн өткізіледі.</w:t>
      </w:r>
      <w:r>
        <w:br/>
      </w:r>
      <w:r>
        <w:rPr>
          <w:rFonts w:ascii="Times New Roman"/>
          <w:b w:val="false"/>
          <w:i w:val="false"/>
          <w:color w:val="000000"/>
          <w:sz w:val="28"/>
        </w:rPr>
        <w:t>
      Жер-жерде мемлекеттік және қоғамдық өмірдің барлық салаларында Елбасының қазақстандық мемлекеттілікті қалыптастырудағы ерекше рөліне назар аударыла отырып, қоғамның топтасуы мен бірігуіне бағытталған айтулы оқиғалар өткізіледі.</w:t>
      </w:r>
    </w:p>
    <w:p>
      <w:pPr>
        <w:spacing w:after="0"/>
        <w:ind w:left="0"/>
        <w:jc w:val="left"/>
      </w:pPr>
      <w:r>
        <w:rPr>
          <w:rFonts w:ascii="Times New Roman"/>
          <w:b/>
          <w:i w:val="false"/>
          <w:color w:val="000000"/>
        </w:rPr>
        <w:t xml:space="preserve"> Ұлы дала елі – Тәуелсіздіктің 25 негізі</w:t>
      </w:r>
      <w:r>
        <w:br/>
      </w:r>
      <w:r>
        <w:rPr>
          <w:rFonts w:ascii="Times New Roman"/>
          <w:b/>
          <w:i w:val="false"/>
          <w:color w:val="000000"/>
        </w:rPr>
        <w:t>
(21 қарашадан бастап 15 желтоқсан аралығындағы оқиғалардың күн тәртібі)</w:t>
      </w:r>
    </w:p>
    <w:p>
      <w:pPr>
        <w:spacing w:after="0"/>
        <w:ind w:left="0"/>
        <w:jc w:val="both"/>
      </w:pPr>
      <w:r>
        <w:rPr>
          <w:rFonts w:ascii="Times New Roman"/>
          <w:b w:val="false"/>
          <w:i w:val="false"/>
          <w:color w:val="000000"/>
          <w:sz w:val="28"/>
        </w:rPr>
        <w:t>      21 қарашадан бастап 15 желтоқсан аралығында Тәуелсіздіктің 25 негізіне арналған 25 тақырыптық күн өтеді.</w:t>
      </w:r>
      <w:r>
        <w:br/>
      </w:r>
      <w:r>
        <w:rPr>
          <w:rFonts w:ascii="Times New Roman"/>
          <w:b w:val="false"/>
          <w:i w:val="false"/>
          <w:color w:val="000000"/>
          <w:sz w:val="28"/>
        </w:rPr>
        <w:t>
      1. 21 қараша – Қазақстан Республикасының Конституциясы</w:t>
      </w:r>
      <w:r>
        <w:br/>
      </w:r>
      <w:r>
        <w:rPr>
          <w:rFonts w:ascii="Times New Roman"/>
          <w:b w:val="false"/>
          <w:i w:val="false"/>
          <w:color w:val="000000"/>
          <w:sz w:val="28"/>
        </w:rPr>
        <w:t>
      Күннің іс-шаралары Тәуелсіздік пен мемлекеттіліктің тірегі ретінде Ата заңның тарихи маңызын кеңінен паш етуге арналады.</w:t>
      </w:r>
      <w:r>
        <w:br/>
      </w:r>
      <w:r>
        <w:rPr>
          <w:rFonts w:ascii="Times New Roman"/>
          <w:b w:val="false"/>
          <w:i w:val="false"/>
          <w:color w:val="000000"/>
          <w:sz w:val="28"/>
        </w:rPr>
        <w:t>
      2. 22 қараша – Мемлекеттік рәміздер</w:t>
      </w:r>
      <w:r>
        <w:br/>
      </w:r>
      <w:r>
        <w:rPr>
          <w:rFonts w:ascii="Times New Roman"/>
          <w:b w:val="false"/>
          <w:i w:val="false"/>
          <w:color w:val="000000"/>
          <w:sz w:val="28"/>
        </w:rPr>
        <w:t>
      Күннің іс-шаралары егемендіктің мызғымас негіздерінің бірі – мемлекеттік рәміздерге арналады.</w:t>
      </w:r>
      <w:r>
        <w:br/>
      </w:r>
      <w:r>
        <w:rPr>
          <w:rFonts w:ascii="Times New Roman"/>
          <w:b w:val="false"/>
          <w:i w:val="false"/>
          <w:color w:val="000000"/>
          <w:sz w:val="28"/>
        </w:rPr>
        <w:t>
      3. 23 қараша – Мемлекеттік шекара</w:t>
      </w:r>
      <w:r>
        <w:br/>
      </w:r>
      <w:r>
        <w:rPr>
          <w:rFonts w:ascii="Times New Roman"/>
          <w:b w:val="false"/>
          <w:i w:val="false"/>
          <w:color w:val="000000"/>
          <w:sz w:val="28"/>
        </w:rPr>
        <w:t>
      Күннің іс-шаралары мемлекеттілік пен егемендіктің маңызды белгісі ретінде мемлекеттік шекараларды халықаралық-құқықтық ресімдеу процесіндегі Мемлекет басшысының жоғары рөлін көрсетеді.</w:t>
      </w:r>
      <w:r>
        <w:br/>
      </w:r>
      <w:r>
        <w:rPr>
          <w:rFonts w:ascii="Times New Roman"/>
          <w:b w:val="false"/>
          <w:i w:val="false"/>
          <w:color w:val="000000"/>
          <w:sz w:val="28"/>
        </w:rPr>
        <w:t>
      4. 24 қараша – Мемлекеттік тіл</w:t>
      </w:r>
      <w:r>
        <w:br/>
      </w:r>
      <w:r>
        <w:rPr>
          <w:rFonts w:ascii="Times New Roman"/>
          <w:b w:val="false"/>
          <w:i w:val="false"/>
          <w:color w:val="000000"/>
          <w:sz w:val="28"/>
        </w:rPr>
        <w:t>
      Күннің іс-шаралары Тілдерді дамытудың мемлекеттік бағдарламасын кеңінен насихаттауға және Мемлекет басшысының «100 қадам» Ұлт жоспарында алға тартылған үш тілде білім беру саясатын ілгерілетуге арналады.</w:t>
      </w:r>
      <w:r>
        <w:br/>
      </w:r>
      <w:r>
        <w:rPr>
          <w:rFonts w:ascii="Times New Roman"/>
          <w:b w:val="false"/>
          <w:i w:val="false"/>
          <w:color w:val="000000"/>
          <w:sz w:val="28"/>
        </w:rPr>
        <w:t>
      5. 25 қараша – Жаһандық бастамалар</w:t>
      </w:r>
      <w:r>
        <w:br/>
      </w:r>
      <w:r>
        <w:rPr>
          <w:rFonts w:ascii="Times New Roman"/>
          <w:b w:val="false"/>
          <w:i w:val="false"/>
          <w:color w:val="000000"/>
          <w:sz w:val="28"/>
        </w:rPr>
        <w:t>
      Күннің іс-шаралары Қазақстанның бітімгершілік және жаһандық бастамаларын насихаттауға арналады.</w:t>
      </w:r>
      <w:r>
        <w:br/>
      </w:r>
      <w:r>
        <w:rPr>
          <w:rFonts w:ascii="Times New Roman"/>
          <w:b w:val="false"/>
          <w:i w:val="false"/>
          <w:color w:val="000000"/>
          <w:sz w:val="28"/>
        </w:rPr>
        <w:t>
      6. 26 қараша – Азаматтық қоғам</w:t>
      </w:r>
      <w:r>
        <w:br/>
      </w:r>
      <w:r>
        <w:rPr>
          <w:rFonts w:ascii="Times New Roman"/>
          <w:b w:val="false"/>
          <w:i w:val="false"/>
          <w:color w:val="000000"/>
          <w:sz w:val="28"/>
        </w:rPr>
        <w:t>
      Күннің іс-шаралары мықты азаматтық қоғамның басты институттары мен бұқаралық ақпарат құралдарының, үкіметтік емес ұйымдардың, Омбудсмен институты мен Мемлекет басшысы жанындағы Адам құқықтары жөніндегі комиссияның серпінді дамуы мен олардың Қазақстанды әлеуметтік жаңғыртудағы рөлін көрсетеді.</w:t>
      </w:r>
      <w:r>
        <w:br/>
      </w:r>
      <w:r>
        <w:rPr>
          <w:rFonts w:ascii="Times New Roman"/>
          <w:b w:val="false"/>
          <w:i w:val="false"/>
          <w:color w:val="000000"/>
          <w:sz w:val="28"/>
        </w:rPr>
        <w:t>
      7. 27 қараша – Бірегейлік және бірлік</w:t>
      </w:r>
      <w:r>
        <w:br/>
      </w:r>
      <w:r>
        <w:rPr>
          <w:rFonts w:ascii="Times New Roman"/>
          <w:b w:val="false"/>
          <w:i w:val="false"/>
          <w:color w:val="000000"/>
          <w:sz w:val="28"/>
        </w:rPr>
        <w:t>
      Күннің іс-шаралары «Мәңгілік елдің» түйінді құндылықтарына – бейбітшілікке, келісімге, патриотизмге, бірлікке арналады. Қазақстан халқы Ассамблеясына ерекше назар аударылады.</w:t>
      </w:r>
      <w:r>
        <w:br/>
      </w:r>
      <w:r>
        <w:rPr>
          <w:rFonts w:ascii="Times New Roman"/>
          <w:b w:val="false"/>
          <w:i w:val="false"/>
          <w:color w:val="000000"/>
          <w:sz w:val="28"/>
        </w:rPr>
        <w:t>
      8. 28 қараша - Ұлттық валюта</w:t>
      </w:r>
      <w:r>
        <w:br/>
      </w:r>
      <w:r>
        <w:rPr>
          <w:rFonts w:ascii="Times New Roman"/>
          <w:b w:val="false"/>
          <w:i w:val="false"/>
          <w:color w:val="000000"/>
          <w:sz w:val="28"/>
        </w:rPr>
        <w:t>
      Күннің іс-шаралары Қазақстанның басты атрибуты – ұлттық валюта теңгеге арналады.</w:t>
      </w:r>
      <w:r>
        <w:br/>
      </w:r>
      <w:r>
        <w:rPr>
          <w:rFonts w:ascii="Times New Roman"/>
          <w:b w:val="false"/>
          <w:i w:val="false"/>
          <w:color w:val="000000"/>
          <w:sz w:val="28"/>
        </w:rPr>
        <w:t>
      9. 29 қараша – Ядролық қарусыз әлем</w:t>
      </w:r>
      <w:r>
        <w:br/>
      </w:r>
      <w:r>
        <w:rPr>
          <w:rFonts w:ascii="Times New Roman"/>
          <w:b w:val="false"/>
          <w:i w:val="false"/>
          <w:color w:val="000000"/>
          <w:sz w:val="28"/>
        </w:rPr>
        <w:t>
      Күннің іс-шаралары Мемлекет басшысының әлемдік тарихтағы теңдесі жоқ шешіміне – ядролық қарудан бас тартуына және Семей ядролық полигонының жабылуына арналады. Елбасының ядросыз әлем жасау, «Атом» жобасы жөніндегі бастамаларына ерекше назар бөлінеді.</w:t>
      </w:r>
      <w:r>
        <w:br/>
      </w:r>
      <w:r>
        <w:rPr>
          <w:rFonts w:ascii="Times New Roman"/>
          <w:b w:val="false"/>
          <w:i w:val="false"/>
          <w:color w:val="000000"/>
          <w:sz w:val="28"/>
        </w:rPr>
        <w:t>
      10. 30 қараша - Ғылым мен жаңа технологиялар</w:t>
      </w:r>
      <w:r>
        <w:br/>
      </w:r>
      <w:r>
        <w:rPr>
          <w:rFonts w:ascii="Times New Roman"/>
          <w:b w:val="false"/>
          <w:i w:val="false"/>
          <w:color w:val="000000"/>
          <w:sz w:val="28"/>
        </w:rPr>
        <w:t>
      Күннің іс-шаралары Қазақстанның ғылыми-инновациялық саладағы жетістіктеріне, мемлекеттің ғылымды қажетсінетін экономиканы құру саласындағы басымдықтарына арналады.</w:t>
      </w:r>
      <w:r>
        <w:br/>
      </w:r>
      <w:r>
        <w:rPr>
          <w:rFonts w:ascii="Times New Roman"/>
          <w:b w:val="false"/>
          <w:i w:val="false"/>
          <w:color w:val="000000"/>
          <w:sz w:val="28"/>
        </w:rPr>
        <w:t>
      11. 1 желтоқсан - Қазақстан Республикасының Президенті институты</w:t>
      </w:r>
      <w:r>
        <w:br/>
      </w:r>
      <w:r>
        <w:rPr>
          <w:rFonts w:ascii="Times New Roman"/>
          <w:b w:val="false"/>
          <w:i w:val="false"/>
          <w:color w:val="000000"/>
          <w:sz w:val="28"/>
        </w:rPr>
        <w:t>
      Күннің іс-шаралары Қазақстанның Тұңғыш Президенті – Елбасы Нұрсұлтан Назарбаевтың зор жетістіктеріне арналады.</w:t>
      </w:r>
      <w:r>
        <w:br/>
      </w:r>
      <w:r>
        <w:rPr>
          <w:rFonts w:ascii="Times New Roman"/>
          <w:b w:val="false"/>
          <w:i w:val="false"/>
          <w:color w:val="000000"/>
          <w:sz w:val="28"/>
        </w:rPr>
        <w:t>
      12. 2 желтоқсан - Отбасылық құндылықтар</w:t>
      </w:r>
      <w:r>
        <w:br/>
      </w:r>
      <w:r>
        <w:rPr>
          <w:rFonts w:ascii="Times New Roman"/>
          <w:b w:val="false"/>
          <w:i w:val="false"/>
          <w:color w:val="000000"/>
          <w:sz w:val="28"/>
        </w:rPr>
        <w:t>
      Күннің іс-шаралары мемлекеттің мызғымас тірегі ретінде отбасы институтын және дәстүрлі құндылықтарды насихаттауға арналады.</w:t>
      </w:r>
      <w:r>
        <w:br/>
      </w:r>
      <w:r>
        <w:rPr>
          <w:rFonts w:ascii="Times New Roman"/>
          <w:b w:val="false"/>
          <w:i w:val="false"/>
          <w:color w:val="000000"/>
          <w:sz w:val="28"/>
        </w:rPr>
        <w:t>
      13. 3 желтоқсан - Ұлт саулығы</w:t>
      </w:r>
      <w:r>
        <w:br/>
      </w:r>
      <w:r>
        <w:rPr>
          <w:rFonts w:ascii="Times New Roman"/>
          <w:b w:val="false"/>
          <w:i w:val="false"/>
          <w:color w:val="000000"/>
          <w:sz w:val="28"/>
        </w:rPr>
        <w:t>
      Күннің іс-шаралары Қазақстанның денсаулық сақтау саласындағы түйінді жетістіктерін айшықтауға бағытталған.</w:t>
      </w:r>
      <w:r>
        <w:br/>
      </w:r>
      <w:r>
        <w:rPr>
          <w:rFonts w:ascii="Times New Roman"/>
          <w:b w:val="false"/>
          <w:i w:val="false"/>
          <w:color w:val="000000"/>
          <w:sz w:val="28"/>
        </w:rPr>
        <w:t>
      14. 4 желтоқсан - Спорт жетістіктері</w:t>
      </w:r>
      <w:r>
        <w:br/>
      </w:r>
      <w:r>
        <w:rPr>
          <w:rFonts w:ascii="Times New Roman"/>
          <w:b w:val="false"/>
          <w:i w:val="false"/>
          <w:color w:val="000000"/>
          <w:sz w:val="28"/>
        </w:rPr>
        <w:t>
      Күннің іс-шаралары Қазақстанның спорттық ел ретіндегі жетістіктерін, саламатты өмір салтын насихаттауға, бұқаралық дене шынықтыру мен спортты дамытуға арналады.</w:t>
      </w:r>
      <w:r>
        <w:br/>
      </w:r>
      <w:r>
        <w:rPr>
          <w:rFonts w:ascii="Times New Roman"/>
          <w:b w:val="false"/>
          <w:i w:val="false"/>
          <w:color w:val="000000"/>
          <w:sz w:val="28"/>
        </w:rPr>
        <w:t>
      15. 5 желтоқсан – Жалпыға Ортақ Еңбек Қоғамы</w:t>
      </w:r>
      <w:r>
        <w:br/>
      </w:r>
      <w:r>
        <w:rPr>
          <w:rFonts w:ascii="Times New Roman"/>
          <w:b w:val="false"/>
          <w:i w:val="false"/>
          <w:color w:val="000000"/>
          <w:sz w:val="28"/>
        </w:rPr>
        <w:t>
      Күннің іс-шаралары Жалпыға Ортақ Еңбек Қоғамының идеяларын ілгерілетуге арналады.</w:t>
      </w:r>
      <w:r>
        <w:br/>
      </w:r>
      <w:r>
        <w:rPr>
          <w:rFonts w:ascii="Times New Roman"/>
          <w:b w:val="false"/>
          <w:i w:val="false"/>
          <w:color w:val="000000"/>
          <w:sz w:val="28"/>
        </w:rPr>
        <w:t>
      16. 6 желтоқсан - Мәдениет және руханият</w:t>
      </w:r>
      <w:r>
        <w:br/>
      </w:r>
      <w:r>
        <w:rPr>
          <w:rFonts w:ascii="Times New Roman"/>
          <w:b w:val="false"/>
          <w:i w:val="false"/>
          <w:color w:val="000000"/>
          <w:sz w:val="28"/>
        </w:rPr>
        <w:t>
      Күннің іс-шаралары халықтың тарихи жадының негізі және Тәуелсіздіктің рухани құрамдас бөлігі ретінде Қазақстанның мәдени мұрасының құндылықтарына арналады.</w:t>
      </w:r>
      <w:r>
        <w:br/>
      </w:r>
      <w:r>
        <w:rPr>
          <w:rFonts w:ascii="Times New Roman"/>
          <w:b w:val="false"/>
          <w:i w:val="false"/>
          <w:color w:val="000000"/>
          <w:sz w:val="28"/>
        </w:rPr>
        <w:t>
      17. 7 желтоқсан - Нұрлы жол</w:t>
      </w:r>
      <w:r>
        <w:br/>
      </w:r>
      <w:r>
        <w:rPr>
          <w:rFonts w:ascii="Times New Roman"/>
          <w:b w:val="false"/>
          <w:i w:val="false"/>
          <w:color w:val="000000"/>
          <w:sz w:val="28"/>
        </w:rPr>
        <w:t>
      Күннің іс-шаралары «Нұрлы жол» инфрақұрылымдық дамудың мемлекеттік бағдарламасын іске асыруға арналады.</w:t>
      </w:r>
      <w:r>
        <w:br/>
      </w:r>
      <w:r>
        <w:rPr>
          <w:rFonts w:ascii="Times New Roman"/>
          <w:b w:val="false"/>
          <w:i w:val="false"/>
          <w:color w:val="000000"/>
          <w:sz w:val="28"/>
        </w:rPr>
        <w:t>
      18. 8 желтоқсан - Нұрлы болашақ</w:t>
      </w:r>
      <w:r>
        <w:br/>
      </w:r>
      <w:r>
        <w:rPr>
          <w:rFonts w:ascii="Times New Roman"/>
          <w:b w:val="false"/>
          <w:i w:val="false"/>
          <w:color w:val="000000"/>
          <w:sz w:val="28"/>
        </w:rPr>
        <w:t>
      Күннің іс-шаралары Тәуелсіздікті нығайтудағы және болашақ Қазақстанның табысты дамуындағы жастардың рөлін көрсетуге бағытталған. Мемлекет басшысының ұлтымыздың зиялы қауымын қалыптастырудың өзегі болып табылатын «Болашақ» бағдарламасына және «Жас Отан» қызметіне ерекше назар аударылады.</w:t>
      </w:r>
      <w:r>
        <w:br/>
      </w:r>
      <w:r>
        <w:rPr>
          <w:rFonts w:ascii="Times New Roman"/>
          <w:b w:val="false"/>
          <w:i w:val="false"/>
          <w:color w:val="000000"/>
          <w:sz w:val="28"/>
        </w:rPr>
        <w:t>
      19. 9 желтоқсан – Білім</w:t>
      </w:r>
      <w:r>
        <w:br/>
      </w:r>
      <w:r>
        <w:rPr>
          <w:rFonts w:ascii="Times New Roman"/>
          <w:b w:val="false"/>
          <w:i w:val="false"/>
          <w:color w:val="000000"/>
          <w:sz w:val="28"/>
        </w:rPr>
        <w:t>
      Күннің іс-шаралары білім саласына енгізіліп жатқан, «100 қадам» Ұлт жоспарында белгіленген жаңа әдістерді насихаттауға және Тәуелсіздік жылдарындағы білім саласының жетістіктерін көрсетуге бағытталады.</w:t>
      </w:r>
      <w:r>
        <w:br/>
      </w:r>
      <w:r>
        <w:rPr>
          <w:rFonts w:ascii="Times New Roman"/>
          <w:b w:val="false"/>
          <w:i w:val="false"/>
          <w:color w:val="000000"/>
          <w:sz w:val="28"/>
        </w:rPr>
        <w:t>
      20. 10 желтоқсан - Әлеуметтік жаңғырту</w:t>
      </w:r>
      <w:r>
        <w:br/>
      </w:r>
      <w:r>
        <w:rPr>
          <w:rFonts w:ascii="Times New Roman"/>
          <w:b w:val="false"/>
          <w:i w:val="false"/>
          <w:color w:val="000000"/>
          <w:sz w:val="28"/>
        </w:rPr>
        <w:t>
      Күннің іс-шаралары мемлекеттік, әлеуметтік бағдарламалар мен жобаларды іске асыру нәтижелерін айшықтауға арналған.</w:t>
      </w:r>
      <w:r>
        <w:br/>
      </w:r>
      <w:r>
        <w:rPr>
          <w:rFonts w:ascii="Times New Roman"/>
          <w:b w:val="false"/>
          <w:i w:val="false"/>
          <w:color w:val="000000"/>
          <w:sz w:val="28"/>
        </w:rPr>
        <w:t>
      21. 11 желтоқсан - ЭКСПО «жасыл» технологиялары</w:t>
      </w:r>
      <w:r>
        <w:br/>
      </w:r>
      <w:r>
        <w:rPr>
          <w:rFonts w:ascii="Times New Roman"/>
          <w:b w:val="false"/>
          <w:i w:val="false"/>
          <w:color w:val="000000"/>
          <w:sz w:val="28"/>
        </w:rPr>
        <w:t>
      Күннің іс-шаралары «ЭКСПО–2017» халықаралық көрмесіне арналған.</w:t>
      </w:r>
      <w:r>
        <w:br/>
      </w:r>
      <w:r>
        <w:rPr>
          <w:rFonts w:ascii="Times New Roman"/>
          <w:b w:val="false"/>
          <w:i w:val="false"/>
          <w:color w:val="000000"/>
          <w:sz w:val="28"/>
        </w:rPr>
        <w:t>
      22. 12 желтоқсан - Индустрияландыру</w:t>
      </w:r>
      <w:r>
        <w:br/>
      </w:r>
      <w:r>
        <w:rPr>
          <w:rFonts w:ascii="Times New Roman"/>
          <w:b w:val="false"/>
          <w:i w:val="false"/>
          <w:color w:val="000000"/>
          <w:sz w:val="28"/>
        </w:rPr>
        <w:t>
      Күннің іс-шаралары Индустриялық-инновациялық дамудың мемлекеттік бағдарламасын насихаттауға және «Ұлттық чемпиондар» бастамасын жүзеге асыруға арналған.</w:t>
      </w:r>
      <w:r>
        <w:br/>
      </w:r>
      <w:r>
        <w:rPr>
          <w:rFonts w:ascii="Times New Roman"/>
          <w:b w:val="false"/>
          <w:i w:val="false"/>
          <w:color w:val="000000"/>
          <w:sz w:val="28"/>
        </w:rPr>
        <w:t>
      23. 13 желтоқсан - Мықты Қазақстан – мықты өңірлер</w:t>
      </w:r>
      <w:r>
        <w:br/>
      </w:r>
      <w:r>
        <w:rPr>
          <w:rFonts w:ascii="Times New Roman"/>
          <w:b w:val="false"/>
          <w:i w:val="false"/>
          <w:color w:val="000000"/>
          <w:sz w:val="28"/>
        </w:rPr>
        <w:t>
      Күннің іс-шаралары Қазақстан өңірлерінің негізгі жетістіктерін насихаттауға және ілгерілетуге арналады.</w:t>
      </w:r>
      <w:r>
        <w:br/>
      </w:r>
      <w:r>
        <w:rPr>
          <w:rFonts w:ascii="Times New Roman"/>
          <w:b w:val="false"/>
          <w:i w:val="false"/>
          <w:color w:val="000000"/>
          <w:sz w:val="28"/>
        </w:rPr>
        <w:t>
      24. 14 желтоқсан - Астана</w:t>
      </w:r>
      <w:r>
        <w:br/>
      </w:r>
      <w:r>
        <w:rPr>
          <w:rFonts w:ascii="Times New Roman"/>
          <w:b w:val="false"/>
          <w:i w:val="false"/>
          <w:color w:val="000000"/>
          <w:sz w:val="28"/>
        </w:rPr>
        <w:t>
      Күннің іс-шаралары тәуелсіз Қазақстанның басты символы және жасампаздық энергиясы ретінде, барша қазақстандықтардың табысты болашағына деген үміті мен сенімін білдіретін Астанаға арналады.</w:t>
      </w:r>
      <w:r>
        <w:br/>
      </w:r>
      <w:r>
        <w:rPr>
          <w:rFonts w:ascii="Times New Roman"/>
          <w:b w:val="false"/>
          <w:i w:val="false"/>
          <w:color w:val="000000"/>
          <w:sz w:val="28"/>
        </w:rPr>
        <w:t>
      25. 15 желтоқсан - «Мәңгілік ел» мәңгілік құндылықтары</w:t>
      </w:r>
      <w:r>
        <w:br/>
      </w:r>
      <w:r>
        <w:rPr>
          <w:rFonts w:ascii="Times New Roman"/>
          <w:b w:val="false"/>
          <w:i w:val="false"/>
          <w:color w:val="000000"/>
          <w:sz w:val="28"/>
        </w:rPr>
        <w:t>
      Күннің іс-шаралары «Мәңгілік Ел» жалпыұлттық патриоттық идеясының құндылықтарына арналады.</w:t>
      </w:r>
    </w:p>
    <w:p>
      <w:pPr>
        <w:spacing w:after="0"/>
        <w:ind w:left="0"/>
        <w:jc w:val="left"/>
      </w:pPr>
      <w:r>
        <w:rPr>
          <w:rFonts w:ascii="Times New Roman"/>
          <w:b/>
          <w:i w:val="false"/>
          <w:color w:val="000000"/>
        </w:rPr>
        <w:t xml:space="preserve"> 6. Мерекенің сыртқы атрибуттары</w:t>
      </w:r>
    </w:p>
    <w:p>
      <w:pPr>
        <w:spacing w:after="0"/>
        <w:ind w:left="0"/>
        <w:jc w:val="both"/>
      </w:pPr>
      <w:r>
        <w:rPr>
          <w:rFonts w:ascii="Times New Roman"/>
          <w:b w:val="false"/>
          <w:i w:val="false"/>
          <w:color w:val="000000"/>
          <w:sz w:val="28"/>
        </w:rPr>
        <w:t>      Логотип мемлекеттік рәміздердің элементтерін қамтиды. Орталық элемент «25» саны болып табылады.</w:t>
      </w:r>
      <w:r>
        <w:br/>
      </w:r>
      <w:r>
        <w:rPr>
          <w:rFonts w:ascii="Times New Roman"/>
          <w:b w:val="false"/>
          <w:i w:val="false"/>
          <w:color w:val="000000"/>
          <w:sz w:val="28"/>
        </w:rPr>
        <w:t>
      Көрнекі безендірілуі тәуелсіз Қазақстанның қалыптасу жолы мен оның барлық саладағы 25 ішіндегі жыл жетістіктерін бейнелейді.</w:t>
      </w:r>
      <w:r>
        <w:br/>
      </w:r>
      <w:r>
        <w:rPr>
          <w:rFonts w:ascii="Times New Roman"/>
          <w:b w:val="false"/>
          <w:i w:val="false"/>
          <w:color w:val="000000"/>
          <w:sz w:val="28"/>
        </w:rPr>
        <w:t>
      Мерекелеудің түс гаммасы Мемлекеттік тудың түс гаммасына – көгілдір түстің алтынмен үйлесуіне сай болады.</w:t>
      </w:r>
    </w:p>
    <w:p>
      <w:pPr>
        <w:spacing w:after="0"/>
        <w:ind w:left="0"/>
        <w:jc w:val="left"/>
      </w:pPr>
      <w:r>
        <w:rPr>
          <w:rFonts w:ascii="Times New Roman"/>
          <w:b/>
          <w:i w:val="false"/>
          <w:color w:val="000000"/>
        </w:rPr>
        <w:t xml:space="preserve"> 7. Күтілетін нәтижелер</w:t>
      </w:r>
    </w:p>
    <w:p>
      <w:pPr>
        <w:spacing w:after="0"/>
        <w:ind w:left="0"/>
        <w:jc w:val="both"/>
      </w:pPr>
      <w:r>
        <w:rPr>
          <w:rFonts w:ascii="Times New Roman"/>
          <w:b w:val="false"/>
          <w:i w:val="false"/>
          <w:color w:val="000000"/>
          <w:sz w:val="28"/>
        </w:rPr>
        <w:t>      Бүкіл жыл бойы мерекелік көңіл-күй жасау.</w:t>
      </w:r>
      <w:r>
        <w:br/>
      </w:r>
      <w:r>
        <w:rPr>
          <w:rFonts w:ascii="Times New Roman"/>
          <w:b w:val="false"/>
          <w:i w:val="false"/>
          <w:color w:val="000000"/>
          <w:sz w:val="28"/>
        </w:rPr>
        <w:t>
      Қазақстандықтардың ұйымшылдығын, еліміздің жетістіктері үшін мақтаныш сезімін нығайту.</w:t>
      </w:r>
      <w:r>
        <w:br/>
      </w:r>
      <w:r>
        <w:rPr>
          <w:rFonts w:ascii="Times New Roman"/>
          <w:b w:val="false"/>
          <w:i w:val="false"/>
          <w:color w:val="000000"/>
          <w:sz w:val="28"/>
        </w:rPr>
        <w:t>
      Жас ұрпақ пен әлеуметтік тұрғыдан белсенді азаматтардың аса маңызды мемлекеттік міндеттерді іске асыруға және қоғамдық өмірге белсене қатысуы.</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2016 жылғы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 Тәуелсіздігінің 25 жылдығының</w:t>
      </w:r>
      <w:r>
        <w:br/>
      </w:r>
      <w:r>
        <w:rPr>
          <w:rFonts w:ascii="Times New Roman"/>
          <w:b/>
          <w:i w:val="false"/>
          <w:color w:val="000000"/>
        </w:rPr>
        <w:t>
жылын ұйымдастыру және өткізу жөніндегі</w:t>
      </w:r>
      <w:r>
        <w:br/>
      </w:r>
      <w:r>
        <w:rPr>
          <w:rFonts w:ascii="Times New Roman"/>
          <w:b/>
          <w:i w:val="false"/>
          <w:color w:val="000000"/>
        </w:rPr>
        <w:t>
мемлекеттік комиссия туралы</w:t>
      </w:r>
      <w:r>
        <w:br/>
      </w:r>
      <w:r>
        <w:rPr>
          <w:rFonts w:ascii="Times New Roman"/>
          <w:b/>
          <w:i w:val="false"/>
          <w:color w:val="000000"/>
        </w:rPr>
        <w:t>
ЕРЕЖЕ 1. Жалпы ережелер</w:t>
      </w:r>
    </w:p>
    <w:p>
      <w:pPr>
        <w:spacing w:after="0"/>
        <w:ind w:left="0"/>
        <w:jc w:val="both"/>
      </w:pPr>
      <w:r>
        <w:rPr>
          <w:rFonts w:ascii="Times New Roman"/>
          <w:b w:val="false"/>
          <w:i w:val="false"/>
          <w:color w:val="000000"/>
          <w:sz w:val="28"/>
        </w:rPr>
        <w:t>      1. Қазақстан Республикасы Тәуелсіздігінің 25 жылдығының жылын өткізу жөніндегі мемлекеттік комиссия (бұдан әрі – Мемлекеттік комиссия) Қазақстан Республикасы Президентінің жанындағы консультативтік-кеңесші орган болып табылады.</w:t>
      </w:r>
      <w:r>
        <w:br/>
      </w:r>
      <w:r>
        <w:rPr>
          <w:rFonts w:ascii="Times New Roman"/>
          <w:b w:val="false"/>
          <w:i w:val="false"/>
          <w:color w:val="000000"/>
          <w:sz w:val="28"/>
        </w:rPr>
        <w:t>
      2. Мемлекеттік комиссия өз қызметінде Қазақстан Республикасының Конституциясын, заңдарын, Қазақстан Республикасы Президентінің және Үкіметінің актілерін, өзге де нормативтік құқықтық актілерді, сондай-ақ осы Ережені басшылыққа алады.</w:t>
      </w:r>
      <w:r>
        <w:br/>
      </w:r>
      <w:r>
        <w:rPr>
          <w:rFonts w:ascii="Times New Roman"/>
          <w:b w:val="false"/>
          <w:i w:val="false"/>
          <w:color w:val="000000"/>
          <w:sz w:val="28"/>
        </w:rPr>
        <w:t>
      3. Мемлекеттік комиссия төрағадан, екі орынбасардан, хатшыдан және Мемлекеттік комиссия мүшелерінен тұрады.</w:t>
      </w:r>
    </w:p>
    <w:p>
      <w:pPr>
        <w:spacing w:after="0"/>
        <w:ind w:left="0"/>
        <w:jc w:val="left"/>
      </w:pPr>
      <w:r>
        <w:rPr>
          <w:rFonts w:ascii="Times New Roman"/>
          <w:b/>
          <w:i w:val="false"/>
          <w:color w:val="000000"/>
        </w:rPr>
        <w:t xml:space="preserve"> 2. Мемлекеттік комиссияның міндеттері, функциялары</w:t>
      </w:r>
      <w:r>
        <w:br/>
      </w:r>
      <w:r>
        <w:rPr>
          <w:rFonts w:ascii="Times New Roman"/>
          <w:b/>
          <w:i w:val="false"/>
          <w:color w:val="000000"/>
        </w:rPr>
        <w:t>
және өкілеттіктері</w:t>
      </w:r>
    </w:p>
    <w:p>
      <w:pPr>
        <w:spacing w:after="0"/>
        <w:ind w:left="0"/>
        <w:jc w:val="both"/>
      </w:pPr>
      <w:r>
        <w:rPr>
          <w:rFonts w:ascii="Times New Roman"/>
          <w:b w:val="false"/>
          <w:i w:val="false"/>
          <w:color w:val="000000"/>
          <w:sz w:val="28"/>
        </w:rPr>
        <w:t>      4. Мемлекеттік комиссияның міндеті 2016 жылы Қазақстан Республикасы Тәуелсіздігінің 25 жылдығының жылын мерекелеуге дайындық және оны ұйымдастыру болып табылады.</w:t>
      </w:r>
      <w:r>
        <w:br/>
      </w:r>
      <w:r>
        <w:rPr>
          <w:rFonts w:ascii="Times New Roman"/>
          <w:b w:val="false"/>
          <w:i w:val="false"/>
          <w:color w:val="000000"/>
          <w:sz w:val="28"/>
        </w:rPr>
        <w:t>
      5. Мемлекеттік комиссия мынадай функцияларды жүзеге асырады:</w:t>
      </w:r>
      <w:r>
        <w:br/>
      </w:r>
      <w:r>
        <w:rPr>
          <w:rFonts w:ascii="Times New Roman"/>
          <w:b w:val="false"/>
          <w:i w:val="false"/>
          <w:color w:val="000000"/>
          <w:sz w:val="28"/>
        </w:rPr>
        <w:t>
      1) 2016 жылы Қазақстан Республикасы Тәуелсіздігінің 25 жылдығын мерекелеуді ұйымдастыру мәселелері жөнінде ұсыныстар әзірлеу және Мемлекет басшысының қарауына енгізу;</w:t>
      </w:r>
      <w:r>
        <w:br/>
      </w:r>
      <w:r>
        <w:rPr>
          <w:rFonts w:ascii="Times New Roman"/>
          <w:b w:val="false"/>
          <w:i w:val="false"/>
          <w:color w:val="000000"/>
          <w:sz w:val="28"/>
        </w:rPr>
        <w:t>
      2) мемлекеттік органдардың 2016 жылы Қазақстан Республикасы Тәуелсіздігінің 25 жылдығын мерекелеуге дайындық және оны ұйымдастыру жөніндегі қызметін үйлестіру.</w:t>
      </w:r>
      <w:r>
        <w:br/>
      </w:r>
      <w:r>
        <w:rPr>
          <w:rFonts w:ascii="Times New Roman"/>
          <w:b w:val="false"/>
          <w:i w:val="false"/>
          <w:color w:val="000000"/>
          <w:sz w:val="28"/>
        </w:rPr>
        <w:t>
      6. Мемлекеттік комиссия өз құзыреті шегінде:</w:t>
      </w:r>
      <w:r>
        <w:br/>
      </w:r>
      <w:r>
        <w:rPr>
          <w:rFonts w:ascii="Times New Roman"/>
          <w:b w:val="false"/>
          <w:i w:val="false"/>
          <w:color w:val="000000"/>
          <w:sz w:val="28"/>
        </w:rPr>
        <w:t>
      1) орталық және жергілікті мемлекеттік органдардан өзіне жүктелген міндетті орындау үшін қажетті ақпаратты, құжаттар мен материалдарды сұратуға;</w:t>
      </w:r>
      <w:r>
        <w:br/>
      </w:r>
      <w:r>
        <w:rPr>
          <w:rFonts w:ascii="Times New Roman"/>
          <w:b w:val="false"/>
          <w:i w:val="false"/>
          <w:color w:val="000000"/>
          <w:sz w:val="28"/>
        </w:rPr>
        <w:t>
      2) Мемлекеттік комиссияның құзыретіне кіретін мәселелер бойынша Мемлекеттік комиссия отырыстарында орталық және жергілікті мемлекеттік органдардың және басқа да ұйымдардың өкілдерін тыңдауға;</w:t>
      </w:r>
      <w:r>
        <w:br/>
      </w:r>
      <w:r>
        <w:rPr>
          <w:rFonts w:ascii="Times New Roman"/>
          <w:b w:val="false"/>
          <w:i w:val="false"/>
          <w:color w:val="000000"/>
          <w:sz w:val="28"/>
        </w:rPr>
        <w:t>
      3) Мемлекеттік комиссияның құзыретіне жатқызылған нақты проблемалар мен мәселелер бойынша ұсыныстар әзірлеу мақсатында кіші комиссиялар, жұмыс топтарын құруға;</w:t>
      </w:r>
      <w:r>
        <w:br/>
      </w:r>
      <w:r>
        <w:rPr>
          <w:rFonts w:ascii="Times New Roman"/>
          <w:b w:val="false"/>
          <w:i w:val="false"/>
          <w:color w:val="000000"/>
          <w:sz w:val="28"/>
        </w:rPr>
        <w:t>
      4) өз құзыретіне кіретін мәселелер бойынша шешімдер қабылдауға құқылы.</w:t>
      </w:r>
    </w:p>
    <w:p>
      <w:pPr>
        <w:spacing w:after="0"/>
        <w:ind w:left="0"/>
        <w:jc w:val="left"/>
      </w:pPr>
      <w:r>
        <w:rPr>
          <w:rFonts w:ascii="Times New Roman"/>
          <w:b/>
          <w:i w:val="false"/>
          <w:color w:val="000000"/>
        </w:rPr>
        <w:t xml:space="preserve"> 3. Мемлекеттік комиссияның қызметін ұйымдастыру</w:t>
      </w:r>
    </w:p>
    <w:p>
      <w:pPr>
        <w:spacing w:after="0"/>
        <w:ind w:left="0"/>
        <w:jc w:val="both"/>
      </w:pPr>
      <w:r>
        <w:rPr>
          <w:rFonts w:ascii="Times New Roman"/>
          <w:b w:val="false"/>
          <w:i w:val="false"/>
          <w:color w:val="000000"/>
          <w:sz w:val="28"/>
        </w:rPr>
        <w:t>      7. Мемлекеттік комиссияның отырыстары қажеттілігіне қарай, бірақ тоқсанына бір реттен сиретпей өткізіледі.</w:t>
      </w:r>
      <w:r>
        <w:br/>
      </w:r>
      <w:r>
        <w:rPr>
          <w:rFonts w:ascii="Times New Roman"/>
          <w:b w:val="false"/>
          <w:i w:val="false"/>
          <w:color w:val="000000"/>
          <w:sz w:val="28"/>
        </w:rPr>
        <w:t>
      8. Мемлекеттік комиссия мүшелерінің жалпы санының үштен екісі қатысқан жағдайда Мемлекеттік комиссияның отырыстары заңды болып саналады.</w:t>
      </w:r>
      <w:r>
        <w:br/>
      </w:r>
      <w:r>
        <w:rPr>
          <w:rFonts w:ascii="Times New Roman"/>
          <w:b w:val="false"/>
          <w:i w:val="false"/>
          <w:color w:val="000000"/>
          <w:sz w:val="28"/>
        </w:rPr>
        <w:t>
      9. Мемлекеттік комиссияның шешімдері отырысқа қатысып отырған мүшелерінің жалпы санының көпшілік даусымен қабылданады. Мемлекеттік комиссия мүшелерінің дауыстары тең болған жағдайда төрағалық етушінің даусы шешуші болып табылады.</w:t>
      </w:r>
      <w:r>
        <w:br/>
      </w:r>
      <w:r>
        <w:rPr>
          <w:rFonts w:ascii="Times New Roman"/>
          <w:b w:val="false"/>
          <w:i w:val="false"/>
          <w:color w:val="000000"/>
          <w:sz w:val="28"/>
        </w:rPr>
        <w:t>
      10. Мемлекеттік комиссияның отырыстарына Мемлекеттік комиссияның мүшелері болып табылмайтын лауазымды тұлғалар, сондай-ақ қоғамдық ұйымдар мен бұқаралық ақпарат құралдарының өкілдері шақырылуы мүмкін.</w:t>
      </w:r>
      <w:r>
        <w:br/>
      </w:r>
      <w:r>
        <w:rPr>
          <w:rFonts w:ascii="Times New Roman"/>
          <w:b w:val="false"/>
          <w:i w:val="false"/>
          <w:color w:val="000000"/>
          <w:sz w:val="28"/>
        </w:rPr>
        <w:t>
      11. Мемлекеттік комиссияның төрағасы:</w:t>
      </w:r>
      <w:r>
        <w:br/>
      </w:r>
      <w:r>
        <w:rPr>
          <w:rFonts w:ascii="Times New Roman"/>
          <w:b w:val="false"/>
          <w:i w:val="false"/>
          <w:color w:val="000000"/>
          <w:sz w:val="28"/>
        </w:rPr>
        <w:t>
      1) Мемлекеттік комиссияның қызметіне басшылық жасайды және оның отырыстарында төрағалық етеді;</w:t>
      </w:r>
      <w:r>
        <w:br/>
      </w:r>
      <w:r>
        <w:rPr>
          <w:rFonts w:ascii="Times New Roman"/>
          <w:b w:val="false"/>
          <w:i w:val="false"/>
          <w:color w:val="000000"/>
          <w:sz w:val="28"/>
        </w:rPr>
        <w:t>
      2) Мемлекеттік комиссияның атқарған жұмысы туралы Қазақстан Республикасының Президентін хабардар етеді.</w:t>
      </w:r>
      <w:r>
        <w:br/>
      </w:r>
      <w:r>
        <w:rPr>
          <w:rFonts w:ascii="Times New Roman"/>
          <w:b w:val="false"/>
          <w:i w:val="false"/>
          <w:color w:val="000000"/>
          <w:sz w:val="28"/>
        </w:rPr>
        <w:t>
      12. Төраға болмаған кезде оның міндеттерін төраға айқындаған орынбасар орындайды.</w:t>
      </w:r>
      <w:r>
        <w:br/>
      </w:r>
      <w:r>
        <w:rPr>
          <w:rFonts w:ascii="Times New Roman"/>
          <w:b w:val="false"/>
          <w:i w:val="false"/>
          <w:color w:val="000000"/>
          <w:sz w:val="28"/>
        </w:rPr>
        <w:t>
      13. Мемлекеттік комиссияның хатшысы:</w:t>
      </w:r>
      <w:r>
        <w:br/>
      </w:r>
      <w:r>
        <w:rPr>
          <w:rFonts w:ascii="Times New Roman"/>
          <w:b w:val="false"/>
          <w:i w:val="false"/>
          <w:color w:val="000000"/>
          <w:sz w:val="28"/>
        </w:rPr>
        <w:t>
      1) Мемлекеттік комиссияның мүшелерін оның отырыстарының уақыты мен орны туралы хабардар етеді;</w:t>
      </w:r>
      <w:r>
        <w:br/>
      </w:r>
      <w:r>
        <w:rPr>
          <w:rFonts w:ascii="Times New Roman"/>
          <w:b w:val="false"/>
          <w:i w:val="false"/>
          <w:color w:val="000000"/>
          <w:sz w:val="28"/>
        </w:rPr>
        <w:t>
      2) Мемлекеттік комиссияның отырыстарына материалдар дайындауды ұйымдастырады;</w:t>
      </w:r>
      <w:r>
        <w:br/>
      </w:r>
      <w:r>
        <w:rPr>
          <w:rFonts w:ascii="Times New Roman"/>
          <w:b w:val="false"/>
          <w:i w:val="false"/>
          <w:color w:val="000000"/>
          <w:sz w:val="28"/>
        </w:rPr>
        <w:t>
      3) Мемлекеттік комиссия отырыстарының хаттамаларын ресімдейді;</w:t>
      </w:r>
      <w:r>
        <w:br/>
      </w:r>
      <w:r>
        <w:rPr>
          <w:rFonts w:ascii="Times New Roman"/>
          <w:b w:val="false"/>
          <w:i w:val="false"/>
          <w:color w:val="000000"/>
          <w:sz w:val="28"/>
        </w:rPr>
        <w:t>
      4) Мемлекеттік комиссияның төрағасына қабылданған шешімдердің уақтылы және сапалы орындалуын бағалай отырып, атқарылған жұмыс туралы оның мүшелері әзірлеген есепті ұсынады;</w:t>
      </w:r>
      <w:r>
        <w:br/>
      </w:r>
      <w:r>
        <w:rPr>
          <w:rFonts w:ascii="Times New Roman"/>
          <w:b w:val="false"/>
          <w:i w:val="false"/>
          <w:color w:val="000000"/>
          <w:sz w:val="28"/>
        </w:rPr>
        <w:t>
      5) Мемлекеттік комиссия төрағасының тапсырмасы бойынша өзге де функцияларды жүзеге асырады.</w:t>
      </w:r>
      <w:r>
        <w:br/>
      </w:r>
      <w:r>
        <w:rPr>
          <w:rFonts w:ascii="Times New Roman"/>
          <w:b w:val="false"/>
          <w:i w:val="false"/>
          <w:color w:val="000000"/>
          <w:sz w:val="28"/>
        </w:rPr>
        <w:t>
      14. Орталық мемлекеттік органдар Мемлекеттік комиссияға жүктелген міндеттерді орындауда оған жәрдем көрсетуге міндетті.</w:t>
      </w:r>
      <w:r>
        <w:br/>
      </w:r>
      <w:r>
        <w:rPr>
          <w:rFonts w:ascii="Times New Roman"/>
          <w:b w:val="false"/>
          <w:i w:val="false"/>
          <w:color w:val="000000"/>
          <w:sz w:val="28"/>
        </w:rPr>
        <w:t>
      15. Мемлекеттік комиссияның жұмыс органы Қазақстан Республикасы Мәдениет және спорт министрлігі болып табылады.</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2016 жылғы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 Тәуелсіздігінің 25 жылдығының жылын</w:t>
      </w:r>
      <w:r>
        <w:br/>
      </w:r>
      <w:r>
        <w:rPr>
          <w:rFonts w:ascii="Times New Roman"/>
          <w:b/>
          <w:i w:val="false"/>
          <w:color w:val="000000"/>
        </w:rPr>
        <w:t>
ұйымдастыру және өткізу жөніндегі мемлекеттік комиссияның</w:t>
      </w:r>
      <w:r>
        <w:br/>
      </w:r>
      <w:r>
        <w:rPr>
          <w:rFonts w:ascii="Times New Roman"/>
          <w:b/>
          <w:i w:val="false"/>
          <w:color w:val="000000"/>
        </w:rPr>
        <w:t>
ҚҰРАМЫ</w:t>
      </w:r>
    </w:p>
    <w:tbl>
      <w:tblPr>
        <w:tblW w:w="0" w:type="auto"/>
        <w:tblCellSpacing w:w="0" w:type="auto"/>
        <w:tblBorders>
          <w:top w:val="none"/>
          <w:left w:val="none"/>
          <w:bottom w:val="none"/>
          <w:right w:val="none"/>
          <w:insideH w:val="none"/>
          <w:insideV w:val="none"/>
        </w:tblBorders>
      </w:tblPr>
      <w:tblGrid>
        <w:gridCol w:w="6313"/>
        <w:gridCol w:w="1131"/>
        <w:gridCol w:w="6556"/>
      </w:tblGrid>
      <w:tr>
        <w:trPr>
          <w:trHeight w:val="30" w:hRule="atLeast"/>
        </w:trPr>
        <w:tc>
          <w:tcPr>
            <w:tcW w:w="6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хатшысы</w:t>
            </w:r>
          </w:p>
        </w:tc>
        <w:tc>
          <w:tcPr>
            <w:tcW w:w="11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төрағасы</w:t>
            </w:r>
          </w:p>
        </w:tc>
      </w:tr>
      <w:tr>
        <w:trPr>
          <w:trHeight w:val="30" w:hRule="atLeast"/>
        </w:trPr>
        <w:tc>
          <w:tcPr>
            <w:tcW w:w="6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Әкімшілігі Басшысының орынбасары</w:t>
            </w:r>
          </w:p>
        </w:tc>
        <w:tc>
          <w:tcPr>
            <w:tcW w:w="11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төрағасының бірінші орынбасары</w:t>
            </w:r>
          </w:p>
        </w:tc>
      </w:tr>
      <w:tr>
        <w:trPr>
          <w:trHeight w:val="30" w:hRule="atLeast"/>
        </w:trPr>
        <w:tc>
          <w:tcPr>
            <w:tcW w:w="6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Мәдениет және спорт министрі</w:t>
            </w:r>
          </w:p>
        </w:tc>
        <w:tc>
          <w:tcPr>
            <w:tcW w:w="11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төрағасының орынбасары</w:t>
            </w:r>
          </w:p>
        </w:tc>
      </w:tr>
      <w:tr>
        <w:trPr>
          <w:trHeight w:val="30" w:hRule="atLeast"/>
        </w:trPr>
        <w:tc>
          <w:tcPr>
            <w:tcW w:w="6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Мәдениет және спорт вице-министрі</w:t>
            </w:r>
          </w:p>
        </w:tc>
        <w:tc>
          <w:tcPr>
            <w:tcW w:w="11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хатшысы</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Мемлекеттік комиссия мүшелері: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орынбасары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партиясы төрағасының бірінші орынбасары (келісім бойынша)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Әкімшілігінің Қазақстан халқы Ассамблеясы Хатшылығының меңгерушісі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Жоғарғы Сотының Төрағасы (келісім бойынша)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қауіпсіздік комитетінің төрағасы (келісім бойынша)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Конституциялық Кеңесінің Төрағасы (келісім бойынша)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күзет қызметінің бастығы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Әкімшілігінің Ішкі саясат бөлімінің меңгерушісі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Iшкi iстер министрi</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Сыртқы істер министрі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экономика министрі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Қорғаныс министрі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Ауыл шаруашылығы министрі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қызмет істері министрі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Қаржы министрі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 сақтау және әлеуметтік даму министрі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Инвестициялар және даму министрі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Білім және ғылым министрі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Энергетика министрі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Экономикалық интеграция істері министрі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әкімі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әкімі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әкімі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әкімі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әкімі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әкімі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әкімі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әкімі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әкімі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әкімі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әкімі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әкімі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әкімі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Парламенті Сенатының Әлеуметтік-мәдени даму және ғылым комитетінің төрағасы (келісім бойынша)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Парламенті Мәжілісінің Әлеуметтік-мәдени даму комитетінің төрағасы (келісім бойынша)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Парламенті Сенатының депутаты (келісім бойынша)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Парламенті Мәжілісінің депутаты (келісім бойынша)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Парламенті Сенатының депутаты, «Ауыл» халықтық-демократиялық патриоттар партиясының төрағасы (келісім бойынша)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ұлттық компаниясы» акционерлік қоғамының басқарма төрағасы (келісім бойынша)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«Қазпошта» акционерлік қоғамының басқарма төрағасы (келісім бойынша)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жанындағы «Орталық коммуникациялар қызметі» республикалық мемлекеттік мекемесінің директоры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жанындағы «Қазақстан стратегиялық зерттеулер институты» мемлекеттік мекемесінің директоры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ғылым академиясы» республикалық қоғамдық бірлестігінің президенті (келісім бойынша)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Ұлан» бірыңғай балалар-жасөспірімдер ұйымы» республикалық қоғамдық бірлестігінің төрағасы (келісім бойынша)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ел» жастар еңбек жасақтарының республикалық штабы» жеке мекемесінің жетекшісі (келісім бойынша)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 Отан» партиясы жанындағы «Жас Отан» жастар қанатының төрағасы (келісім бойынша)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«Болашақ» халықаралық стипендиясы стипендиаттарының қауымдастығы» қоғамдық бірлестігінің атқарушы директоры (келісім бойынша)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азаматтық альянсы» заңды тұлғалар бірлестігінің атқарушы директоры (келісім бойынша)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жастарының конгресі» заңды тұлғалар бірлестігінің атқарушы директоры (келісім бойынша)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