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8c71f" w14:textId="318c7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қызметкерлерін іссапарға жіберу туралы</w:t>
      </w:r>
    </w:p>
    <w:p>
      <w:pPr>
        <w:spacing w:after="0"/>
        <w:ind w:left="0"/>
        <w:jc w:val="both"/>
      </w:pPr>
      <w:r>
        <w:rPr>
          <w:rFonts w:ascii="Times New Roman"/>
          <w:b w:val="false"/>
          <w:i w:val="false"/>
          <w:color w:val="000000"/>
          <w:sz w:val="28"/>
        </w:rPr>
        <w:t>Қазақстан Республикасы Үкіметінің 2016 жылғы 26 ақпандағы № 121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Валентина Сергеевна Асламова, Мейрамкүл Кеңесқызы Ахметова, Алмагүл Нұркенқызы Оразалиева, Эдеш Орал-Ғазыұлы Рахымжанов, Гүлден Сәрсенбайқызы Серәлиева Қазақстан Республикасы Ішкі істер министрлігінің кадрларында қалдырылып және Қазақстан Республикасы құқық қорғау органдарының қызметкерлеріне көзделген жеңілдіктері сақтала отырып,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орталығына іссапарға жіберілсін.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