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8a88" w14:textId="fdf8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2016 жылғы 29 ақпандағы № 125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бөлімде:</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688"/>
        <w:gridCol w:w="9456"/>
        <w:gridCol w:w="3049"/>
        <w:gridCol w:w="583"/>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өсімдіктер карантині орталығы» ММ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687"/>
        <w:gridCol w:w="9441"/>
        <w:gridCol w:w="3023"/>
        <w:gridCol w:w="583"/>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фитосанитариялық диагностика және болжамдар әдістемелік орталығы» РММ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