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11fd2" w14:textId="c811f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материалдық резервтің материалдық құндылықтарын сақтау пункттерінің тізбесін бекіту туралы" Қазақстан Республикасы Үкіметінің 2014 жылғы 31 шілдедегі № 857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31 наурыздағы № 165 қаулысы. Күші жойылды - Қазақстан Республикасы Үкіметінің 2019 жылғы 19 желтоқсандағы № 938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19.12.2019 </w:t>
      </w:r>
      <w:r>
        <w:rPr>
          <w:rFonts w:ascii="Times New Roman"/>
          <w:b w:val="false"/>
          <w:i w:val="false"/>
          <w:color w:val="ff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материалдық резервтің материалдық құндылықтарын сақтау пункттерінің тізбесін бекіту туралы" Қазақстан Республикасы Үкіметінің 2014 жылғы 31 шілдедегі № 857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48, 489-құжат) мынадай өзгерiс енгізiлсiн: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мемлекеттік материалдық резервтің материалдық құндылықтарын сақтау пункттерінің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 алып тасталсын.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