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f2db" w14:textId="127f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15 тамыздағы Қазақстан Республикасының Үкіметі мен Ресей Федерациясының Үкіметі арасындағы Ресей Федерациясының аумағында орналасқан Қазақстан Республикасының темір жол учаскелері бойынша және Қазақстан Республикасының аумағында орналасқан Ресей Федерациясының темір жол учаскелері бойынша тасымалдау төлемдерін төлеу және жүк тасымалдарын ресімдеу тәртібі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7 сәуірдегі № 195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«2006 жылғы 15 тамыздағы Қазақстан Республикасының Үкіметі мен Ресей Федерациясының Үкіметі арасындағы Ресей Федерациясының аумағына орналасқан Қазақстан Республикасының темір жол учаскелері бойынша және Қазақстан Республикасының аумағында орналасқан Ресей Федерациясының темір жол учаскелері бойынша тасымалдау төлемдерін төлеу және жүк тасымалдарын ресімдеу тәртібі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2006 жылғы 15 тамыздағы Қазақстан Республикасының Үкіметі мен</w:t>
      </w:r>
      <w:r>
        <w:br/>
      </w:r>
      <w:r>
        <w:rPr>
          <w:rFonts w:ascii="Times New Roman"/>
          <w:b/>
          <w:i w:val="false"/>
          <w:color w:val="000000"/>
        </w:rPr>
        <w:t>
Ресей Федерациясының Үкіметі арасындағы Ресей Федерациясының</w:t>
      </w:r>
      <w:r>
        <w:br/>
      </w:r>
      <w:r>
        <w:rPr>
          <w:rFonts w:ascii="Times New Roman"/>
          <w:b/>
          <w:i w:val="false"/>
          <w:color w:val="000000"/>
        </w:rPr>
        <w:t>
аумағында орналасқан Қазақстан Республикасының темір жол</w:t>
      </w:r>
      <w:r>
        <w:br/>
      </w:r>
      <w:r>
        <w:rPr>
          <w:rFonts w:ascii="Times New Roman"/>
          <w:b/>
          <w:i w:val="false"/>
          <w:color w:val="000000"/>
        </w:rPr>
        <w:t>
учаскелері бойынша және Қазақстан Республикасының аумағында</w:t>
      </w:r>
      <w:r>
        <w:br/>
      </w:r>
      <w:r>
        <w:rPr>
          <w:rFonts w:ascii="Times New Roman"/>
          <w:b/>
          <w:i w:val="false"/>
          <w:color w:val="000000"/>
        </w:rPr>
        <w:t>
орналасқан Ресей Федерациясының темір жол учаскелері бойынша</w:t>
      </w:r>
      <w:r>
        <w:br/>
      </w:r>
      <w:r>
        <w:rPr>
          <w:rFonts w:ascii="Times New Roman"/>
          <w:b/>
          <w:i w:val="false"/>
          <w:color w:val="000000"/>
        </w:rPr>
        <w:t>
тасымалдау төлемдерін төлеу және жүк тасымалдарын ресімдеу</w:t>
      </w:r>
      <w:r>
        <w:br/>
      </w:r>
      <w:r>
        <w:rPr>
          <w:rFonts w:ascii="Times New Roman"/>
          <w:b/>
          <w:i w:val="false"/>
          <w:color w:val="000000"/>
        </w:rPr>
        <w:t>
тәртібі туралы келісімге өзгерістер енгізу туралы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2012 жылғы 19 қыркүйекте Павлодарда жасалған 2006 жылғы 15 тамыздағы Қазақстан Республикасының Үкіметі мен Ресей Федерациясының Үкіметі арасындағы Ресей Федерациясының аумағында орналасқан Қазақстан Республикасының темір жол учаскелері бойынша және Қазақстан Республикасының аумағында орналасқан Ресей Федерациясының темір жол учаскелері бойынша тасымалдау төлемдерін төлеу және жүк тасымалдарын ресімдеу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2006 жылғы 15 тамыздағы Қазақстан Республикасының Үкіметі мен</w:t>
      </w:r>
      <w:r>
        <w:br/>
      </w:r>
      <w:r>
        <w:rPr>
          <w:rFonts w:ascii="Times New Roman"/>
          <w:b/>
          <w:i w:val="false"/>
          <w:color w:val="000000"/>
        </w:rPr>
        <w:t>
Ресей Федерациясының Үкіметі арасындағы Ресей Федерациясының</w:t>
      </w:r>
      <w:r>
        <w:br/>
      </w:r>
      <w:r>
        <w:rPr>
          <w:rFonts w:ascii="Times New Roman"/>
          <w:b/>
          <w:i w:val="false"/>
          <w:color w:val="000000"/>
        </w:rPr>
        <w:t>
аумағында орналасқан Қазақстан Республикасының темір жол</w:t>
      </w:r>
      <w:r>
        <w:br/>
      </w:r>
      <w:r>
        <w:rPr>
          <w:rFonts w:ascii="Times New Roman"/>
          <w:b/>
          <w:i w:val="false"/>
          <w:color w:val="000000"/>
        </w:rPr>
        <w:t>
учаскелері бойынша және Қазақстан Республикасының аумағында</w:t>
      </w:r>
      <w:r>
        <w:br/>
      </w:r>
      <w:r>
        <w:rPr>
          <w:rFonts w:ascii="Times New Roman"/>
          <w:b/>
          <w:i w:val="false"/>
          <w:color w:val="000000"/>
        </w:rPr>
        <w:t>
орналасқан Ресей Федерациясының темір жол учаскелері бойынша</w:t>
      </w:r>
      <w:r>
        <w:br/>
      </w:r>
      <w:r>
        <w:rPr>
          <w:rFonts w:ascii="Times New Roman"/>
          <w:b/>
          <w:i w:val="false"/>
          <w:color w:val="000000"/>
        </w:rPr>
        <w:t>
тасымалдау төлемдерін төлеу және жүк тасымалдарын ресімдеу</w:t>
      </w:r>
      <w:r>
        <w:br/>
      </w:r>
      <w:r>
        <w:rPr>
          <w:rFonts w:ascii="Times New Roman"/>
          <w:b/>
          <w:i w:val="false"/>
          <w:color w:val="000000"/>
        </w:rPr>
        <w:t>
тәртібі туралы келісімге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2009 жылғы 21 мамырдағы </w:t>
      </w:r>
      <w:r>
        <w:rPr>
          <w:rFonts w:ascii="Times New Roman"/>
          <w:b w:val="false"/>
          <w:i w:val="false"/>
          <w:color w:val="000000"/>
          <w:sz w:val="28"/>
        </w:rPr>
        <w:t>Хаттамамен</w:t>
      </w:r>
      <w:r>
        <w:rPr>
          <w:rFonts w:ascii="Times New Roman"/>
          <w:b w:val="false"/>
          <w:i w:val="false"/>
          <w:color w:val="000000"/>
          <w:sz w:val="28"/>
        </w:rPr>
        <w:t xml:space="preserve"> өзгерген 1996 жылғы 18 қазандағы Қазақстан Республикасының Үкіметі мен Ресей Федерациясы Үкіметі арасындағы теміржол көлігі кәсіпорындарының мекемелері мен ұйымдарының қызметін құқықтық реттеудің ерекшеліктері туралы келісімнің ережелерін ескере отырып,</w:t>
      </w:r>
      <w:r>
        <w:br/>
      </w:r>
      <w:r>
        <w:rPr>
          <w:rFonts w:ascii="Times New Roman"/>
          <w:b w:val="false"/>
          <w:i w:val="false"/>
          <w:color w:val="000000"/>
          <w:sz w:val="28"/>
        </w:rPr>
        <w:t>
      2006 жылғы 15 тамыздағы Қазақстан Республикасының Үкіметі мен Ресей Федерациясының Үкіметі арасындағы Ресей Федерациясының аумағында орналасқан Қазақстан Республикасының темір жол учаскелері бойынша және Қазақстан Республикасының аумағында орналасқан Ресей Федерациясының темір жол учаскелері бойынша тасымалдау төлемдерін төлеу және жүк тасымалдарын ресімдеу тәртібі туралы келісімнің 24- бабының ережелерін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12 және 14-баптары алып тасталсын.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Келісімнің 26-бабында көзделген тәртіппен күшіне енеді.</w:t>
      </w:r>
    </w:p>
    <w:p>
      <w:pPr>
        <w:spacing w:after="0"/>
        <w:ind w:left="0"/>
        <w:jc w:val="both"/>
      </w:pPr>
      <w:r>
        <w:rPr>
          <w:rFonts w:ascii="Times New Roman"/>
          <w:b w:val="false"/>
          <w:i w:val="false"/>
          <w:color w:val="000000"/>
          <w:sz w:val="28"/>
        </w:rPr>
        <w:t>      2012 жылы 19 қыркүйекте Павлодар қаласында әрқайсысы қазақ және орыс тілдерінде екі данада жасалды, әрі екі мәтіннің де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