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a152" w14:textId="017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8 сәуірдегі № 198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атқарушы органдардың штат санының лимиттерінде және облыстардың, Алматы және Астана қалаларының, аудандардың (облыстық маңызы бар қалалардың) әкімдері орынбасарларының </w:t>
      </w:r>
      <w:r>
        <w:rPr>
          <w:rFonts w:ascii="Times New Roman"/>
          <w:b w:val="false"/>
          <w:i w:val="false"/>
          <w:color w:val="000000"/>
          <w:sz w:val="28"/>
        </w:rPr>
        <w:t>шекті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«Халқының саны 400000 адамнан аз облыстық маңызы бар қалалардың әкімдері орынбасарларының шекті саны 3 бірліктен аспауы тиіс. Халқының саны 400000 адамнан астам облыстық маңызы бар қалалардың әкімдері орынбасарларының шекті саны 4 бірліктен аспауы тиіс. Халқының саны 800000 адамнан артық облыстық маңызы бар қалалардың әкімдері орынбасарларының шекті саны 5 бірліктен аспауы тиіс.».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