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487b" w14:textId="8394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11 сәуірдегі № 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Республикасындағы табиғи апат салдарын жоюға байланысты Қазақстан Республикасының Үкiметi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Тәжікстан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iстер министрлiгi ресми iзгiлiк көмектi алушыны анықтасын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 ізгілік жүкті Тәжікстан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Тәжікстан Республикасына ресми ізгілік көмек көрсетуге арналған материалдық құндылықтар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30"/>
        <w:gridCol w:w="3347"/>
        <w:gridCol w:w="4499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сұрыпты бидай ұны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сұрыпты бидай ұны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консервілері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көкөністер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