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6883" w14:textId="b966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сервистік интеграторын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11 сәуірдегі № 207 қаулысы. Күші жойылды - Қазақстан Республикасы Үкіметінің 2022 жылғы 25 мамырдағы № 337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25.05.2022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"Зерде" ұлттық инфокоммуникация холдингі" акционерлік қоғамы "электрондық үкіметтің" сервистік интеграторы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