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b325" w14:textId="c15b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мүгедектердің құқықтарын қамтамасыз ету және өмір сүру сапасын жақсарту жөніндегі 2012 – 2018 жылдарға арналған іс-шаралар жоспарының үшінші кезеңін (2016 – 2018 жылдар)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14 сәуірдегі № 213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2016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Қоса беріліп отырған Қазақстан Республикасында мүгедектердің құқықтарын қамтамасыз ету және өмір сүру сапасын жақсарту жөніндегі 2012 – 2018 жылдарға арналған іс-шаралар жоспарының үшінші кезеңі (2016 – 2018 жылдар) (бұдан әрі – 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Жоспарды орындауға жауапты мемлекеттік органдар, облыстардың, Астана және Алматы қалаларының әкімдері: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Жоспардың уақтылы орындалуын қамтамасыз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жыл сайын, 20 қаңтарға дейін Қазақстан Республикасының Денсаулық сақтау және әлеуметтік даму министрлігіне Жоспардың орындалу барысы туралы ақпарат берсін.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Қазақстан Республикасының Денсаулық сақтау және әлеуметтік даму министрлігі жыл сайын, 10 ақпанға дейін Қазақстан Республикасының Үкіметіне Жоспардың орындалу барысы туралы жиынтық ақпарат берсін.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қаулының орындалуын бақылау Қазақстан Республикасының Денсаулық сақтау және әлеуметтік даму министрлігіне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қаулы 2016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мүгедектердің құқықтарын қамтамасыз ету және өмір сүру сапасын жақсарту жөніндегі 2012 – 2018 жылдарға арналған іс-шаралар жоспарының үшінші кезеңі (2016 – 2018 жылдар)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Іс-шаралар жоспарының үшінші кезеңіне өзгеріс енгізілді - ҚР Үкіметінің 04.04.2017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940"/>
        <w:gridCol w:w="241"/>
        <w:gridCol w:w="972"/>
        <w:gridCol w:w="1011"/>
        <w:gridCol w:w="5306"/>
        <w:gridCol w:w="2166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Болжамды шығыстар (млн. теңге)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Ұлттық заңнаманы жетілдіру және оны іске асыру мониторингі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Нормативтік құқықтық актілерді әзірлеу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Министрлердің, әкімдердің мүгедектік мәселелері жөніндегі кеңесшілері туралы үлгілік ережені әзірлеу және оны Мүгедектерді әлеуметтік қорғау саласындағы үйлестіру кеңесінің шешімімен қабылдау жөнінде ұсыныстар дайындау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ұсыныстар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әкімдері, ҮЕҰ өкілдері (келісім бойынша)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желтоқсан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"Мүгедектердi оңалтудың кейбiр мәселелерi туралы" Қазақстан Республикасы Денсаулық сақтау және әлеуметтік даму министрінің 2015 жылғы 22 қаңтардағы № 26 бұйрығына оңалтудың техникалық көмекші (орнын толтырушы) құралдарына бірыңғай талаптар қою бөлігінде өзгерістер мен толықтырулар енгізу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ДСӘДМ-нің бұйрығы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ДСӘДМ, облыстардың, Астана және Алматы қалаларының әкімдері, ҮЕҰ өкілдері (келісім бойынша)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сәуір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көрсетудің кіріктірілген моделін ескере отырып, Арнаулы әлеуметтік қызметтер көрсету стандартын әзірлеу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ДСӘДМ-нің бұйрығы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ДСӘДМ, БҒМ, ІІМ, облыстардың, Астана және Алматы қалаларының әкімдері, ҮЕҰ өкілдері (келісім бойынша)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Ұлттық заңнаманы жетілдіру бойынша шаралар қабылдау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 белгісі бойынша кемсітушілікті жоюға бағытталған Қазақстан Республикасының кейбір заңнамалық актілеріндегі мүгедектік дефинициясы мен индикаторларын өзгертуге ұсыныстар әзірлеу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ұсыныстар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ІІМ, ҰЭМ, МСМ, облыстардың, Астана және Алматы қалаларының әкімдері, ҮЕҰ өкілдері (келісім бойынша)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маусым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немесе құрамында мүгедектері бар отбасыларға ұсынылатын және олар тұратын үй-жайларды арнайы құралдармен және жабдықтармен қайта жарақтандыру тетігін енгізу туралы ұсыныстар әзірлеу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ұсыныстар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мамыр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Әлеуметтік және көлік инфрақұрылымы объектілерінің қолжетімділігі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Объектілердің қолжетімділігі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Объектілерге мүгедектердің бару ықтималдылығын бағалауға байланысты оларды түгендеудің және бейімдеудің өңірлік жоспарларын бекіту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1 ақпанға дейін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Өңірлерде әлеуметтік инфрақұрылым объектілерін паспорттау және бейімдеу жұмыстарын ұйымдастыру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ДСӘДМ-ге ақпарат 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Объектілерді, ғимараттарды, инженерлік инфрақұрылымды, көше-жол желісін салуға арналған жобалық құжаттамаларды келісу кезінде облыс әкімдері кеңесшілерінің, қоғамдық кеңес мүшелерінің, мүгедектердің қоғамдық бірлестіктері өкілдерінің қатысу мәселесін қарау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баратын объектілерді салу және бейімдеу кезінде ҚНжЕ-нің сақталуы бойынша ұсынымдар әзірлеу және өңірлерге ұсыну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ұсынымдар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ДСӘДМ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тамыз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салу кезінде мүгедектер мен халықтың жүріп-тұруы шектеулі өзге де топтарына қолжетімді орта құруды ескере отырып, сәулет, қала құрылысы және құрылыс саласындағы мемлекеттік нормативтер талаптарының сақталуын мониторингтеу және бақылау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(жинақтау), 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Көлік инфрақұрылымының қолжетімділігі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қызмет көрсетуге бағдарланған ұйымдар орналасқан жерлерде жол белгілері мен сілтегіштерін орнату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Еңбек-миніне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облыс-тардың, Астана және Алматы қалала-рының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кешіктір-мей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ж. – 49,1: РБ – 29,4; ЖБ – 19,7;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ж. – 11,8: РБ – 5,9; ЖБ – 5,9;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ж. – 12,5: РБ – 5,0; ЖБ – 7,5.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058 "Республикалық деңгейде халықты әлеуметтік қорғау және көмек көрсету, сондай-ақ әлеуметтік қорғау жүйесін жетілдіру және инфрақұрылымды дамыту" бюджеттік бағдарламасы бойынша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қызмет көрсетуге бағдарланған ұйымдар орналасқан жерлерде жүргіншілер өтетін жолдарды дыбыстайтын құрылғылармен жарақтау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Еңбекминіне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облыс-тардың, Астана және Алматы қалала-рының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кешіктір-мей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ж. – 78,0: РБ – 46,8; ЖБ – 31,2;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ж. – 34,2: РБ – 17,1; ЖБ – 17,1;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ж. – 32,7: РБ – 13,1; ЖБ – 19,6.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058 "Республикалық деңгейде халықты әлеуметтік қорғау және көмек көрсету, сондай-ақ әлеуметтік қорғау жүйесін жетілдіру және инфрақұрылымды дамыту" бюджеттік бағдарламасы бойынша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қызметтерін дамытуға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Еңбекминіне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облыс-тардың, Астана және Алматы қалала-рының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кешіктір-мей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ж. – 485,9: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145,8;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 – 340,1;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ж. – 387,0: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77,4;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 – 309,6;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ж. – 414,1: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41,4;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 – 372,7.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058 "Республикалық деңгейде халықты әлеуметтік қорғау және көмек көрсету, сондай-ақ әлеуметтік қорғау жүйесін жетілдіру және инфрақұрылымды дамыту" бюджеттік бағдарламасы бойынша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құрамдарын тірек-қимыл аппараты бұзылған мүгедектерге қолжетімді арнайы купесі бар вагондармен жабдықтауды ұйымдастыру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ИДМ, теміржол тасымалдаушылары (келісім бойынша)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тасымалдаушыларының қаражаты есебінен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арнайы көлік құралдарын қоюға арналған тұрақ орындарын бөлу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Жүріп-тұруы қиын, оның ішінде көру қабілеті бұзылған мүгедектерге қоғамдық көлік пен жолаушы аялдамаларының қолжетімділігін ұйымдастыру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сапасын жақсарту және авто, теміржол вокзалдары кешендерін, әуежайларды және вокзал жанындағы аумақтарды мүгедектерге арналған қызметтерге қолжетімділік талаптарымен сәйкестендіру жөнінде шаралар қабылдау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 (жинақтау), "ҚТЖ" ҰК" АҚ (келісім бойынша), 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жылда бір рет, есептi кезеңнен кейiнгi айдың 10-күнiнен кешіктірмей 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иесінің қаражаты есебінен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кеңестердің өңірлерде объектілерге бейімдеу жүргізілуіне мониторинг ұйымдастыру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Мүгедектік профилактикасы және оның алдын алу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Балалар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Отбасыны жоспарлау және Медициналық көрсетілімдер бойынша жүктілікті үзу жөніндегі комиссияның жұмысын мониторингтеу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даму кемшіліктерін және мүгедектікке әкелетін тұқым қуалайтын ауруларды анықтау үшін балаларды ерте скринингтеуді мониторингтеу және оның тиімділігін талдау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ұйымдарда шала туылған балалардың күтімін мониторингтеу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қорғау және білім беру жүйесінің ұйымдарымен өзара іс-қимыл бойынша медициналық ұйымдардағы балалар сурдологиялық кабинеттерінің қызметін талдау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 бұзылған балаларды есту-сөйлеуге бейімдеуді жүргізу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372,6: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ж. – 115,9;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ж. – 124,0;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ж. – 132,7.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058 "Республикалық деңгейде халықты әлеуметтік қорғау және көмек көрсету, сондай-ақ әлеуметтік қорғау жүйесін жетілдіру және инфрақұрылым ды дамыту" бюджеттік бағдарламасы бойынша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сөйлеу процессорларын ауыстыру және баптау жөніндегі көрсетілетін қызметтер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Еңбек-миніне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облыс-тардың, Астана және Алматы қалала-рының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есептi тоқсан-нан кейiнгi айдың 10-күнiне дейін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2627,5: 2016 ж. – 603,1; 2017 ж. – 1197,2; 2018 ж. – 827,2.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058 "Республикалық деңгейде халықты әлеуметтік қорғау және көмек көрсету, сондай-ақ әлеуметтік қорғау жүйесін жетілдіру және инфрақұрылымды дамыту" бюджеттік бағдарламасы бойынша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имплантация жүргізу мониторингі және операция алдындағы және операциядан кейінгі есту-сөйлеуді оңалтуды қамтамасыз ету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Ретинопатиясы бар шала туылған нәрестелерге уақтылы офтальмологиялық көмек көрсетуді мониторингтеу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Онкогемотологиялық патологиясы бар балаларға арналған, оның ішінде балалар санаторийлерінің базасындағы стационарлардың қызметін мониторингтеу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ауырған және АИТВ инфекциясымен өмір сүретін балаларды оңалту және санаторийлік-курорттық емдеу жүргізуді мониторингтеу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Еңбек етуге қабілетті халық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істейтін халықты мерзімді профилактикалық тексеруді ұйымдастырудың тиімділігін мониторингтеу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медициналық-санитариялық көмек және күндізгі стационарлар деңгейінде мүгедектерді алғашқы және екінші медициналық оңалтуды ұйымдастыру мониторингі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Кейіннен пациентті/мүгедекті оңалтудың жеке бағдарламасының медициналық бөлігін түзете отырып, мүгедектің денсаулық жағдайын динамикалық бақылауды жетілдіру бойынша ұсыныстар әзірлеу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қараша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 көрсеткішінің қарқындылығы, оңалтудың жеке бағдарламасына сәйкес оңалтуды жүргізу бойынша өңірлердің рейтингін қалыптастыру (Әлеуметтік проблемалар картасы шеңберінде)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бұйымдардың сапасын арттыру және оларды уақтылы ұсыну үшін "Республикалық протездiк-ортопедиялық орталық" АҚ мен Травматология және ортопедия ҒЗИ-дің өзара іс-қимылы жөніндегі пилоттық жобаны жүргізу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"РПОО" АҚ, "ТОҒЗИ" РМК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 20 қаңтарға дейін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 003 және 009 "Мүгедектерді әлеуметтік қолдау" бюджеттік бағдарламалары бойынша 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медициналық-әлеуметтік сараптама, оңалту және әлеуметтік қолдау жүргізу бойынша электрондық композиттік қызметті ұсыну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Жүргізілген зерттеу жұмыстарының нәтижесі бойынша Тіршілік-тынысы мен денсаулықтың қызмет етуінің, шектелуінің халықаралық жіктемесінің ережелерін ескере отырып, мүгедектікті белгілеу өлшемшарттарының балдық жүйесін әзірлеу жөнінде ұсыныс дайындау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ұсыныстар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ДСӘДМ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ақпан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19,8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001 "Денсаулық сақтау және әлеуметтік даму саласындағы мемлекеттік саясатты қалыптастыру" бюджеттік бағдарламасы бойынша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(жөргектермен, несеп қабылдағыш-тармен, нәжіс қабылдағыштармен) қамтамасыз ету нормаларын ұлғайту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Еңбек-миніне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облыс-тардың, Астана және Алматы қалала-рының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кешіктір-мей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10779,9: 2016 ж. – 3113,5; 2017 ж. – 3696,0; 2018 ж. – 3970,4.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058 "Республикалық деңгейде халықты әлеуметтік қорғау және көмек көрсету, сондай-ақ әлеуметтік қорғау жүйесін жетілдіру және инфрақұрылымды дамыту" бюджеттік бағдарламасы бойынша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естуі бойынша мүгедектер үшін ымдау тілі маманының әлеуметтік қызметтерін ұсыну көлемін жылына отыз сағаттан алпыс сағатқа дейін ұлғайту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Еңбек-миніне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облыс-тардың, Астана және Алматы қалала-рының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кешіктір-мей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953,1: 2017 ж. – 454,7; 2018 ж. – 498,4.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058 "Республикалық деңгейде халықты әлеуметтік қорғау және көмек көрсету, сондай-ақ әлеуметтік қорғау жүйесін жетілдіру және инфрақұрылымды дамыту" бюджеттік бағдарламасы бойынша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36-2.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берілетін техникалық көмекші (орнын толтырушы) құралдардың тізбесін кеңейту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Еңбек-миніне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облыс-тардың, Астана және Алматы қалала-рының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кешіктір-мей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4779,7: 2017 ж. – 2183,8, 2018 ж. – 2595,9.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058 "Республикалық деңгейде халықты әлеуметтік қорғау және көмек көрсету, сондай-ақ әлеуметтік қорғау жүйесін жетілдіру және инфрақұрылымды дамыту" бюджеттік бағдарламасы бойынша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Шалғайдағы ауылдарда тұратын мүгедектерге оңалту құралдарын (протездік-ортопедиялық бұйымдарды қоспағанда) үйге жеткізіп беруді ұйымдастыру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әкімдері, "Азаматтарға арналған үкімет" МК, "Қазпошта" АҚ (келісім бойынша)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 есептi тоқсаннан кейiнгi айдың 10-күнiне дейін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АҚ көзделген қаражаты шегінде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Егде жастағы адамдар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алғашқы көмек деңгейінде егде адамдар клубын ұйымдастыруды мониторингтеу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Егде жастағы адамдарда қанайналымы жүйесінің ауруларын, онкологиялық ауруларды, глаукоманы, қант диабетін анықтауға арналған скринингті мониторингтеу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Егде жастағы адамдарға ақылы қызметтерді қоса алғанда, арнаулы әлеуметтік қызметтер көрсетуді мониторингтеу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20 қаңтарға дейін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Инклюзивті білім беруді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Жалпы орта білім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жеке қажеттіліктерін ескере отырып, олар үшін жалпы білім беретін мектептердің қолжетімділігін қамтамасыз ету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Астана және Алматы қалаларының әкімдері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 оқитын мүгедек балалардың жеке ерекшеліктерін, мүмкіндіктері мен қажеттіліктерін ескере отырып, оқу орындарын компьютерлік техника кешенімен және бағдарламалық қамсыздандырумен жабдықтау, осы орындарды кең жолақты Интернетке қосу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 067 "Ведомстволық бағыныстағы мемлекеттік мекемелерінің және ұйымдарының күрделі шығыстары" бюджеттік бағдарламасы бойынша 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бұзылған балаларды ірі қаріптері және Брайль қарпі бар оқулықтармен және ОӘК-мен кезең-кезеңімен қамтамасыз ету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20 қаңтарға дейін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145,0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099 "Сапалы мектеп біліміне қолжетімділікті қамтамасыз ету" бюджеттік бағдарламасы бойынша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Мүмкіндіктері шектеулі баланы оңалтудың жеке бағдарламаларын даярлау мәселелері бойынша ПМПК және МӘС-пен өзара іс-қимылды ұйымдастыру және оны іске асыру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Үйде, жалпы білім беретін мектептерде, арнайы (түзету) мектептерде оқитын балалар бойынша статистикалық мәліметтерді ұсыну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 алуға бағдарланған арнайы (түзету) мектептер үшін арнайы оқу бағдарламаларын қайта қарау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қыркүйек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2,7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099 "Сапалы мектеп біліміне қолжетімділікті қамтамасыз ету" бюджеттік бағдарламасы бойынша, Дүниежүзілік банктің қарызы есебінен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МӘМ-де әлеуметтік-педагогикалық қызметтер көрсету тәсілдерін қайта қарау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қыркүйек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қорғау мәселелері жөніндегі консультативтік-кеңесші органдардың отырыстарында инклюзивті білім беруді енгізу және дамыту нәтижелерін қарау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етілмейді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Кәсіптік білім беру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беретін, орта білімнен кейінгі және жоғары білім беретін оқу орындарында мүгедектігі бар адамдарды оқытуға квота белгілеуге арналған мамандықтар тізбесін жыл сайын нақтылау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20 қазанға дейін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 білім беру қажеттіліктері бар студенттерге тең жағдай мен кедергісіз қолжетімділік жасау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Астана және Алматы қалаларының әкімдері, ЖОО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 және ЖОО көзделген қаражаты шегінде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білім алуы үшін жағдайлар жасалған техникалық және кәсіптік білім беретін, орта білімнен кейінгі және жоғары білім беретін оқу орындарын мониторингтеу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қаңтар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беретін, орта білімнен кейінгі және жоғары білім беретін оқу орындарында мүгедектігі бар адамдарды оқытуға арналған квотаның орындалуын мониторингтеуді жүргізу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сайын, 20 желтоқсанға дейін 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Арнаулы әлеуметтік қызметтерді ұсыну үшін жағдайларды жақсарту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шағын әлеуметтік үйлердің, әлеуметтік қызмет көрсету орталықтарының желісін дамыту мәселесін қарау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20 қаңтарға дейін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МӘМ-ді әлеуметтік қызмет көрсету орталықтарына кезең-кезеңімен қайта құру мәселесін пысықтау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көрсетуге мемлекеттік әлеуметтік тапсырысты орналастыру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2967,2: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ж. – 837,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ж. – 1022,0;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ж. – 1107,9.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058 "Республикалық деңгейде халықты әлеуметтік қорғау және көмек көрсету, сондай-ақ әлеуметтік қорғау жүйесін жетілдіру және инфрақұрылымды дамыту" бюджеттік бағдарламасы бойынша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тәрбиелеуші ата-аналарға психологиялық көмек пен кеңестер беретін онлайн-қолдау қызметін ұйымдастыру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әкімдері, ҚРМУ (келісім бойынша)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БҰҰДБ қаражаты есебінен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мен егде жастағы адамдарға арнаулы әлеуметтік қызметтерді ұсынатын қызметкерлердің біліктілігін арттыруды ұйымдастыру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37,5: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ж. –  12,1;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ж. – 12,4; 2018 ж. – 13,0.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001 "Денсаулық сақтау және әлеуметтік даму саласындағы мемлекеттік саясатты қалыптастыру" бюджеттік бағдарламасы бойынша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Мүгедектігі бар адамдарды жұмыспен қамту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шараларын пайдалана отырып, мүгедектерді нәтижелі жұмыспен қамтуға тарту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мен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есептi тоқсаннан кейiнгi айдың 10-күнiне дейін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"Жұмыспен қамту жол картасы 2020" бағдарламасы, аумақтарды дамыту бағдарламалары бойынша көзделген қаражат шегінде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044 "Жұмыспен қамту 2020 жол картасы шеңберінде іс-шараларды іске асыру", ЖБ 002, 003 және 004 "Жұмыспен қамту бағдарламасы" бюджеттік бағдарламалары бойынша 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орта, кәсіптік және техникалық, жоғары білім алғаннан кейін мүгедектігі бар бітірушілерді жұмыспен қамту туралы мәліметтерді ұсыну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ДСӘДМ-ге ақпарат 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 (жинақтау), 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етілмейді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жұмыс орындарын субсидиялау және жұмыс орындарына квота белгілеу тетігін енгізу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жылдан бастап тоқсан сайын, есептi тоқсаннан кейiнгi айдың 10-күнiне дейiн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206,9*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орналастыруға квоталарды іске асыратын ұйымдардың тізбесін айқындау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етілмейді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квотасына сәйкес мүгедектерді жұмысқа орналастыруға жәрдемдесу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есептi тоқсаннан кейiнгi айдың 10-күнiне дейін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етілмейді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Мүмкіндіктері шектеулі адамдарға арналған бос жұмыс орындарының жәрмеңкесін ұйымдастыру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есептi тоқсаннан кейiнгi айдың 10-күнiне дейін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етілмейді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соқырлар қоғамы мен Қазақ саңыраулар қоғамы кәсіпорындарында өндірістік практика базаларын ұйымдастыру бойынша ұсыныстар әзірлеу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ұсыныстар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әкімдері, Қазақ соқырлар қоғамы (келісім бойынша), Қазақ саңыраулар қоғамы (келісім бойынша)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тамыз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етілмейді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соқырлар қоғамы мен Қазақ саңыраулар қоғамының кәсіпорындарында 29 жастан асқан адамдарды оқыту мүмкіндігін зерделеу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әкімдері, Қазақ соқырлар қоғамы (келісім бойынша), Қазақ саңыраулар қоғамы (келісім бойынша)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қыркүйек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етілмейді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қоғамдық бірлестіктері немесе мүгедектердің қоғамдық бірлестіктері құрған ұйымдар ұсынатын немесе жеткізетін тауарларды, жұмыстар мен көрсетілетін қызметтерді мониторингтеу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20 қаңтарға дейін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етілмейді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Мүмкіндіктері шектеулі әйелдерді кәсіпкерлік қызметке тарту арқылы оларды қолдау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КДҚ" АҚ (келісім бойынша)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20 қаңтарға дейін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КДҚ" АҚ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Мәдени және спорттық өмірге араласу, бос уақыт пен демалысты өткізу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объектілерінің: концерт ұйымдарының, театрлардың, мәдени-демалыс ұйымдарының, кітапханалардың, музейлер мен музей-қорықтардың, цирктердің қолжетімділігін қамтамасыз ету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 үшін спорт объектілері мен ғимараттарының қолжетімділігін қамтамасыз ету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 ұйымдарын, театрларды, мәдени-демалыс ұйымдарын, кітапханаларды, музейлер мен музей-қорықтарды, цирктерді мүгедектерге арналған арнайы құрылғылармен (электрондық ақпарат жеткізгіштер, аудио- және бейнеплеерлер, Брайль қарпімен басылған кітаптар, арнайы пернетақтамен жарақталған компьютерлер және т.б.) қамтамасыз ету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 арасында аудандық, облыстық және республикалық спорт жарыстарын ұйымдастыру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спортшыларды халықаралық жарыстарға даярлау және қатыстыру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 (жинақтау), 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139,2: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ж. – 46,4,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ж. – 46,4,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ж. – 46,4.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036 "Жоғары жетістіктер спортын дамыту" бюджеттік бағдарламасы бойынша 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Қоғамның мүгедектігі бар адамдарға оң қарым-қатынасын қалыптастыру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Кедергісіз орта құру жөніндегі ақпараттық бейнероликтерді орналастыру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жылғы маусым 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"Мемлекеттік ақпараттық саясат жүргізу" 087 бюджеттік бағдарламасы бойынша көзделген қаражат шегінде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телехабарларын трансляция-лауды сурдоаударма-мен сүйемелдеуді қамтамасыз ету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Еңбек-миніне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облыс-тардың, Астана және Алматы қалала-рының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рет, есептi кезеңнен кейiнгi айдың 10-күнiнен кешіктір-мей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ж. – 490,3: РБ – 294,2; ЖБ – 196,1; 2017 ж. – 350,4:РБ – 175,2; ЖБ – 175,2; 2018 ж. – 374,9: РБ – 149,9; ЖБ – 225,0.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058 "Республикалық деңгейде халықты әлеуметтік қорғау және көмек көрсету, сондай-ақ әлеуметтік қорғау жүйесін жетілдіру және инфрақұрылымды дамыту" бюджеттік бағдарламасы бойынша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телеарналардың эфирінен берілетін телехабарлар аясында мүгедектерді қолдау, қоғамға бейімдеу және мүгедектігі бар адаммен қарым-қатынас жасаудың негізгі дағдылары тақырыбын жария ету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 (жинақтау), 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 есептi кезеңнен кейiнгi айдың 10-күнiнен кешіктірмей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ақпараттық саясат жүргізу" 087 бюджеттік бағдарламасы бойынша 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құралдарында қоғамның мүгедектік проблемаларына деген позитивті қарым-қатынасын қалыптастыруға бағытталған публикациялар мен мақалалар жариялау, телеарналардан хабарлар тарату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 (жинақтау), 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жылда бір рет, есептi кезеңнен кейiнгi айдың 10-күнiнен кешіктірмей 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"Мемлекеттік ақпараттық саясат жүргізу" 087 бюджеттік бағдарламасы бойынша және ЖБ-тен көзделген қаражат шегінде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туралы ақпараттың барлық қажетті балама қолжетімді форматтарда (ірі қаріптерді, Брайль тілін, ымдау тілін пайдалану және басқа) қолжетімді болуын және таратуды қамтамасыз ету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науқандары кезеңінде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Сайлау өткізу кезінде үй-жайлардың мүгедектерге қолжетімділігін қамтамасыз ету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науқандары кезеңінде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 туралы конвенцияның сақталуын мониторингтеу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 (жинақтау), АҚҰО, ҮЕҰ (келісім бойынша)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ақпан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Мүгедектердің құқықтары туралы конвенцияның ережелеріне сәйкес Мүгедектердің құқықтары мен заңды мүдделерін қорғау жөніндегі жыл сайынғы ұлттық есепке ұсыныстар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ДСӘДМ-ге ұсыныстар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ҰЭМ, Қаржымині, СІМ, ИДМ, ІІМ, МСМ, облыстардың, Астана және Алматы қалаларының әкімдері, ҰКП, ҮЕҰ (келісім бойынша)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желтоқсан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Ескертпе: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қаржы көлемі 2018 жылға арналған республикалық бюджетті қалыптастыру кезінде нақтыланатын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Аббревиатуралардың толық жазылуы: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73"/>
        <w:gridCol w:w="1244"/>
        <w:gridCol w:w="7283"/>
      </w:tblGrid>
      <w:tr>
        <w:trPr>
          <w:trHeight w:val="30" w:hRule="atLeast"/>
        </w:trPr>
        <w:tc>
          <w:tcPr>
            <w:tcW w:w="3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"Қазпошта" АҚ 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акционерлік қоғамы</w:t>
            </w:r>
          </w:p>
        </w:tc>
      </w:tr>
      <w:tr>
        <w:trPr>
          <w:trHeight w:val="30" w:hRule="atLeast"/>
        </w:trPr>
        <w:tc>
          <w:tcPr>
            <w:tcW w:w="3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"ҚТЖ" ҰК" АҚ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</w:t>
            </w:r>
          </w:p>
        </w:tc>
      </w:tr>
      <w:tr>
        <w:trPr>
          <w:trHeight w:val="30" w:hRule="atLeast"/>
        </w:trPr>
        <w:tc>
          <w:tcPr>
            <w:tcW w:w="3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"РПОО" АҚ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"Республикалық протездік-ортопедиялық орталық" акционерлік қоғамы </w:t>
            </w:r>
          </w:p>
        </w:tc>
      </w:tr>
      <w:tr>
        <w:trPr>
          <w:trHeight w:val="30" w:hRule="atLeast"/>
        </w:trPr>
        <w:tc>
          <w:tcPr>
            <w:tcW w:w="3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КДҚ" АҚ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акционерлік қоғамы</w:t>
            </w:r>
          </w:p>
        </w:tc>
      </w:tr>
      <w:tr>
        <w:trPr>
          <w:trHeight w:val="30" w:hRule="atLeast"/>
        </w:trPr>
        <w:tc>
          <w:tcPr>
            <w:tcW w:w="3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иммун тапшылығы вирусы</w:t>
            </w:r>
          </w:p>
        </w:tc>
      </w:tr>
      <w:tr>
        <w:trPr>
          <w:trHeight w:val="30" w:hRule="atLeast"/>
        </w:trPr>
        <w:tc>
          <w:tcPr>
            <w:tcW w:w="3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орындары</w:t>
            </w:r>
          </w:p>
        </w:tc>
      </w:tr>
      <w:tr>
        <w:trPr>
          <w:trHeight w:val="30" w:hRule="atLeast"/>
        </w:trPr>
        <w:tc>
          <w:tcPr>
            <w:tcW w:w="3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"Азаматтарға арналған үкімет" МК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"Азаматтарға арналған үкімет" мемлекеттік корпорациясы</w:t>
            </w:r>
          </w:p>
        </w:tc>
      </w:tr>
      <w:tr>
        <w:trPr>
          <w:trHeight w:val="30" w:hRule="atLeast"/>
        </w:trPr>
        <w:tc>
          <w:tcPr>
            <w:tcW w:w="3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ҚРМУ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Қазақстан-Ресей медицина университеті </w:t>
            </w:r>
          </w:p>
        </w:tc>
      </w:tr>
      <w:tr>
        <w:trPr>
          <w:trHeight w:val="30" w:hRule="atLeast"/>
        </w:trPr>
        <w:tc>
          <w:tcPr>
            <w:tcW w:w="3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3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министрлігі</w:t>
            </w:r>
          </w:p>
        </w:tc>
      </w:tr>
      <w:tr>
        <w:trPr>
          <w:trHeight w:val="30" w:hRule="atLeast"/>
        </w:trPr>
        <w:tc>
          <w:tcPr>
            <w:tcW w:w="3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Денсаулық сақтау және әлеуметтік даму министрлігі </w:t>
            </w:r>
          </w:p>
        </w:tc>
      </w:tr>
      <w:tr>
        <w:trPr>
          <w:trHeight w:val="30" w:hRule="atLeast"/>
        </w:trPr>
        <w:tc>
          <w:tcPr>
            <w:tcW w:w="3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Сыртқы істер министрлігі</w:t>
            </w:r>
          </w:p>
        </w:tc>
      </w:tr>
      <w:tr>
        <w:trPr>
          <w:trHeight w:val="30" w:hRule="atLeast"/>
        </w:trPr>
        <w:tc>
          <w:tcPr>
            <w:tcW w:w="3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ИДМ 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Инвестициялар және даму министрлігі </w:t>
            </w:r>
          </w:p>
        </w:tc>
      </w:tr>
      <w:tr>
        <w:trPr>
          <w:trHeight w:val="30" w:hRule="atLeast"/>
        </w:trPr>
        <w:tc>
          <w:tcPr>
            <w:tcW w:w="3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Мәдениет және спорт министрлігі </w:t>
            </w:r>
          </w:p>
        </w:tc>
      </w:tr>
      <w:tr>
        <w:trPr>
          <w:trHeight w:val="30" w:hRule="atLeast"/>
        </w:trPr>
        <w:tc>
          <w:tcPr>
            <w:tcW w:w="3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экономика министрлігі </w:t>
            </w:r>
          </w:p>
        </w:tc>
      </w:tr>
      <w:tr>
        <w:trPr>
          <w:trHeight w:val="30" w:hRule="atLeast"/>
        </w:trPr>
        <w:tc>
          <w:tcPr>
            <w:tcW w:w="3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Білім және ғылым министрлігі </w:t>
            </w:r>
          </w:p>
        </w:tc>
      </w:tr>
      <w:tr>
        <w:trPr>
          <w:trHeight w:val="30" w:hRule="atLeast"/>
        </w:trPr>
        <w:tc>
          <w:tcPr>
            <w:tcW w:w="3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министрлігі</w:t>
            </w:r>
          </w:p>
        </w:tc>
      </w:tr>
      <w:tr>
        <w:trPr>
          <w:trHeight w:val="30" w:hRule="atLeast"/>
        </w:trPr>
        <w:tc>
          <w:tcPr>
            <w:tcW w:w="3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</w:t>
            </w:r>
          </w:p>
        </w:tc>
      </w:tr>
      <w:tr>
        <w:trPr>
          <w:trHeight w:val="30" w:hRule="atLeast"/>
        </w:trPr>
        <w:tc>
          <w:tcPr>
            <w:tcW w:w="3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сараптама</w:t>
            </w:r>
          </w:p>
        </w:tc>
      </w:tr>
      <w:tr>
        <w:trPr>
          <w:trHeight w:val="30" w:hRule="atLeast"/>
        </w:trPr>
        <w:tc>
          <w:tcPr>
            <w:tcW w:w="3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ҮЕҰ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 </w:t>
            </w:r>
          </w:p>
        </w:tc>
      </w:tr>
      <w:tr>
        <w:trPr>
          <w:trHeight w:val="30" w:hRule="atLeast"/>
        </w:trPr>
        <w:tc>
          <w:tcPr>
            <w:tcW w:w="3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ҰКП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Қазақстан Республикасы Ұлттық кәсіпкерлер палатасы </w:t>
            </w:r>
          </w:p>
        </w:tc>
      </w:tr>
      <w:tr>
        <w:trPr>
          <w:trHeight w:val="30" w:hRule="atLeast"/>
        </w:trPr>
        <w:tc>
          <w:tcPr>
            <w:tcW w:w="3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АҚҰО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құқықтары жөніндегі ұлттық орталық</w:t>
            </w:r>
          </w:p>
        </w:tc>
      </w:tr>
      <w:tr>
        <w:trPr>
          <w:trHeight w:val="30" w:hRule="atLeast"/>
        </w:trPr>
        <w:tc>
          <w:tcPr>
            <w:tcW w:w="3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саңыраулар қоғамы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саңыраулар қоғамы" қоғамдық бірлестігі</w:t>
            </w:r>
          </w:p>
        </w:tc>
      </w:tr>
      <w:tr>
        <w:trPr>
          <w:trHeight w:val="30" w:hRule="atLeast"/>
        </w:trPr>
        <w:tc>
          <w:tcPr>
            <w:tcW w:w="3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соқырлар қоғамы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соқырлар қоғамы" қоғамдық бірлестігі</w:t>
            </w:r>
          </w:p>
        </w:tc>
      </w:tr>
      <w:tr>
        <w:trPr>
          <w:trHeight w:val="30" w:hRule="atLeast"/>
        </w:trPr>
        <w:tc>
          <w:tcPr>
            <w:tcW w:w="3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ПМПК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психологиялық-медициналық-педагогикалық консультация </w:t>
            </w:r>
          </w:p>
        </w:tc>
      </w:tr>
      <w:tr>
        <w:trPr>
          <w:trHeight w:val="30" w:hRule="atLeast"/>
        </w:trPr>
        <w:tc>
          <w:tcPr>
            <w:tcW w:w="3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БҰҰДБ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Біріккен Ұлттар Ұйымының Даму бағдарламасы</w:t>
            </w:r>
          </w:p>
        </w:tc>
      </w:tr>
      <w:tr>
        <w:trPr>
          <w:trHeight w:val="30" w:hRule="atLeast"/>
        </w:trPr>
        <w:tc>
          <w:tcPr>
            <w:tcW w:w="3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3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"ТОҒЗИ" РМК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"Травматология және ортопедия ғылыми-зерттеу институты" шаруашылық жүргізу құқығындағы республикалық мемлекеттік кәсіпорны </w:t>
            </w:r>
          </w:p>
        </w:tc>
      </w:tr>
      <w:tr>
        <w:trPr>
          <w:trHeight w:val="30" w:hRule="atLeast"/>
        </w:trPr>
        <w:tc>
          <w:tcPr>
            <w:tcW w:w="3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ҚНжЕ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нормалары мен ережелері</w:t>
            </w:r>
          </w:p>
        </w:tc>
      </w:tr>
      <w:tr>
        <w:trPr>
          <w:trHeight w:val="30" w:hRule="atLeast"/>
        </w:trPr>
        <w:tc>
          <w:tcPr>
            <w:tcW w:w="3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ОӘК 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оқу-әдістемелік кешен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