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f514" w14:textId="736f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14 сәуірдегі № 215 қаулысы.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2. Осы қаулы 2016 жылғы 1 қаңтардан бастап қолданысқа енгізілетін өзгерістер мен толықтырулардың 2-тармағының он төртінші, он бесінші, он алтыншы, он жетінші, он сегізінші абзацтарын, өзгерістер мен толықтыруларға 8-қосымшаның жиырма жетінші абзацын қоспағанда,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сәуірдегі</w:t>
            </w:r>
            <w:r>
              <w:br/>
            </w:r>
            <w:r>
              <w:rPr>
                <w:rFonts w:ascii="Times New Roman"/>
                <w:b w:val="false"/>
                <w:i w:val="false"/>
                <w:color w:val="000000"/>
                <w:sz w:val="20"/>
              </w:rPr>
              <w:t>№ 215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кейбiр шешiмдерiне енгізілетін өзгерiстер мен толықтырулар</w:t>
      </w:r>
    </w:p>
    <w:bookmarkEnd w:id="3"/>
    <w:p>
      <w:pPr>
        <w:spacing w:after="0"/>
        <w:ind w:left="0"/>
        <w:jc w:val="both"/>
      </w:pPr>
      <w:bookmarkStart w:name="z6" w:id="4"/>
      <w:r>
        <w:rPr>
          <w:rFonts w:ascii="Times New Roman"/>
          <w:b w:val="false"/>
          <w:i w:val="false"/>
          <w:color w:val="ff0000"/>
          <w:sz w:val="28"/>
        </w:rPr>
        <w:t xml:space="preserve">
      1.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21.08.2020 </w:t>
      </w:r>
      <w:r>
        <w:rPr>
          <w:rFonts w:ascii="Times New Roman"/>
          <w:b w:val="false"/>
          <w:i w:val="false"/>
          <w:color w:val="000000"/>
          <w:sz w:val="28"/>
        </w:rPr>
        <w:t>№ 530</w:t>
      </w:r>
      <w:r>
        <w:rPr>
          <w:rFonts w:ascii="Times New Roman"/>
          <w:b w:val="false"/>
          <w:i w:val="false"/>
          <w:color w:val="000000"/>
          <w:sz w:val="28"/>
        </w:rPr>
        <w:t xml:space="preserve"> қаулысымен.</w:t>
      </w:r>
    </w:p>
    <w:bookmarkStart w:name="z101" w:id="5"/>
    <w:p>
      <w:pPr>
        <w:spacing w:after="0"/>
        <w:ind w:left="0"/>
        <w:jc w:val="both"/>
      </w:pPr>
      <w:r>
        <w:rPr>
          <w:rFonts w:ascii="Times New Roman"/>
          <w:b w:val="false"/>
          <w:i w:val="false"/>
          <w:color w:val="000000"/>
          <w:sz w:val="28"/>
        </w:rPr>
        <w:t xml:space="preserve">
      3.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Үкіметінің 2006 жылғы 20 ақпандағы № 110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6, 49-құжат):</w:t>
      </w:r>
    </w:p>
    <w:bookmarkEnd w:id="5"/>
    <w:bookmarkStart w:name="z102" w:id="6"/>
    <w:p>
      <w:pPr>
        <w:spacing w:after="0"/>
        <w:ind w:left="0"/>
        <w:jc w:val="both"/>
      </w:pPr>
      <w:r>
        <w:rPr>
          <w:rFonts w:ascii="Times New Roman"/>
          <w:b w:val="false"/>
          <w:i w:val="false"/>
          <w:color w:val="000000"/>
          <w:sz w:val="28"/>
        </w:rPr>
        <w:t xml:space="preserve">
      көрсетілген қаулымен бекітілген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w:t>
      </w:r>
      <w:r>
        <w:rPr>
          <w:rFonts w:ascii="Times New Roman"/>
          <w:b w:val="false"/>
          <w:i w:val="false"/>
          <w:color w:val="000000"/>
          <w:sz w:val="28"/>
        </w:rPr>
        <w:t>ережесінде:</w:t>
      </w:r>
    </w:p>
    <w:bookmarkEnd w:id="6"/>
    <w:bookmarkStart w:name="z103" w:id="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
    <w:bookmarkStart w:name="z104" w:id="8"/>
    <w:p>
      <w:pPr>
        <w:spacing w:after="0"/>
        <w:ind w:left="0"/>
        <w:jc w:val="both"/>
      </w:pPr>
      <w:r>
        <w:rPr>
          <w:rFonts w:ascii="Times New Roman"/>
          <w:b w:val="false"/>
          <w:i w:val="false"/>
          <w:color w:val="000000"/>
          <w:sz w:val="28"/>
        </w:rPr>
        <w:t>
      "3) өтемақы төлеу жөнiндегi уәкiлеттi ұйым – өтемақы төлеудi жүзеге асыратын ұйым ("Азаматтарға арналған үкімет" мемлекеттік корпорациясы);";</w:t>
      </w:r>
    </w:p>
    <w:bookmarkEnd w:id="8"/>
    <w:bookmarkStart w:name="z105" w:id="9"/>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1-қосымшада</w:t>
      </w:r>
      <w:r>
        <w:rPr>
          <w:rFonts w:ascii="Times New Roman"/>
          <w:b w:val="false"/>
          <w:i w:val="false"/>
          <w:color w:val="000000"/>
          <w:sz w:val="28"/>
        </w:rPr>
        <w:t>:</w:t>
      </w:r>
    </w:p>
    <w:bookmarkEnd w:id="9"/>
    <w:bookmarkStart w:name="z106" w:id="10"/>
    <w:p>
      <w:pPr>
        <w:spacing w:after="0"/>
        <w:ind w:left="0"/>
        <w:jc w:val="both"/>
      </w:pPr>
      <w:r>
        <w:rPr>
          <w:rFonts w:ascii="Times New Roman"/>
          <w:b w:val="false"/>
          <w:i w:val="false"/>
          <w:color w:val="000000"/>
          <w:sz w:val="28"/>
        </w:rPr>
        <w:t>
      жоғарғы оң жақ бұрыштағы "Семей ядролық сынақ полигонындағы ядролық сынақтардың салдарынан зардап шеккен азаматтарды тiркеу, оларға бiржолғы мемлекеттiк ақшалай өтемақы төлеу ережесiне 1-қосымша" деген сөздер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ережесiне 1-қосымша" деген сөздермен ауыстырылсын;</w:t>
      </w:r>
    </w:p>
    <w:bookmarkEnd w:id="10"/>
    <w:p>
      <w:pPr>
        <w:spacing w:after="0"/>
        <w:ind w:left="0"/>
        <w:jc w:val="both"/>
      </w:pPr>
      <w:r>
        <w:rPr>
          <w:rFonts w:ascii="Times New Roman"/>
          <w:b w:val="false"/>
          <w:i w:val="false"/>
          <w:color w:val="000000"/>
          <w:sz w:val="28"/>
        </w:rPr>
        <w:t>
      сегізінші абзацтың үшінші жолындағы "(құжаттарды қабылдаған адамның лауазымы, Т.А.Ә.)" деген сөздер "(құжаттарды қабылдаған адамның лауазымы, тегi, аты, әкесiнiң аты (бар болса))" деген сөздермен ауыстырылсын;</w:t>
      </w:r>
    </w:p>
    <w:bookmarkStart w:name="z108" w:id="11"/>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2-қосымшада</w:t>
      </w:r>
      <w:r>
        <w:rPr>
          <w:rFonts w:ascii="Times New Roman"/>
          <w:b w:val="false"/>
          <w:i w:val="false"/>
          <w:color w:val="000000"/>
          <w:sz w:val="28"/>
        </w:rPr>
        <w:t>:</w:t>
      </w:r>
    </w:p>
    <w:bookmarkEnd w:id="11"/>
    <w:bookmarkStart w:name="z109" w:id="12"/>
    <w:p>
      <w:pPr>
        <w:spacing w:after="0"/>
        <w:ind w:left="0"/>
        <w:jc w:val="both"/>
      </w:pPr>
      <w:r>
        <w:rPr>
          <w:rFonts w:ascii="Times New Roman"/>
          <w:b w:val="false"/>
          <w:i w:val="false"/>
          <w:color w:val="000000"/>
          <w:sz w:val="28"/>
        </w:rPr>
        <w:t>
      жоғарғы оң жақ бұрыштағы "Семей ядролық сынақ полигонындағы ядролық сынақтардың салдарынан зардап шеккен азаматтарды тiркеу, оларға бiржолғы мемлекеттiк ақшалай өтемақы төлеу ережесiне 2-қосымша" деген сөздер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ережесiне 2-қосымша" деген сөздермен ауыстырылсын;</w:t>
      </w:r>
    </w:p>
    <w:bookmarkEnd w:id="12"/>
    <w:bookmarkStart w:name="z110" w:id="13"/>
    <w:p>
      <w:pPr>
        <w:spacing w:after="0"/>
        <w:ind w:left="0"/>
        <w:jc w:val="both"/>
      </w:pPr>
      <w:r>
        <w:rPr>
          <w:rFonts w:ascii="Times New Roman"/>
          <w:b w:val="false"/>
          <w:i w:val="false"/>
          <w:color w:val="000000"/>
          <w:sz w:val="28"/>
        </w:rPr>
        <w:t>
      кестенің екінші бағаны мынадай редакцияда жазылсын:</w:t>
      </w:r>
    </w:p>
    <w:bookmarkEnd w:id="13"/>
    <w:bookmarkStart w:name="z111" w:id="14"/>
    <w:p>
      <w:pPr>
        <w:spacing w:after="0"/>
        <w:ind w:left="0"/>
        <w:jc w:val="both"/>
      </w:pPr>
      <w:r>
        <w:rPr>
          <w:rFonts w:ascii="Times New Roman"/>
          <w:b w:val="false"/>
          <w:i w:val="false"/>
          <w:color w:val="000000"/>
          <w:sz w:val="28"/>
        </w:rPr>
        <w:t>
      "Өтiнiш берушiнiң Т.А.Ә. (бар болса), туған жылы";</w:t>
      </w:r>
    </w:p>
    <w:bookmarkEnd w:id="14"/>
    <w:bookmarkStart w:name="z112" w:id="15"/>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3-қосымшада</w:t>
      </w:r>
      <w:r>
        <w:rPr>
          <w:rFonts w:ascii="Times New Roman"/>
          <w:b w:val="false"/>
          <w:i w:val="false"/>
          <w:color w:val="000000"/>
          <w:sz w:val="28"/>
        </w:rPr>
        <w:t>:</w:t>
      </w:r>
    </w:p>
    <w:bookmarkEnd w:id="15"/>
    <w:bookmarkStart w:name="z113" w:id="16"/>
    <w:p>
      <w:pPr>
        <w:spacing w:after="0"/>
        <w:ind w:left="0"/>
        <w:jc w:val="both"/>
      </w:pPr>
      <w:r>
        <w:rPr>
          <w:rFonts w:ascii="Times New Roman"/>
          <w:b w:val="false"/>
          <w:i w:val="false"/>
          <w:color w:val="000000"/>
          <w:sz w:val="28"/>
        </w:rPr>
        <w:t>
      жоғарғы оң жақ бұрыштағы "Семей ядролық сынақ полигонындағы ядролық сынақтардың салдарынан зардап шеккен азаматтарды тiркеу, оларға бiржолғы мемлекеттiк ақшалай өтемақы төлеу ережесiне 3-қосымша" деген сөздер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ережесiне 3-қосымша" деген сөздермен ауыстырылсын;</w:t>
      </w:r>
    </w:p>
    <w:bookmarkEnd w:id="16"/>
    <w:p>
      <w:pPr>
        <w:spacing w:after="0"/>
        <w:ind w:left="0"/>
        <w:jc w:val="both"/>
      </w:pPr>
      <w:r>
        <w:rPr>
          <w:rFonts w:ascii="Times New Roman"/>
          <w:b w:val="false"/>
          <w:i w:val="false"/>
          <w:color w:val="000000"/>
          <w:sz w:val="28"/>
        </w:rPr>
        <w:t>
      кестенің екінші бағаны мынадай редакцияда жазылсын:</w:t>
      </w:r>
    </w:p>
    <w:p>
      <w:pPr>
        <w:spacing w:after="0"/>
        <w:ind w:left="0"/>
        <w:jc w:val="both"/>
      </w:pPr>
      <w:r>
        <w:rPr>
          <w:rFonts w:ascii="Times New Roman"/>
          <w:b w:val="false"/>
          <w:i w:val="false"/>
          <w:color w:val="000000"/>
          <w:sz w:val="28"/>
        </w:rPr>
        <w:t>
      "Өтiнiш берушiнiң Т.А.Ә. (бар болса)";</w:t>
      </w:r>
    </w:p>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жоғарғы оң жақ бұрыштағы "Семей ядролық сынақ полигонындағы ядролық сынақтардың салдарынан зардап шеккен азаматтарды тiркеу, оларға бiржолғы мемлекеттiк ақшалай өтемақы төлеу ережесiне 4-қосымша" деген сөздер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ережесiне 4-қосымша" деген сөздермен ауыстырылсын;</w:t>
      </w:r>
    </w:p>
    <w:p>
      <w:pPr>
        <w:spacing w:after="0"/>
        <w:ind w:left="0"/>
        <w:jc w:val="both"/>
      </w:pPr>
      <w:r>
        <w:rPr>
          <w:rFonts w:ascii="Times New Roman"/>
          <w:b w:val="false"/>
          <w:i w:val="false"/>
          <w:color w:val="000000"/>
          <w:sz w:val="28"/>
        </w:rPr>
        <w:t>
      кестенің екінші бағаны мынадай редакцияда жазылсын:</w:t>
      </w:r>
    </w:p>
    <w:p>
      <w:pPr>
        <w:spacing w:after="0"/>
        <w:ind w:left="0"/>
        <w:jc w:val="both"/>
      </w:pPr>
      <w:r>
        <w:rPr>
          <w:rFonts w:ascii="Times New Roman"/>
          <w:b w:val="false"/>
          <w:i w:val="false"/>
          <w:color w:val="000000"/>
          <w:sz w:val="28"/>
        </w:rPr>
        <w:t>
      "Өтініш берушінің Т.А.Ә. (бар болса)";</w:t>
      </w:r>
    </w:p>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жоғарғы оң жақ бұрыштағы "Семей ядролық сынақ полигонындағы ядролық сынақтардың салдарынан зардап шеккен азаматтарды тiркеу, оларға бiржолғы мемлекеттiк ақшалай өтемақы төлеу ережесiне 5-қосымша" деген сөздер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ережесiне 5-қосымша" деген сөздермен ауыстырылсын;</w:t>
      </w:r>
    </w:p>
    <w:p>
      <w:pPr>
        <w:spacing w:after="0"/>
        <w:ind w:left="0"/>
        <w:jc w:val="both"/>
      </w:pPr>
      <w:r>
        <w:rPr>
          <w:rFonts w:ascii="Times New Roman"/>
          <w:b w:val="false"/>
          <w:i w:val="false"/>
          <w:color w:val="000000"/>
          <w:sz w:val="28"/>
        </w:rPr>
        <w:t>
      екінші абзацтағы "(тегi, аты, әкесiнiң аты, санаты (зейнеткер, мемәлеуметжәрдемақы алушы/жұмыс iстейтiн, жұмыс iстемейтiн)" деген сөздер "(тегi, аты, әкесiнiң аты (бар болса), санаты (зейнеткер, мемәлеуметжәрдемақы алушы/жұмыс iстейтiн, жұмыс iстемейтiн)" деген сөздермен ауыстырылсын;</w:t>
      </w:r>
    </w:p>
    <w:bookmarkStart w:name="z123" w:id="17"/>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6-қосымшада</w:t>
      </w:r>
      <w:r>
        <w:rPr>
          <w:rFonts w:ascii="Times New Roman"/>
          <w:b w:val="false"/>
          <w:i w:val="false"/>
          <w:color w:val="000000"/>
          <w:sz w:val="28"/>
        </w:rPr>
        <w:t>:</w:t>
      </w:r>
    </w:p>
    <w:bookmarkEnd w:id="17"/>
    <w:bookmarkStart w:name="z124" w:id="18"/>
    <w:p>
      <w:pPr>
        <w:spacing w:after="0"/>
        <w:ind w:left="0"/>
        <w:jc w:val="both"/>
      </w:pPr>
      <w:r>
        <w:rPr>
          <w:rFonts w:ascii="Times New Roman"/>
          <w:b w:val="false"/>
          <w:i w:val="false"/>
          <w:color w:val="000000"/>
          <w:sz w:val="28"/>
        </w:rPr>
        <w:t>
      жоғарғы оң жақ бұрыштағы "Семей ядролық сынақ полигонындағы ядролық сынақтардың салдарынан зардап шеккен азаматтарды тiркеу, оларға бiржолғы мемлекеттiк ақшалай өтемақы төлеу ережесiне 6-қосымша" деген сөздер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ережесiне 6-қосымша" деген сөздермен ауыстырылсын;</w:t>
      </w:r>
    </w:p>
    <w:bookmarkEnd w:id="18"/>
    <w:bookmarkStart w:name="z125" w:id="19"/>
    <w:p>
      <w:pPr>
        <w:spacing w:after="0"/>
        <w:ind w:left="0"/>
        <w:jc w:val="both"/>
      </w:pPr>
      <w:r>
        <w:rPr>
          <w:rFonts w:ascii="Times New Roman"/>
          <w:b w:val="false"/>
          <w:i w:val="false"/>
          <w:color w:val="000000"/>
          <w:sz w:val="28"/>
        </w:rPr>
        <w:t>
      кестенің екінші бағаны мынадай редакцияда жазылсын:</w:t>
      </w:r>
    </w:p>
    <w:bookmarkEnd w:id="19"/>
    <w:bookmarkStart w:name="z126" w:id="20"/>
    <w:p>
      <w:pPr>
        <w:spacing w:after="0"/>
        <w:ind w:left="0"/>
        <w:jc w:val="both"/>
      </w:pPr>
      <w:r>
        <w:rPr>
          <w:rFonts w:ascii="Times New Roman"/>
          <w:b w:val="false"/>
          <w:i w:val="false"/>
          <w:color w:val="000000"/>
          <w:sz w:val="28"/>
        </w:rPr>
        <w:t>
      "Өтiнiш берушінің Т.А.Ә. (бар болса)";</w:t>
      </w:r>
    </w:p>
    <w:bookmarkEnd w:id="20"/>
    <w:bookmarkStart w:name="z127" w:id="21"/>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6-1-қосымшада</w:t>
      </w:r>
      <w:r>
        <w:rPr>
          <w:rFonts w:ascii="Times New Roman"/>
          <w:b w:val="false"/>
          <w:i w:val="false"/>
          <w:color w:val="000000"/>
          <w:sz w:val="28"/>
        </w:rPr>
        <w:t>:</w:t>
      </w:r>
    </w:p>
    <w:bookmarkEnd w:id="21"/>
    <w:bookmarkStart w:name="z128" w:id="22"/>
    <w:p>
      <w:pPr>
        <w:spacing w:after="0"/>
        <w:ind w:left="0"/>
        <w:jc w:val="both"/>
      </w:pPr>
      <w:r>
        <w:rPr>
          <w:rFonts w:ascii="Times New Roman"/>
          <w:b w:val="false"/>
          <w:i w:val="false"/>
          <w:color w:val="000000"/>
          <w:sz w:val="28"/>
        </w:rPr>
        <w:t>
      жоғарғы оң жақ бұрыштағы "Семей ядролық сынақ полигонындағы ядролық сынақтардың салдарынан зардап шеккен азаматтарды тiркеу, оларға бiржолғы мемлекеттiк ақшалай өтемақы төлеу ережесiне 6-1-қосымша" деген сөздер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ережесiне 6-1-қосымша" деген сөздермен ауыстырылсын;</w:t>
      </w:r>
    </w:p>
    <w:bookmarkEnd w:id="22"/>
    <w:bookmarkStart w:name="z129" w:id="23"/>
    <w:p>
      <w:pPr>
        <w:spacing w:after="0"/>
        <w:ind w:left="0"/>
        <w:jc w:val="both"/>
      </w:pPr>
      <w:r>
        <w:rPr>
          <w:rFonts w:ascii="Times New Roman"/>
          <w:b w:val="false"/>
          <w:i w:val="false"/>
          <w:color w:val="000000"/>
          <w:sz w:val="28"/>
        </w:rPr>
        <w:t>
      төртінші жолдағы "Әкесінің аты" деген сөздерден кейін "(бар болса)" деген сөздермен толықтырылсын;</w:t>
      </w:r>
    </w:p>
    <w:bookmarkEnd w:id="23"/>
    <w:bookmarkStart w:name="z130" w:id="2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7-қосымша</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4"/>
    <w:bookmarkStart w:name="z131" w:id="25"/>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8-қосымшада</w:t>
      </w:r>
      <w:r>
        <w:rPr>
          <w:rFonts w:ascii="Times New Roman"/>
          <w:b w:val="false"/>
          <w:i w:val="false"/>
          <w:color w:val="000000"/>
          <w:sz w:val="28"/>
        </w:rPr>
        <w:t>:</w:t>
      </w:r>
    </w:p>
    <w:bookmarkEnd w:id="25"/>
    <w:bookmarkStart w:name="z132" w:id="26"/>
    <w:p>
      <w:pPr>
        <w:spacing w:after="0"/>
        <w:ind w:left="0"/>
        <w:jc w:val="both"/>
      </w:pPr>
      <w:r>
        <w:rPr>
          <w:rFonts w:ascii="Times New Roman"/>
          <w:b w:val="false"/>
          <w:i w:val="false"/>
          <w:color w:val="000000"/>
          <w:sz w:val="28"/>
        </w:rPr>
        <w:t>
      жоғарғы оң жақ бұрыштағы "Семей ядролық сынақ полигонындағы ядролық сынақтардың салдарынан зардап шеккен азаматтарды тiркеу, оларға бiржолғы мемлекеттiк ақшалай өтемақы төлеу ережесiне 8-қосымша" деген сөздер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ережесiне 8-қосымша" деген сөздермен ауыстырылсын;</w:t>
      </w:r>
    </w:p>
    <w:bookmarkEnd w:id="26"/>
    <w:bookmarkStart w:name="z133" w:id="27"/>
    <w:p>
      <w:pPr>
        <w:spacing w:after="0"/>
        <w:ind w:left="0"/>
        <w:jc w:val="both"/>
      </w:pPr>
      <w:r>
        <w:rPr>
          <w:rFonts w:ascii="Times New Roman"/>
          <w:b w:val="false"/>
          <w:i w:val="false"/>
          <w:color w:val="000000"/>
          <w:sz w:val="28"/>
        </w:rPr>
        <w:t>
      жетінші абзацтың үшінші жолындағы "(құжаттарды қабылдаған адамның қолы, лауазымы, Т.А.Ә.)" деген сөздер "(құжаттарды қабылдаған адамның қолы, лауазымы, Т.А.Ә. (бар болса))" деген сөздермен ауыстырылсын;</w:t>
      </w:r>
    </w:p>
    <w:bookmarkEnd w:id="27"/>
    <w:bookmarkStart w:name="z134" w:id="28"/>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9-қосымшада</w:t>
      </w:r>
      <w:r>
        <w:rPr>
          <w:rFonts w:ascii="Times New Roman"/>
          <w:b w:val="false"/>
          <w:i w:val="false"/>
          <w:color w:val="000000"/>
          <w:sz w:val="28"/>
        </w:rPr>
        <w:t>:</w:t>
      </w:r>
    </w:p>
    <w:bookmarkEnd w:id="28"/>
    <w:bookmarkStart w:name="z135" w:id="29"/>
    <w:p>
      <w:pPr>
        <w:spacing w:after="0"/>
        <w:ind w:left="0"/>
        <w:jc w:val="both"/>
      </w:pPr>
      <w:r>
        <w:rPr>
          <w:rFonts w:ascii="Times New Roman"/>
          <w:b w:val="false"/>
          <w:i w:val="false"/>
          <w:color w:val="000000"/>
          <w:sz w:val="28"/>
        </w:rPr>
        <w:t>
      жоғарғы оң жақ бұрыштағы "Семей ядролық сынақ полигонындағы ядролық сынақтардың салдарынан зардап шеккен азаматтарды тiркеу, оларға бiржолғы мемлекеттiк ақшалай өтемақы төлеу ережесiне 9-қосымша" деген сөздер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ережесiне 9-қосымша" деген сөздермен ауыстырылсын;</w:t>
      </w:r>
    </w:p>
    <w:bookmarkEnd w:id="29"/>
    <w:p>
      <w:pPr>
        <w:spacing w:after="0"/>
        <w:ind w:left="0"/>
        <w:jc w:val="both"/>
      </w:pPr>
      <w:r>
        <w:rPr>
          <w:rFonts w:ascii="Times New Roman"/>
          <w:b w:val="false"/>
          <w:i w:val="false"/>
          <w:color w:val="000000"/>
          <w:sz w:val="28"/>
        </w:rPr>
        <w:t>
      кестенің екінші бағаны мынадай редакцияда жазылсын:</w:t>
      </w:r>
    </w:p>
    <w:p>
      <w:pPr>
        <w:spacing w:after="0"/>
        <w:ind w:left="0"/>
        <w:jc w:val="both"/>
      </w:pPr>
      <w:r>
        <w:rPr>
          <w:rFonts w:ascii="Times New Roman"/>
          <w:b w:val="false"/>
          <w:i w:val="false"/>
          <w:color w:val="000000"/>
          <w:sz w:val="28"/>
        </w:rPr>
        <w:t>
      "Тегі, аты, әкесінің аты (бар болса)".</w:t>
      </w:r>
    </w:p>
    <w:bookmarkStart w:name="z138" w:id="30"/>
    <w:p>
      <w:pPr>
        <w:spacing w:after="0"/>
        <w:ind w:left="0"/>
        <w:jc w:val="both"/>
      </w:pPr>
      <w:r>
        <w:rPr>
          <w:rFonts w:ascii="Times New Roman"/>
          <w:b w:val="false"/>
          <w:i w:val="false"/>
          <w:color w:val="000000"/>
          <w:sz w:val="28"/>
        </w:rPr>
        <w:t xml:space="preserve">
      4.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қағидасын бекіту туралы" Қазақстан Республикасы Үкіметінің 2011 жылғы 25 мамырдағы № 571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39, 495-құжат):</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2" w:id="31"/>
    <w:p>
      <w:pPr>
        <w:spacing w:after="0"/>
        <w:ind w:left="0"/>
        <w:jc w:val="both"/>
      </w:pPr>
      <w:r>
        <w:rPr>
          <w:rFonts w:ascii="Times New Roman"/>
          <w:b w:val="false"/>
          <w:i w:val="false"/>
          <w:color w:val="000000"/>
          <w:sz w:val="28"/>
        </w:rPr>
        <w:t>
      "1. Қоса беріліп отырған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 бекітілсін.";</w:t>
      </w:r>
    </w:p>
    <w:bookmarkEnd w:id="31"/>
    <w:bookmarkStart w:name="z143" w:id="32"/>
    <w:p>
      <w:pPr>
        <w:spacing w:after="0"/>
        <w:ind w:left="0"/>
        <w:jc w:val="both"/>
      </w:pPr>
      <w:r>
        <w:rPr>
          <w:rFonts w:ascii="Times New Roman"/>
          <w:b w:val="false"/>
          <w:i w:val="false"/>
          <w:color w:val="000000"/>
          <w:sz w:val="28"/>
        </w:rPr>
        <w:t xml:space="preserve">
      көрсетілген қаулымен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15.06.2023 </w:t>
      </w:r>
      <w:r>
        <w:rPr>
          <w:rFonts w:ascii="Times New Roman"/>
          <w:b w:val="false"/>
          <w:i w:val="false"/>
          <w:color w:val="000000"/>
          <w:sz w:val="28"/>
        </w:rPr>
        <w:t>№ 472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p>
        </w:tc>
      </w:tr>
    </w:tbl>
    <w:bookmarkStart w:name="z218" w:id="33"/>
    <w:p>
      <w:pPr>
        <w:spacing w:after="0"/>
        <w:ind w:left="0"/>
        <w:jc w:val="left"/>
      </w:pPr>
      <w:r>
        <w:rPr>
          <w:rFonts w:ascii="Times New Roman"/>
          <w:b/>
          <w:i w:val="false"/>
          <w:color w:val="000000"/>
        </w:rPr>
        <w:t xml:space="preserve"> </w:t>
      </w:r>
      <w:r>
        <w:rPr>
          <w:rFonts w:ascii="Times New Roman"/>
          <w:b/>
          <w:i w:val="false"/>
          <w:color w:val="000000"/>
        </w:rPr>
        <w:t>Өтiнiш</w:t>
      </w:r>
    </w:p>
    <w:bookmarkEnd w:id="33"/>
    <w:p>
      <w:pPr>
        <w:spacing w:after="0"/>
        <w:ind w:left="0"/>
        <w:jc w:val="both"/>
      </w:pPr>
      <w:r>
        <w:rPr>
          <w:rFonts w:ascii="Times New Roman"/>
          <w:b w:val="false"/>
          <w:i w:val="false"/>
          <w:color w:val="ff0000"/>
          <w:sz w:val="28"/>
        </w:rPr>
        <w:t xml:space="preserve">
      Ескерту. 3-қосымшаның күші жойылды – ҚР Үкіметінің 21.08.2020 </w:t>
      </w:r>
      <w:r>
        <w:rPr>
          <w:rFonts w:ascii="Times New Roman"/>
          <w:b w:val="false"/>
          <w:i w:val="false"/>
          <w:color w:val="ff0000"/>
          <w:sz w:val="28"/>
        </w:rPr>
        <w:t>№ 530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зардап шеккен азаматтарды</w:t>
            </w:r>
            <w:r>
              <w:br/>
            </w:r>
            <w:r>
              <w:rPr>
                <w:rFonts w:ascii="Times New Roman"/>
                <w:b w:val="false"/>
                <w:i w:val="false"/>
                <w:color w:val="000000"/>
                <w:sz w:val="20"/>
              </w:rPr>
              <w:t>тiркеу, оларға бiржолғы</w:t>
            </w:r>
            <w:r>
              <w:br/>
            </w:r>
            <w:r>
              <w:rPr>
                <w:rFonts w:ascii="Times New Roman"/>
                <w:b w:val="false"/>
                <w:i w:val="false"/>
                <w:color w:val="000000"/>
                <w:sz w:val="20"/>
              </w:rPr>
              <w:t>мемлекеттiк ақшалай өтемақы</w:t>
            </w:r>
            <w:r>
              <w:br/>
            </w:r>
            <w:r>
              <w:rPr>
                <w:rFonts w:ascii="Times New Roman"/>
                <w:b w:val="false"/>
                <w:i w:val="false"/>
                <w:color w:val="000000"/>
                <w:sz w:val="20"/>
              </w:rPr>
              <w:t>төлеу және жеңілдіктер мен</w:t>
            </w:r>
            <w:r>
              <w:br/>
            </w:r>
            <w:r>
              <w:rPr>
                <w:rFonts w:ascii="Times New Roman"/>
                <w:b w:val="false"/>
                <w:i w:val="false"/>
                <w:color w:val="000000"/>
                <w:sz w:val="20"/>
              </w:rPr>
              <w:t>өтемақы алу құқығын растайтын</w:t>
            </w:r>
            <w:r>
              <w:br/>
            </w:r>
            <w:r>
              <w:rPr>
                <w:rFonts w:ascii="Times New Roman"/>
                <w:b w:val="false"/>
                <w:i w:val="false"/>
                <w:color w:val="000000"/>
                <w:sz w:val="20"/>
              </w:rPr>
              <w:t>куәлік беру ережесiне</w:t>
            </w:r>
            <w:r>
              <w:br/>
            </w:r>
            <w:r>
              <w:rPr>
                <w:rFonts w:ascii="Times New Roman"/>
                <w:b w:val="false"/>
                <w:i w:val="false"/>
                <w:color w:val="000000"/>
                <w:sz w:val="20"/>
              </w:rPr>
              <w:t>7-қосымша</w:t>
            </w:r>
          </w:p>
        </w:tc>
      </w:tr>
    </w:tbl>
    <w:bookmarkStart w:name="z222" w:id="34"/>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азаматтарға біржолғы мемлекеттiк ақшалай өтемақы тағайындау туралы шешiм</w:t>
      </w:r>
      <w:r>
        <w:br/>
      </w:r>
      <w:r>
        <w:rPr>
          <w:rFonts w:ascii="Times New Roman"/>
          <w:b/>
          <w:i w:val="false"/>
          <w:color w:val="000000"/>
        </w:rPr>
        <w:t>20 ____ ж. "___" ____________ № ______</w:t>
      </w:r>
    </w:p>
    <w:bookmarkEnd w:id="34"/>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министрлігінің Еңбек, әлеуметтік қорғау және көші-қон комитетінің _________ облысы (қаласы) бойынша департаменті, өтемақы алушы ісінің № ______</w:t>
      </w:r>
    </w:p>
    <w:p>
      <w:pPr>
        <w:spacing w:after="0"/>
        <w:ind w:left="0"/>
        <w:jc w:val="both"/>
      </w:pPr>
      <w:r>
        <w:rPr>
          <w:rFonts w:ascii="Times New Roman"/>
          <w:b w:val="false"/>
          <w:i w:val="false"/>
          <w:color w:val="000000"/>
          <w:sz w:val="28"/>
        </w:rPr>
        <w:t>
      Азамат _____________________________________________________</w:t>
      </w:r>
    </w:p>
    <w:p>
      <w:pPr>
        <w:spacing w:after="0"/>
        <w:ind w:left="0"/>
        <w:jc w:val="both"/>
      </w:pPr>
      <w:r>
        <w:rPr>
          <w:rFonts w:ascii="Times New Roman"/>
          <w:b w:val="false"/>
          <w:i w:val="false"/>
          <w:color w:val="000000"/>
          <w:sz w:val="28"/>
        </w:rPr>
        <w:t>
      (тегi, аты, әкесiнiң аты (бар болса), санаты (зейнеткер,               мемәлеуметжәрдемақы алушы/жұмыс iстейтiн, жұмыс iстемейтiн)</w:t>
      </w:r>
    </w:p>
    <w:p>
      <w:pPr>
        <w:spacing w:after="0"/>
        <w:ind w:left="0"/>
        <w:jc w:val="both"/>
      </w:pPr>
      <w:r>
        <w:rPr>
          <w:rFonts w:ascii="Times New Roman"/>
          <w:b w:val="false"/>
          <w:i w:val="false"/>
          <w:color w:val="000000"/>
          <w:sz w:val="28"/>
        </w:rPr>
        <w:t>
      Жынысы ______________ Туған күнi 19___ж. "__" _________</w:t>
      </w:r>
    </w:p>
    <w:p>
      <w:pPr>
        <w:spacing w:after="0"/>
        <w:ind w:left="0"/>
        <w:jc w:val="both"/>
      </w:pPr>
      <w:r>
        <w:rPr>
          <w:rFonts w:ascii="Times New Roman"/>
          <w:b w:val="false"/>
          <w:i w:val="false"/>
          <w:color w:val="000000"/>
          <w:sz w:val="28"/>
        </w:rPr>
        <w:t>
      1. "Семей ядролық сынақ полигонындағы ядролық сынақтардың салдарынан зардап шеккен азаматтарды әлеуметтiк қорғау туралы" 1992 жылғы 18 желтоқсандағы Қазақстан Республикасы Заңының 12-бабына сәйкес:</w:t>
      </w:r>
    </w:p>
    <w:p>
      <w:pPr>
        <w:spacing w:after="0"/>
        <w:ind w:left="0"/>
        <w:jc w:val="both"/>
      </w:pPr>
      <w:r>
        <w:rPr>
          <w:rFonts w:ascii="Times New Roman"/>
          <w:b w:val="false"/>
          <w:i w:val="false"/>
          <w:color w:val="000000"/>
          <w:sz w:val="28"/>
        </w:rPr>
        <w:t>
      __________ радиациялық қатер аймағында 19___ж. бастап 19___ж. дейiн тұрған кезең үшiн 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 __ж. бастап 19___ж. дейiн тұрған кезең үшiн 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19___ ж. бастап 19__ж. дейiн тұрған кезең үшін _________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19___ ж. бастап 19___ж. дейiн тұрған кезең үшiн 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19___ж. бастап 19___ж. дейiн тұрған кезең үшiн__________ теңге сомасында (АЕК-пен_____) бiржолғы мемлекеттiк ақшалай өтемақы (бұдан әрі – өтемақы) тағайындалсын.</w:t>
      </w:r>
    </w:p>
    <w:p>
      <w:pPr>
        <w:spacing w:after="0"/>
        <w:ind w:left="0"/>
        <w:jc w:val="both"/>
      </w:pPr>
      <w:r>
        <w:rPr>
          <w:rFonts w:ascii="Times New Roman"/>
          <w:b w:val="false"/>
          <w:i w:val="false"/>
          <w:color w:val="000000"/>
          <w:sz w:val="28"/>
        </w:rPr>
        <w:t>
      Тағайындалған өтемақы сомасының жиыны: _____ теңге ______ тиын  (АЕК-пен____)</w:t>
      </w:r>
    </w:p>
    <w:p>
      <w:pPr>
        <w:spacing w:after="0"/>
        <w:ind w:left="0"/>
        <w:jc w:val="both"/>
      </w:pPr>
      <w:r>
        <w:rPr>
          <w:rFonts w:ascii="Times New Roman"/>
          <w:b w:val="false"/>
          <w:i w:val="false"/>
          <w:color w:val="000000"/>
          <w:sz w:val="28"/>
        </w:rPr>
        <w:t>
      2. Төленген өтемақының сомасы (оның iшiнде теңгерiмнен тыс арнайы шотқа аударылғаны)</w:t>
      </w:r>
    </w:p>
    <w:p>
      <w:pPr>
        <w:spacing w:after="0"/>
        <w:ind w:left="0"/>
        <w:jc w:val="both"/>
      </w:pPr>
      <w:r>
        <w:rPr>
          <w:rFonts w:ascii="Times New Roman"/>
          <w:b w:val="false"/>
          <w:i w:val="false"/>
          <w:color w:val="000000"/>
          <w:sz w:val="28"/>
        </w:rPr>
        <w:t>
      жылы ___________ теңге (АЕК-пен________)</w:t>
      </w:r>
    </w:p>
    <w:p>
      <w:pPr>
        <w:spacing w:after="0"/>
        <w:ind w:left="0"/>
        <w:jc w:val="both"/>
      </w:pPr>
      <w:r>
        <w:rPr>
          <w:rFonts w:ascii="Times New Roman"/>
          <w:b w:val="false"/>
          <w:i w:val="false"/>
          <w:color w:val="000000"/>
          <w:sz w:val="28"/>
        </w:rPr>
        <w:t>
      жылы ___________ теңге (АЕК-пен _______)</w:t>
      </w:r>
    </w:p>
    <w:p>
      <w:pPr>
        <w:spacing w:after="0"/>
        <w:ind w:left="0"/>
        <w:jc w:val="both"/>
      </w:pPr>
      <w:r>
        <w:rPr>
          <w:rFonts w:ascii="Times New Roman"/>
          <w:b w:val="false"/>
          <w:i w:val="false"/>
          <w:color w:val="000000"/>
          <w:sz w:val="28"/>
        </w:rPr>
        <w:t>
      3. Төленетiн өтемақының қалған сомасы (төленген (теңгерiмнен тыс арнайы шотқа нақты аударылған) өтемақыны шегергенде).</w:t>
      </w:r>
    </w:p>
    <w:p>
      <w:pPr>
        <w:spacing w:after="0"/>
        <w:ind w:left="0"/>
        <w:jc w:val="both"/>
      </w:pPr>
      <w:r>
        <w:rPr>
          <w:rFonts w:ascii="Times New Roman"/>
          <w:b w:val="false"/>
          <w:i w:val="false"/>
          <w:color w:val="000000"/>
          <w:sz w:val="28"/>
        </w:rPr>
        <w:t>
      жылы _____________________________ ______ теңге (АЕК-пен_____)</w:t>
      </w:r>
    </w:p>
    <w:p>
      <w:pPr>
        <w:spacing w:after="0"/>
        <w:ind w:left="0"/>
        <w:jc w:val="both"/>
      </w:pPr>
      <w:r>
        <w:rPr>
          <w:rFonts w:ascii="Times New Roman"/>
          <w:b w:val="false"/>
          <w:i w:val="false"/>
          <w:color w:val="000000"/>
          <w:sz w:val="28"/>
        </w:rPr>
        <w:t>
      (сомасы жазумен, теңге)</w:t>
      </w:r>
    </w:p>
    <w:p>
      <w:pPr>
        <w:spacing w:after="0"/>
        <w:ind w:left="0"/>
        <w:jc w:val="both"/>
      </w:pPr>
      <w:r>
        <w:rPr>
          <w:rFonts w:ascii="Times New Roman"/>
          <w:b w:val="false"/>
          <w:i w:val="false"/>
          <w:color w:val="000000"/>
          <w:sz w:val="28"/>
        </w:rPr>
        <w:t>
      4. Өтемақы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(бac тарту негiздемесi)</w:t>
      </w:r>
    </w:p>
    <w:p>
      <w:pPr>
        <w:spacing w:after="0"/>
        <w:ind w:left="0"/>
        <w:jc w:val="both"/>
      </w:pPr>
      <w:r>
        <w:rPr>
          <w:rFonts w:ascii="Times New Roman"/>
          <w:b w:val="false"/>
          <w:i w:val="false"/>
          <w:color w:val="000000"/>
          <w:sz w:val="28"/>
        </w:rPr>
        <w:t>
      Тексерiлдi және бекiтiлдi:</w:t>
      </w:r>
    </w:p>
    <w:p>
      <w:pPr>
        <w:spacing w:after="0"/>
        <w:ind w:left="0"/>
        <w:jc w:val="both"/>
      </w:pPr>
      <w:r>
        <w:rPr>
          <w:rFonts w:ascii="Times New Roman"/>
          <w:b w:val="false"/>
          <w:i w:val="false"/>
          <w:color w:val="000000"/>
          <w:sz w:val="28"/>
        </w:rPr>
        <w:t>
      M.O. Департамент директоры ______________ 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Зейнетақы және жәрдемақы</w:t>
      </w:r>
    </w:p>
    <w:p>
      <w:pPr>
        <w:spacing w:after="0"/>
        <w:ind w:left="0"/>
        <w:jc w:val="both"/>
      </w:pPr>
      <w:r>
        <w:rPr>
          <w:rFonts w:ascii="Times New Roman"/>
          <w:b w:val="false"/>
          <w:i w:val="false"/>
          <w:color w:val="000000"/>
          <w:sz w:val="28"/>
        </w:rPr>
        <w:t>
      тағайындау жөніндегі</w:t>
      </w:r>
    </w:p>
    <w:p>
      <w:pPr>
        <w:spacing w:after="0"/>
        <w:ind w:left="0"/>
        <w:jc w:val="both"/>
      </w:pPr>
      <w:r>
        <w:rPr>
          <w:rFonts w:ascii="Times New Roman"/>
          <w:b w:val="false"/>
          <w:i w:val="false"/>
          <w:color w:val="000000"/>
          <w:sz w:val="28"/>
        </w:rPr>
        <w:t>
      бөлімнің бастығы ______________ 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Тағайындау жөнiндегi маман ______________ 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Шешiм жобасын дайындаған:</w:t>
      </w:r>
    </w:p>
    <w:p>
      <w:pPr>
        <w:spacing w:after="0"/>
        <w:ind w:left="0"/>
        <w:jc w:val="both"/>
      </w:pPr>
      <w:r>
        <w:rPr>
          <w:rFonts w:ascii="Times New Roman"/>
          <w:b w:val="false"/>
          <w:i w:val="false"/>
          <w:color w:val="000000"/>
          <w:sz w:val="28"/>
        </w:rPr>
        <w:t>
      M.O. Мемлекеттік корпорация</w:t>
      </w:r>
    </w:p>
    <w:p>
      <w:pPr>
        <w:spacing w:after="0"/>
        <w:ind w:left="0"/>
        <w:jc w:val="both"/>
      </w:pPr>
      <w:r>
        <w:rPr>
          <w:rFonts w:ascii="Times New Roman"/>
          <w:b w:val="false"/>
          <w:i w:val="false"/>
          <w:color w:val="000000"/>
          <w:sz w:val="28"/>
        </w:rPr>
        <w:t>
      бөлімшесінің бастығы ______________ 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______________ __________________________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25 мамырдағы</w:t>
            </w:r>
            <w:r>
              <w:br/>
            </w:r>
            <w:r>
              <w:rPr>
                <w:rFonts w:ascii="Times New Roman"/>
                <w:b w:val="false"/>
                <w:i w:val="false"/>
                <w:color w:val="000000"/>
                <w:sz w:val="20"/>
              </w:rPr>
              <w:t>№ 571 қаулысымен</w:t>
            </w:r>
            <w:r>
              <w:br/>
            </w:r>
            <w:r>
              <w:rPr>
                <w:rFonts w:ascii="Times New Roman"/>
                <w:b w:val="false"/>
                <w:i w:val="false"/>
                <w:color w:val="000000"/>
                <w:sz w:val="20"/>
              </w:rPr>
              <w:t>бекітілген</w:t>
            </w:r>
          </w:p>
        </w:tc>
      </w:tr>
    </w:tbl>
    <w:bookmarkStart w:name="z225" w:id="35"/>
    <w:p>
      <w:pPr>
        <w:spacing w:after="0"/>
        <w:ind w:left="0"/>
        <w:jc w:val="left"/>
      </w:pPr>
      <w:r>
        <w:rPr>
          <w:rFonts w:ascii="Times New Roman"/>
          <w:b/>
          <w:i w:val="false"/>
          <w:color w:val="000000"/>
        </w:rPr>
        <w:t xml:space="preserve">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көмекті жүзеге асыру қағидалары</w:t>
      </w:r>
    </w:p>
    <w:bookmarkEnd w:id="35"/>
    <w:bookmarkStart w:name="z226" w:id="36"/>
    <w:p>
      <w:pPr>
        <w:spacing w:after="0"/>
        <w:ind w:left="0"/>
        <w:jc w:val="both"/>
      </w:pPr>
      <w:r>
        <w:rPr>
          <w:rFonts w:ascii="Times New Roman"/>
          <w:b w:val="false"/>
          <w:i w:val="false"/>
          <w:color w:val="000000"/>
          <w:sz w:val="28"/>
        </w:rPr>
        <w:t xml:space="preserve">
      Осы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көмекті жүзеге асыру қағидалары (бұдан әрі – Қағидалар) 1999 жылғы 1 шілдедегі Қазақстан Республикасы Азаматтық кодексінің (Ерекше бөлім) </w:t>
      </w:r>
      <w:r>
        <w:rPr>
          <w:rFonts w:ascii="Times New Roman"/>
          <w:b w:val="false"/>
          <w:i w:val="false"/>
          <w:color w:val="000000"/>
          <w:sz w:val="28"/>
        </w:rPr>
        <w:t>945-бабының</w:t>
      </w:r>
      <w:r>
        <w:rPr>
          <w:rFonts w:ascii="Times New Roman"/>
          <w:b w:val="false"/>
          <w:i w:val="false"/>
          <w:color w:val="000000"/>
          <w:sz w:val="28"/>
        </w:rPr>
        <w:t xml:space="preserve"> 4-тармағына сәйкес әзірленді және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көмекті тағайындау және жүзеге асыру тәртібін регламенттейді.</w:t>
      </w:r>
    </w:p>
    <w:bookmarkEnd w:id="36"/>
    <w:bookmarkStart w:name="z227" w:id="37"/>
    <w:p>
      <w:pPr>
        <w:spacing w:after="0"/>
        <w:ind w:left="0"/>
        <w:jc w:val="left"/>
      </w:pPr>
      <w:r>
        <w:rPr>
          <w:rFonts w:ascii="Times New Roman"/>
          <w:b/>
          <w:i w:val="false"/>
          <w:color w:val="000000"/>
        </w:rPr>
        <w:t xml:space="preserve"> 1. Жалпы ережелер</w:t>
      </w:r>
    </w:p>
    <w:bookmarkEnd w:id="37"/>
    <w:bookmarkStart w:name="z228" w:id="38"/>
    <w:p>
      <w:pPr>
        <w:spacing w:after="0"/>
        <w:ind w:left="0"/>
        <w:jc w:val="both"/>
      </w:pPr>
      <w:r>
        <w:rPr>
          <w:rFonts w:ascii="Times New Roman"/>
          <w:b w:val="false"/>
          <w:i w:val="false"/>
          <w:color w:val="000000"/>
          <w:sz w:val="28"/>
        </w:rPr>
        <w:t>
      1. Осы Қағидаларда мынадай негізгі ұғымдар пайдаланылады:</w:t>
      </w:r>
    </w:p>
    <w:bookmarkEnd w:id="38"/>
    <w:bookmarkStart w:name="z229" w:id="3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39"/>
    <w:bookmarkStart w:name="z230" w:id="40"/>
    <w:p>
      <w:pPr>
        <w:spacing w:after="0"/>
        <w:ind w:left="0"/>
        <w:jc w:val="both"/>
      </w:pPr>
      <w:r>
        <w:rPr>
          <w:rFonts w:ascii="Times New Roman"/>
          <w:b w:val="false"/>
          <w:i w:val="false"/>
          <w:color w:val="000000"/>
          <w:sz w:val="28"/>
        </w:rPr>
        <w:t>
      2) ай сайынғы төлемдер түрінде әлеуметтік көмек – банкроттық салдарынан таратылған және қызметкерлердің өміріне немесе денсаулығына келтірілген зиян үшін жауапты деп танылған заңды тұлғалардың бұрынғы қызметкерлеріне және бұрынғы қызметкердің қайтыс болуы салдарынан зардап шеккен адамдар (бұдан әрі – зардап шеккен адамдар) – Қазақстан Республикасының азаматтарына зиянды өтеу жөніндегі төлемдерді капиталдандыру кезеңі аяқталғаннан (зардап шеккен адам 70 жасқа жеткен, бірақ заңды тұлға банкрот деп танылған күннен бастап 10 жыл (120 ай) өткеннен ерте емес) кейін жүзеге асырылатын ақшалай төлемдер;</w:t>
      </w:r>
    </w:p>
    <w:bookmarkEnd w:id="40"/>
    <w:bookmarkStart w:name="z231" w:id="41"/>
    <w:p>
      <w:pPr>
        <w:spacing w:after="0"/>
        <w:ind w:left="0"/>
        <w:jc w:val="both"/>
      </w:pPr>
      <w:r>
        <w:rPr>
          <w:rFonts w:ascii="Times New Roman"/>
          <w:b w:val="false"/>
          <w:i w:val="false"/>
          <w:color w:val="000000"/>
          <w:sz w:val="28"/>
        </w:rPr>
        <w:t>
      3) ай сайынғы төлемдер түрінде әлеуметтік көмек беру жөніндегі уәкілетті ұйым – банктер және банктік операциялардың жекелеген түрлерін жүзеге асыратын ұйымдар;</w:t>
      </w:r>
    </w:p>
    <w:bookmarkEnd w:id="41"/>
    <w:bookmarkStart w:name="z232" w:id="42"/>
    <w:p>
      <w:pPr>
        <w:spacing w:after="0"/>
        <w:ind w:left="0"/>
        <w:jc w:val="both"/>
      </w:pPr>
      <w:r>
        <w:rPr>
          <w:rFonts w:ascii="Times New Roman"/>
          <w:b w:val="false"/>
          <w:i w:val="false"/>
          <w:color w:val="000000"/>
          <w:sz w:val="28"/>
        </w:rPr>
        <w:t>
      4) ай сайынғы төлемдер түрінде әлеуметтік көмекті тағайындау жөніндегі уәкілетті орган (бұдан әрі – уәкілетті орган) – Қазақстан Республикасы Денсаулық сақтау және әлеуметтік даму министрлігі Еңбек, әлеуметтік қорғау және көші-қон комитетінің аумақтық органдары;</w:t>
      </w:r>
    </w:p>
    <w:bookmarkEnd w:id="42"/>
    <w:bookmarkStart w:name="z233" w:id="43"/>
    <w:p>
      <w:pPr>
        <w:spacing w:after="0"/>
        <w:ind w:left="0"/>
        <w:jc w:val="both"/>
      </w:pPr>
      <w:r>
        <w:rPr>
          <w:rFonts w:ascii="Times New Roman"/>
          <w:b w:val="false"/>
          <w:i w:val="false"/>
          <w:color w:val="000000"/>
          <w:sz w:val="28"/>
        </w:rPr>
        <w:t>
      5) әлеуметтік қорғау саласындағы уәкілетті орган – халықты әлеуметтік қорғау саласындағы реттеуді жүзеге асыратын мемлекеттік орган;</w:t>
      </w:r>
    </w:p>
    <w:bookmarkEnd w:id="43"/>
    <w:bookmarkStart w:name="z234" w:id="44"/>
    <w:p>
      <w:pPr>
        <w:spacing w:after="0"/>
        <w:ind w:left="0"/>
        <w:jc w:val="both"/>
      </w:pPr>
      <w:r>
        <w:rPr>
          <w:rFonts w:ascii="Times New Roman"/>
          <w:b w:val="false"/>
          <w:i w:val="false"/>
          <w:color w:val="000000"/>
          <w:sz w:val="28"/>
        </w:rPr>
        <w:t>
      6) істің электрондық макеті (бұдан әрі – ІЭМ) – Мемлекеттік корпорация қалыптастыратын ай сайынғы төлемдер түрінде әлеуметтік көмекті алушы ісінің электрондық макеті;</w:t>
      </w:r>
    </w:p>
    <w:bookmarkEnd w:id="44"/>
    <w:bookmarkStart w:name="z235" w:id="45"/>
    <w:p>
      <w:pPr>
        <w:spacing w:after="0"/>
        <w:ind w:left="0"/>
        <w:jc w:val="both"/>
      </w:pPr>
      <w:r>
        <w:rPr>
          <w:rFonts w:ascii="Times New Roman"/>
          <w:b w:val="false"/>
          <w:i w:val="false"/>
          <w:color w:val="000000"/>
          <w:sz w:val="28"/>
        </w:rPr>
        <w:t>
      7) капиталдандыру кезеңі – капиталдандыру жүргізілген, сот не тарату комиссиясы бекіткен құжатта (сот актісі, кредиторлар тізілімі, анықтама-есеп) көрсетілген кезең;</w:t>
      </w:r>
    </w:p>
    <w:bookmarkEnd w:id="45"/>
    <w:bookmarkStart w:name="z236" w:id="46"/>
    <w:p>
      <w:pPr>
        <w:spacing w:after="0"/>
        <w:ind w:left="0"/>
        <w:jc w:val="both"/>
      </w:pPr>
      <w:r>
        <w:rPr>
          <w:rFonts w:ascii="Times New Roman"/>
          <w:b w:val="false"/>
          <w:i w:val="false"/>
          <w:color w:val="000000"/>
          <w:sz w:val="28"/>
        </w:rPr>
        <w:t>
      8) капиталдандырылған төлемдер сомасы – зардап шеккен адамға ақшалай түрде төленген не борышкердің мүлкі есебінен заттай түрінде өтелген, сот актісінде (актілерінде), кредиторлар тізілімінде, анықтама-есепте көрсетілген сома;</w:t>
      </w:r>
    </w:p>
    <w:bookmarkEnd w:id="46"/>
    <w:bookmarkStart w:name="z237" w:id="47"/>
    <w:p>
      <w:pPr>
        <w:spacing w:after="0"/>
        <w:ind w:left="0"/>
        <w:jc w:val="both"/>
      </w:pPr>
      <w:r>
        <w:rPr>
          <w:rFonts w:ascii="Times New Roman"/>
          <w:b w:val="false"/>
          <w:i w:val="false"/>
          <w:color w:val="000000"/>
          <w:sz w:val="28"/>
        </w:rPr>
        <w:t>
      9) Мемлекеттік корпорацияның бөлімшелері – Мемлекеттік корпорацияның қалалық және аудандық бөлімшелері;</w:t>
      </w:r>
    </w:p>
    <w:bookmarkEnd w:id="47"/>
    <w:bookmarkStart w:name="z238" w:id="48"/>
    <w:p>
      <w:pPr>
        <w:spacing w:after="0"/>
        <w:ind w:left="0"/>
        <w:jc w:val="both"/>
      </w:pPr>
      <w:r>
        <w:rPr>
          <w:rFonts w:ascii="Times New Roman"/>
          <w:b w:val="false"/>
          <w:i w:val="false"/>
          <w:color w:val="000000"/>
          <w:sz w:val="28"/>
        </w:rPr>
        <w:t>
      10) Мемлекеттік корпорацияның филиалдары – Мемлекеттік корпорацияның облыстық, Астана, Алматы қалаларындағы филиалдары;</w:t>
      </w:r>
    </w:p>
    <w:bookmarkEnd w:id="48"/>
    <w:bookmarkStart w:name="z239" w:id="49"/>
    <w:p>
      <w:pPr>
        <w:spacing w:after="0"/>
        <w:ind w:left="0"/>
        <w:jc w:val="both"/>
      </w:pPr>
      <w:r>
        <w:rPr>
          <w:rFonts w:ascii="Times New Roman"/>
          <w:b w:val="false"/>
          <w:i w:val="false"/>
          <w:color w:val="000000"/>
          <w:sz w:val="28"/>
        </w:rPr>
        <w:t>
      11) Орталықтандырылған дерекқор (бұдан әрі – ОДҚ) – ай сайынғы төлемдер түрінде әлеуметтік көмекті алушылардың орталықтандырылған дерекқоры;</w:t>
      </w:r>
    </w:p>
    <w:bookmarkEnd w:id="49"/>
    <w:bookmarkStart w:name="z240" w:id="50"/>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bookmarkEnd w:id="50"/>
    <w:bookmarkStart w:name="z241" w:id="51"/>
    <w:p>
      <w:pPr>
        <w:spacing w:after="0"/>
        <w:ind w:left="0"/>
        <w:jc w:val="left"/>
      </w:pPr>
      <w:r>
        <w:rPr>
          <w:rFonts w:ascii="Times New Roman"/>
          <w:b/>
          <w:i w:val="false"/>
          <w:color w:val="000000"/>
        </w:rPr>
        <w:t xml:space="preserve"> 2. Ай сайынғы төлемдер түрінде әлеуметтік көмекті тағайындауға жүгіну тәртібі</w:t>
      </w:r>
    </w:p>
    <w:bookmarkEnd w:id="51"/>
    <w:bookmarkStart w:name="z242" w:id="52"/>
    <w:p>
      <w:pPr>
        <w:spacing w:after="0"/>
        <w:ind w:left="0"/>
        <w:jc w:val="both"/>
      </w:pPr>
      <w:r>
        <w:rPr>
          <w:rFonts w:ascii="Times New Roman"/>
          <w:b w:val="false"/>
          <w:i w:val="false"/>
          <w:color w:val="000000"/>
          <w:sz w:val="28"/>
        </w:rPr>
        <w:t>
      2. Ай сайынғы төлемдер түрінде әлеуметтік көмекті алуға құқығы бар адамдар тұрғылықты жері бойынша Мемлекеттік корпорацияның бөлімшесіне әлеуметтік қорғау саласындағы уәкілетті орган бекіткен нысан бойынша ай сайынғы төлемдер түрінде әлеуметтік көмекті тағайындауға өтінішті және сәйкестендіру үшін жеке басын куәландыратын құжатты ұсынады.</w:t>
      </w:r>
    </w:p>
    <w:bookmarkEnd w:id="52"/>
    <w:bookmarkStart w:name="z243" w:id="53"/>
    <w:p>
      <w:pPr>
        <w:spacing w:after="0"/>
        <w:ind w:left="0"/>
        <w:jc w:val="both"/>
      </w:pPr>
      <w:r>
        <w:rPr>
          <w:rFonts w:ascii="Times New Roman"/>
          <w:b w:val="false"/>
          <w:i w:val="false"/>
          <w:color w:val="000000"/>
          <w:sz w:val="28"/>
        </w:rPr>
        <w:t>
      3. Өтініш қабылданған кезде жеке басты куәландыратын құжат туралы, тұрғылықты тұратын жері бойынша тіркелгені туралы мәліметтерді Мемлекеттік корпорацияның мамандары "электрондық үкімет" шлюзі арқылы тиісті мемлекеттік ақпараттық жүйелерден (бұдан әрі – ақпараттық жүйелер) алады.</w:t>
      </w:r>
    </w:p>
    <w:bookmarkEnd w:id="53"/>
    <w:bookmarkStart w:name="z244" w:id="54"/>
    <w:p>
      <w:pPr>
        <w:spacing w:after="0"/>
        <w:ind w:left="0"/>
        <w:jc w:val="both"/>
      </w:pPr>
      <w:r>
        <w:rPr>
          <w:rFonts w:ascii="Times New Roman"/>
          <w:b w:val="false"/>
          <w:i w:val="false"/>
          <w:color w:val="000000"/>
          <w:sz w:val="28"/>
        </w:rPr>
        <w:t>
      Ақпараттық жүйелерде мәліметтер болмаған жағдайда өтінішке мынадай құжаттар қоса беріледі:</w:t>
      </w:r>
    </w:p>
    <w:bookmarkEnd w:id="54"/>
    <w:bookmarkStart w:name="z245" w:id="55"/>
    <w:p>
      <w:pPr>
        <w:spacing w:after="0"/>
        <w:ind w:left="0"/>
        <w:jc w:val="both"/>
      </w:pPr>
      <w:r>
        <w:rPr>
          <w:rFonts w:ascii="Times New Roman"/>
          <w:b w:val="false"/>
          <w:i w:val="false"/>
          <w:color w:val="000000"/>
          <w:sz w:val="28"/>
        </w:rPr>
        <w:t>
      1) жеке басты куәландыратын құжаттың (Қазақстан Республикасы азаматының паспорты, Қазақстан Республикасы азаматының жеке куәлігі) көшірмесі;</w:t>
      </w:r>
    </w:p>
    <w:bookmarkEnd w:id="55"/>
    <w:bookmarkStart w:name="z246" w:id="56"/>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бөлімінің анықтамасы);</w:t>
      </w:r>
    </w:p>
    <w:bookmarkEnd w:id="56"/>
    <w:bookmarkStart w:name="z247" w:id="57"/>
    <w:p>
      <w:pPr>
        <w:spacing w:after="0"/>
        <w:ind w:left="0"/>
        <w:jc w:val="both"/>
      </w:pPr>
      <w:r>
        <w:rPr>
          <w:rFonts w:ascii="Times New Roman"/>
          <w:b w:val="false"/>
          <w:i w:val="false"/>
          <w:color w:val="000000"/>
          <w:sz w:val="28"/>
        </w:rPr>
        <w:t>
      3) ай сайынғы төлемдер түрінде әлеуметтік көмек беру жөніндегі уәкілетті ұйымда ашылған банк шотының нөмірі туралы немесе қылмыстық-атқару жүйесі мекемесінің қолма-қол ақшаны бақылау шоты туралы мәліметтер;</w:t>
      </w:r>
    </w:p>
    <w:bookmarkEnd w:id="57"/>
    <w:bookmarkStart w:name="z248" w:id="58"/>
    <w:p>
      <w:pPr>
        <w:spacing w:after="0"/>
        <w:ind w:left="0"/>
        <w:jc w:val="both"/>
      </w:pPr>
      <w:r>
        <w:rPr>
          <w:rFonts w:ascii="Times New Roman"/>
          <w:b w:val="false"/>
          <w:i w:val="false"/>
          <w:color w:val="000000"/>
          <w:sz w:val="28"/>
        </w:rPr>
        <w:t>
      4) капиталдандыру кезеңі, зиянды өтеу бойынша капиталдандырылған төлемдердің сомасы туралы мәліметтерді қамтитын, капиталдандырылған сомаларды алуға құқықты растайтын сот актісі (актілері):</w:t>
      </w:r>
    </w:p>
    <w:bookmarkEnd w:id="58"/>
    <w:bookmarkStart w:name="z249" w:id="59"/>
    <w:p>
      <w:pPr>
        <w:spacing w:after="0"/>
        <w:ind w:left="0"/>
        <w:jc w:val="both"/>
      </w:pPr>
      <w:r>
        <w:rPr>
          <w:rFonts w:ascii="Times New Roman"/>
          <w:b w:val="false"/>
          <w:i w:val="false"/>
          <w:color w:val="000000"/>
          <w:sz w:val="28"/>
        </w:rPr>
        <w:t>
      капиталдандырылған төлемдер сомаларын мемлекеттен алу кезінде – зиянды өтеу есебіне капиталдандырылған төлемдерді төлеу жөніндегі жауапкершілікті мемлекетке жүктеу туралы заңды күшіне енген шешім (қаулы, ұйғарым);</w:t>
      </w:r>
    </w:p>
    <w:bookmarkEnd w:id="59"/>
    <w:bookmarkStart w:name="z250" w:id="60"/>
    <w:p>
      <w:pPr>
        <w:spacing w:after="0"/>
        <w:ind w:left="0"/>
        <w:jc w:val="both"/>
      </w:pPr>
      <w:r>
        <w:rPr>
          <w:rFonts w:ascii="Times New Roman"/>
          <w:b w:val="false"/>
          <w:i w:val="false"/>
          <w:color w:val="000000"/>
          <w:sz w:val="28"/>
        </w:rPr>
        <w:t>
      таратылған заңды тұлғаның мүлкі есебінен капиталдандырылған сомаларды алу кезінде – бірінші кезектегі әрбір кредит алушы бойынша таратып жазылған материалдарды қамтитын конкурстық басқарушының қорытынды есебінің бекітіліп, конкурстық іс жүргізудің аяқталғаны туралы ұйғарым (шешім).</w:t>
      </w:r>
    </w:p>
    <w:bookmarkEnd w:id="60"/>
    <w:bookmarkStart w:name="z251" w:id="61"/>
    <w:p>
      <w:pPr>
        <w:spacing w:after="0"/>
        <w:ind w:left="0"/>
        <w:jc w:val="both"/>
      </w:pPr>
      <w:r>
        <w:rPr>
          <w:rFonts w:ascii="Times New Roman"/>
          <w:b w:val="false"/>
          <w:i w:val="false"/>
          <w:color w:val="000000"/>
          <w:sz w:val="28"/>
        </w:rPr>
        <w:t>
      Капиталдандырылған сомаларды алуға құқықты соттың не капиталдандыру кезеңі, зиянды өтеу жөніндегі капиталдандырылған төлемдер сомасы туралы мәліметтерді қамтитын мемлекеттік архивтің архив құжатымен растауға болады.</w:t>
      </w:r>
    </w:p>
    <w:bookmarkEnd w:id="61"/>
    <w:bookmarkStart w:name="z252" w:id="62"/>
    <w:p>
      <w:pPr>
        <w:spacing w:after="0"/>
        <w:ind w:left="0"/>
        <w:jc w:val="both"/>
      </w:pPr>
      <w:r>
        <w:rPr>
          <w:rFonts w:ascii="Times New Roman"/>
          <w:b w:val="false"/>
          <w:i w:val="false"/>
          <w:color w:val="000000"/>
          <w:sz w:val="28"/>
        </w:rPr>
        <w:t>
      Зардап шеккен адамның мәртебесіне байланысты:</w:t>
      </w:r>
    </w:p>
    <w:bookmarkEnd w:id="62"/>
    <w:bookmarkStart w:name="z253" w:id="63"/>
    <w:p>
      <w:pPr>
        <w:spacing w:after="0"/>
        <w:ind w:left="0"/>
        <w:jc w:val="both"/>
      </w:pPr>
      <w:r>
        <w:rPr>
          <w:rFonts w:ascii="Times New Roman"/>
          <w:b w:val="false"/>
          <w:i w:val="false"/>
          <w:color w:val="000000"/>
          <w:sz w:val="28"/>
        </w:rPr>
        <w:t>
      денсаулықты зақымдау арқылы келтірілген зиянды өтеу кезінде – әлеуметтік қорғау саласындағы уәкілетті орган бекіткен нысан бойынша кәсіптік еңбек ету қабілетінен айырылу дәрежесін белгілеу туралы анықтама;</w:t>
      </w:r>
    </w:p>
    <w:bookmarkEnd w:id="63"/>
    <w:bookmarkStart w:name="z254" w:id="64"/>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w:t>
      </w:r>
    </w:p>
    <w:bookmarkEnd w:id="64"/>
    <w:bookmarkStart w:name="z255" w:id="65"/>
    <w:p>
      <w:pPr>
        <w:spacing w:after="0"/>
        <w:ind w:left="0"/>
        <w:jc w:val="both"/>
      </w:pPr>
      <w:r>
        <w:rPr>
          <w:rFonts w:ascii="Times New Roman"/>
          <w:b w:val="false"/>
          <w:i w:val="false"/>
          <w:color w:val="000000"/>
          <w:sz w:val="28"/>
        </w:rPr>
        <w:t>
      3-тармағына сәйкес мүгедектік мерзіміне зиян өтелетін қызметкердің қайтыс болуы салдарынан зардап шеккен мүгедекке зиянды өтеу кезінде – өтініш берушіге мүгедектік белгілеу туралы мәліметтер мүгедектердің орталықтандырылған дерекқорынан сұратылады.</w:t>
      </w:r>
    </w:p>
    <w:bookmarkEnd w:id="65"/>
    <w:bookmarkStart w:name="z257" w:id="66"/>
    <w:p>
      <w:pPr>
        <w:spacing w:after="0"/>
        <w:ind w:left="0"/>
        <w:jc w:val="both"/>
      </w:pPr>
      <w:r>
        <w:rPr>
          <w:rFonts w:ascii="Times New Roman"/>
          <w:b w:val="false"/>
          <w:i w:val="false"/>
          <w:color w:val="000000"/>
          <w:sz w:val="28"/>
        </w:rPr>
        <w:t>
      Мүгедектердің орталықтандырылған дерекқорында мәліметтер болмаған жағдайда өтінішке мүгедектік туралы анықтаманың көшірмесі қоса беріледі.</w:t>
      </w:r>
    </w:p>
    <w:bookmarkEnd w:id="66"/>
    <w:bookmarkStart w:name="z258" w:id="67"/>
    <w:p>
      <w:pPr>
        <w:spacing w:after="0"/>
        <w:ind w:left="0"/>
        <w:jc w:val="both"/>
      </w:pPr>
      <w:r>
        <w:rPr>
          <w:rFonts w:ascii="Times New Roman"/>
          <w:b w:val="false"/>
          <w:i w:val="false"/>
          <w:color w:val="000000"/>
          <w:sz w:val="28"/>
        </w:rPr>
        <w:t>
      Капиталдандырылған сомаларды алуға құқықты растайтын сот актісінде не архив құжатында кәсіптік еңбек ету қабілетінен айырылу немесе мүгедектік дәрежесін белгілеу туралы мәліметтер болған жағдайда жеке анықтама ұсыну талап етілмейді.</w:t>
      </w:r>
    </w:p>
    <w:bookmarkEnd w:id="67"/>
    <w:bookmarkStart w:name="z259" w:id="68"/>
    <w:p>
      <w:pPr>
        <w:spacing w:after="0"/>
        <w:ind w:left="0"/>
        <w:jc w:val="both"/>
      </w:pPr>
      <w:r>
        <w:rPr>
          <w:rFonts w:ascii="Times New Roman"/>
          <w:b w:val="false"/>
          <w:i w:val="false"/>
          <w:color w:val="000000"/>
          <w:sz w:val="28"/>
        </w:rPr>
        <w:t>
      Іс-әрекетке қабілетсіз, іс-әрекет қабілеті шектеулі немесе қорғаншылыққа немесе қамқоршылыққа мұқтаж адамдарға ай сайынғы төлемдер түрінде әлеуметтік көмекті тағайындау үшін өтінішті және қажетті құжаттарды олардың заңды өкілдері береді.</w:t>
      </w:r>
    </w:p>
    <w:bookmarkEnd w:id="68"/>
    <w:p>
      <w:pPr>
        <w:spacing w:after="0"/>
        <w:ind w:left="0"/>
        <w:jc w:val="both"/>
      </w:pPr>
      <w:r>
        <w:rPr>
          <w:rFonts w:ascii="Times New Roman"/>
          <w:b w:val="false"/>
          <w:i w:val="false"/>
          <w:color w:val="000000"/>
          <w:sz w:val="28"/>
        </w:rPr>
        <w:t xml:space="preserve">
      Ай сайынғы төлемдер түрінде әлеуметтік көмекті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bookmarkStart w:name="z263" w:id="69"/>
    <w:p>
      <w:pPr>
        <w:spacing w:after="0"/>
        <w:ind w:left="0"/>
        <w:jc w:val="both"/>
      </w:pPr>
      <w:r>
        <w:rPr>
          <w:rFonts w:ascii="Times New Roman"/>
          <w:b w:val="false"/>
          <w:i w:val="false"/>
          <w:color w:val="000000"/>
          <w:sz w:val="28"/>
        </w:rPr>
        <w:t>
      4. Өтініш беруші ай сайынғы төлемдер түрінде әлеуметтік көмекті тағайындау үшін жүгінген кезде өтініш берушіде төлемді тағайындау немесе оны тағайындауға өтініш беру фактісінің болуын тексеру жүзеге асырылады.</w:t>
      </w:r>
    </w:p>
    <w:bookmarkEnd w:id="69"/>
    <w:bookmarkStart w:name="z264" w:id="70"/>
    <w:p>
      <w:pPr>
        <w:spacing w:after="0"/>
        <w:ind w:left="0"/>
        <w:jc w:val="both"/>
      </w:pPr>
      <w:r>
        <w:rPr>
          <w:rFonts w:ascii="Times New Roman"/>
          <w:b w:val="false"/>
          <w:i w:val="false"/>
          <w:color w:val="000000"/>
          <w:sz w:val="28"/>
        </w:rPr>
        <w:t xml:space="preserve">
      Өтінішті қабылдаған маман өтініш берушіден ай сайынғы төлемдер түрінде әлеуметтік көмекті тағайындау үшін қабылданатын құжаттар топтамасының толықтығын, сондай-ақ мемлекеттік органдардың және (немесе) ұйымдардың ақпараттық жүйелерінен алынған мәліметтерді тексереді, сканерлеу сапасын және құжаттардың электрондық көшірмелерінің өтініш беруші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ұсынған тұпнұсқаларға сәйкес келуін қамтамасыз етеді.</w:t>
      </w:r>
    </w:p>
    <w:bookmarkEnd w:id="70"/>
    <w:bookmarkStart w:name="z267" w:id="71"/>
    <w:p>
      <w:pPr>
        <w:spacing w:after="0"/>
        <w:ind w:left="0"/>
        <w:jc w:val="both"/>
      </w:pPr>
      <w:r>
        <w:rPr>
          <w:rFonts w:ascii="Times New Roman"/>
          <w:b w:val="false"/>
          <w:i w:val="false"/>
          <w:color w:val="000000"/>
          <w:sz w:val="28"/>
        </w:rPr>
        <w:t>
      Әлеуметтік қорғау саласындағы уәкілетті органның ақпараттық жүйесінен тиісті төлемді тағайындау фактісін растайтын мәліметтер алынған кезде, сондай-ақ өтініш беруші құжаттардың толық емес топтамасын ұсынған немесе ай сайынғы төлемдер түрінде әлеуметтік көмекті тағайындауға құқығы болмаған жағдайда өтініш берушіге кідіртпестен әлеуметтік қорғау саласындағы уәкілетті орган бекіткен нысан бойынша ай сайынғы төлемдер түрінде әлеуметтік көмекті тағайындауға өтінішті қабылдаудан бас тарту туралы қолхат беріледі.</w:t>
      </w:r>
    </w:p>
    <w:bookmarkEnd w:id="71"/>
    <w:bookmarkStart w:name="z268" w:id="72"/>
    <w:p>
      <w:pPr>
        <w:spacing w:after="0"/>
        <w:ind w:left="0"/>
        <w:jc w:val="both"/>
      </w:pPr>
      <w:r>
        <w:rPr>
          <w:rFonts w:ascii="Times New Roman"/>
          <w:b w:val="false"/>
          <w:i w:val="false"/>
          <w:color w:val="000000"/>
          <w:sz w:val="28"/>
        </w:rPr>
        <w:t>
      Құжаттардың электрондық көшірмелері Мемлекеттік корпорация маманының ЭЦҚ-мен куәландырылады.</w:t>
      </w:r>
    </w:p>
    <w:bookmarkEnd w:id="72"/>
    <w:bookmarkStart w:name="z269" w:id="73"/>
    <w:p>
      <w:pPr>
        <w:spacing w:after="0"/>
        <w:ind w:left="0"/>
        <w:jc w:val="both"/>
      </w:pPr>
      <w:r>
        <w:rPr>
          <w:rFonts w:ascii="Times New Roman"/>
          <w:b w:val="false"/>
          <w:i w:val="false"/>
          <w:color w:val="000000"/>
          <w:sz w:val="28"/>
        </w:rPr>
        <w:t>
      5. Ай сайынғы төлемдер түрінде әлеуметтік көмекті тағайындау туралы өтініш Мемлекеттік корпорацияның бөлімшесінде әлеуметтік қорғау саласындағы уәкілетті орган бекіткен нысан бойынша азаматтардың тағайындау туралы өтініштерін тіркеудің электрондық журналында тіркеледі.</w:t>
      </w:r>
    </w:p>
    <w:bookmarkEnd w:id="73"/>
    <w:bookmarkStart w:name="z270" w:id="74"/>
    <w:p>
      <w:pPr>
        <w:spacing w:after="0"/>
        <w:ind w:left="0"/>
        <w:jc w:val="both"/>
      </w:pPr>
      <w:r>
        <w:rPr>
          <w:rFonts w:ascii="Times New Roman"/>
          <w:b w:val="false"/>
          <w:i w:val="false"/>
          <w:color w:val="000000"/>
          <w:sz w:val="28"/>
        </w:rPr>
        <w:t>
      6. Өтініш берушіден құжаттардың қабылданғаны туралы өтініш берушіге қолхат беріледі.</w:t>
      </w:r>
    </w:p>
    <w:bookmarkEnd w:id="74"/>
    <w:bookmarkStart w:name="z271" w:id="75"/>
    <w:p>
      <w:pPr>
        <w:spacing w:after="0"/>
        <w:ind w:left="0"/>
        <w:jc w:val="left"/>
      </w:pPr>
      <w:r>
        <w:rPr>
          <w:rFonts w:ascii="Times New Roman"/>
          <w:b/>
          <w:i w:val="false"/>
          <w:color w:val="000000"/>
        </w:rPr>
        <w:t xml:space="preserve"> 3. Ай сайынғы төлемдер түрінде әлеуметтік көмекті тағайындау тәртібі</w:t>
      </w:r>
    </w:p>
    <w:bookmarkEnd w:id="75"/>
    <w:bookmarkStart w:name="z272" w:id="76"/>
    <w:p>
      <w:pPr>
        <w:spacing w:after="0"/>
        <w:ind w:left="0"/>
        <w:jc w:val="both"/>
      </w:pPr>
      <w:r>
        <w:rPr>
          <w:rFonts w:ascii="Times New Roman"/>
          <w:b w:val="false"/>
          <w:i w:val="false"/>
          <w:color w:val="000000"/>
          <w:sz w:val="28"/>
        </w:rPr>
        <w:t>
      7. Мемлекеттік корпорацияның бөлімшесі үш жұмыс күні ішінде ай сайынғы төлемдер түрінде әлеуметтік көмектің мөлшерін есептей отырып, ІЭМ-ді және ай сайынғы төлемдер түрінде әлеуметтік көмекті тағайындау жөніндегі шешімнің жобасын қалыптастырады.</w:t>
      </w:r>
    </w:p>
    <w:bookmarkEnd w:id="76"/>
    <w:bookmarkStart w:name="z273" w:id="77"/>
    <w:p>
      <w:pPr>
        <w:spacing w:after="0"/>
        <w:ind w:left="0"/>
        <w:jc w:val="both"/>
      </w:pPr>
      <w:r>
        <w:rPr>
          <w:rFonts w:ascii="Times New Roman"/>
          <w:b w:val="false"/>
          <w:i w:val="false"/>
          <w:color w:val="000000"/>
          <w:sz w:val="28"/>
        </w:rPr>
        <w:t>
      Қалыптастырылған ІЭМ ай сайынғы төлемдер түрінде әлеуметтік көмекті тағайындау (тағайындаудан бас тарту) туралы шешім қабылдау үшін Мемлекеттік корпорацияның филиалы арқылы уәкілетті органға жіберіледі.</w:t>
      </w:r>
    </w:p>
    <w:bookmarkEnd w:id="77"/>
    <w:bookmarkStart w:name="z274" w:id="78"/>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ІЭМ-ді ресімдеудің және ай сайынғы төлемдер түрінде әлеуметтік көмекті есептеудің дұрыстығын тексереді.</w:t>
      </w:r>
    </w:p>
    <w:bookmarkEnd w:id="78"/>
    <w:bookmarkStart w:name="z275" w:id="79"/>
    <w:p>
      <w:pPr>
        <w:spacing w:after="0"/>
        <w:ind w:left="0"/>
        <w:jc w:val="both"/>
      </w:pPr>
      <w:r>
        <w:rPr>
          <w:rFonts w:ascii="Times New Roman"/>
          <w:b w:val="false"/>
          <w:i w:val="false"/>
          <w:color w:val="000000"/>
          <w:sz w:val="28"/>
        </w:rPr>
        <w:t>
      8. Ай сайынғы төлемдер түрінде әлеуметтік көмекті есептеу әлеуметтік қорғау саласындағы уәкілетті орган белгілеген тәртіппен жүзеге асырылады.</w:t>
      </w:r>
    </w:p>
    <w:bookmarkEnd w:id="79"/>
    <w:bookmarkStart w:name="z276" w:id="80"/>
    <w:p>
      <w:pPr>
        <w:spacing w:after="0"/>
        <w:ind w:left="0"/>
        <w:jc w:val="both"/>
      </w:pPr>
      <w:r>
        <w:rPr>
          <w:rFonts w:ascii="Times New Roman"/>
          <w:b w:val="false"/>
          <w:i w:val="false"/>
          <w:color w:val="000000"/>
          <w:sz w:val="28"/>
        </w:rPr>
        <w:t>
      9. Уәкілетті орган келіп түскен ІЭМ-ді қарайды және бес жұмыс күні ішінде әлеуметтік қорғау саласындағы уәкілетті орган бекіткен нысан бойынша ай сайынғы төлемдер түрінде әлеуметтік көмекті тағайындау (тағайындаудан бас тарту) туралы шешім қабылдайды.</w:t>
      </w:r>
    </w:p>
    <w:bookmarkEnd w:id="80"/>
    <w:bookmarkStart w:name="z277" w:id="81"/>
    <w:p>
      <w:pPr>
        <w:spacing w:after="0"/>
        <w:ind w:left="0"/>
        <w:jc w:val="both"/>
      </w:pPr>
      <w:r>
        <w:rPr>
          <w:rFonts w:ascii="Times New Roman"/>
          <w:b w:val="false"/>
          <w:i w:val="false"/>
          <w:color w:val="000000"/>
          <w:sz w:val="28"/>
        </w:rPr>
        <w:t>
      Егер ай сайынғы төлемдер түріндегі әлеуметтік көмекті тағайындау (тағайындаудан бас тарту) туралы шешім қабылдау үшін қосымша құжаттарды ІЭМ-ге қосып тіркеу қажеттігі анықталса, уәкілетті орган ІЭМ-ді Мемлекеттік корпорацияның бөлімшесіне әлеуметтік қорғау саласындағы уәкілетті орган бекіткен нысан бойынша хабарламамен қайтарады. Мемлекеттік корпорацияның бөлімшесі хабарлама келіп түскен күннен бастап бес жұмыс күні ішінде қосымша құжаттарды жиырма бес жұмыс күні ішінде ұсыну қажеттігі туралы өтініш берушіні хабардар етеді. Жете рәсімдеу мерзімі отыз жұмыс күнінен аспауға тиіс.</w:t>
      </w:r>
    </w:p>
    <w:bookmarkEnd w:id="81"/>
    <w:bookmarkStart w:name="z278" w:id="82"/>
    <w:p>
      <w:pPr>
        <w:spacing w:after="0"/>
        <w:ind w:left="0"/>
        <w:jc w:val="both"/>
      </w:pPr>
      <w:r>
        <w:rPr>
          <w:rFonts w:ascii="Times New Roman"/>
          <w:b w:val="false"/>
          <w:i w:val="false"/>
          <w:color w:val="000000"/>
          <w:sz w:val="28"/>
        </w:rPr>
        <w:t>
      Егер отыз жұмыс күні ішінде талап етілген құжаттар ұсынылмаса, уәкілетті орган қолда бар құжаттар бойынша ай сайынғы төлемдер түріндегі әлеуметтік көмекті тағайындау (тағайындаудан бас тарту) туралы шешім шығарады.</w:t>
      </w:r>
    </w:p>
    <w:bookmarkEnd w:id="82"/>
    <w:bookmarkStart w:name="z279" w:id="83"/>
    <w:p>
      <w:pPr>
        <w:spacing w:after="0"/>
        <w:ind w:left="0"/>
        <w:jc w:val="both"/>
      </w:pPr>
      <w:r>
        <w:rPr>
          <w:rFonts w:ascii="Times New Roman"/>
          <w:b w:val="false"/>
          <w:i w:val="false"/>
          <w:color w:val="000000"/>
          <w:sz w:val="28"/>
        </w:rPr>
        <w:t>
      Кейіннен барлық қажетті құжаттармен қайта жүгінген күн өтініш білдірген күн болып есептеледі.</w:t>
      </w:r>
    </w:p>
    <w:bookmarkEnd w:id="83"/>
    <w:bookmarkStart w:name="z280" w:id="84"/>
    <w:p>
      <w:pPr>
        <w:spacing w:after="0"/>
        <w:ind w:left="0"/>
        <w:jc w:val="both"/>
      </w:pPr>
      <w:r>
        <w:rPr>
          <w:rFonts w:ascii="Times New Roman"/>
          <w:b w:val="false"/>
          <w:i w:val="false"/>
          <w:color w:val="000000"/>
          <w:sz w:val="28"/>
        </w:rPr>
        <w:t>
      10. Ай сайынғы төлемдер түрінде әлеуметтік көмекті тағайындау (тағайындаудан бас тарту) туралы шешім қабылданған кезде Мемлекеттік корпорацияның бөлімшесі әлеуметтік қорғау саласындағы уәкілетті орган бекіткен нысан бойынша тағайындау (тағайындаудан бас тарту) туралы хабарламаны әлеуметтік қорғау саласындағы уәкілетті орган бекіткен нысан бойынша хабарламалар журналына тіркей отырып, оны өзі жүгінген кезде өтініш берушіге береді және өтініш берушінің ұялы телефонына sms-хабар жіберу арқылы өтініш берушіні хабардар етеді. Sms-хабарлар әлеуметтік қорғау саласындағы уәкілетті орган бекіткен нысан бойынша sms-хабарлар журналында тіркеледі.</w:t>
      </w:r>
    </w:p>
    <w:bookmarkEnd w:id="84"/>
    <w:bookmarkStart w:name="z281" w:id="85"/>
    <w:p>
      <w:pPr>
        <w:spacing w:after="0"/>
        <w:ind w:left="0"/>
        <w:jc w:val="both"/>
      </w:pPr>
      <w:r>
        <w:rPr>
          <w:rFonts w:ascii="Times New Roman"/>
          <w:b w:val="false"/>
          <w:i w:val="false"/>
          <w:color w:val="000000"/>
          <w:sz w:val="28"/>
        </w:rPr>
        <w:t>
      11. Ай сайынғы төлемдер түрінде әлеуметтік көмектің мөлшерлерін уәкілетті орган Қазақстан Республикасының заңнамасында көзделген тәртіппен жыл сайын арттырады және әлеуметтік қорғау саласындағы уәкілетті орган бекіткен нысан бойынша Мемлекеттік корпорацияның бөлімшесі дайындаған электрондық шешім жобасы түрінде қалыптастырады.</w:t>
      </w:r>
    </w:p>
    <w:bookmarkEnd w:id="85"/>
    <w:bookmarkStart w:name="z282" w:id="86"/>
    <w:p>
      <w:pPr>
        <w:spacing w:after="0"/>
        <w:ind w:left="0"/>
        <w:jc w:val="both"/>
      </w:pPr>
      <w:r>
        <w:rPr>
          <w:rFonts w:ascii="Times New Roman"/>
          <w:b w:val="false"/>
          <w:i w:val="false"/>
          <w:color w:val="000000"/>
          <w:sz w:val="28"/>
        </w:rPr>
        <w:t>
      12. Алушының тегі, аты, әкесінің аты (бар болса), туған күні өзгерген кезде ОДҚ-да автоматты режимде өзгерістер жүргізіледі.</w:t>
      </w:r>
    </w:p>
    <w:bookmarkEnd w:id="86"/>
    <w:bookmarkStart w:name="z283" w:id="87"/>
    <w:p>
      <w:pPr>
        <w:spacing w:after="0"/>
        <w:ind w:left="0"/>
        <w:jc w:val="both"/>
      </w:pPr>
      <w:r>
        <w:rPr>
          <w:rFonts w:ascii="Times New Roman"/>
          <w:b w:val="false"/>
          <w:i w:val="false"/>
          <w:color w:val="000000"/>
          <w:sz w:val="28"/>
        </w:rPr>
        <w:t>
      13. Ай сайынғы төлемдер түрінде әлеуметтік көмекті алуға құқығы бар тұлға ісінің әлеуметтік қорғау саласындағы уәкілетті орган бекіткен нысан бойынша қағаз түріндегі нұсқасын қалыптастыру үшін Мемлекеттік корпорацияның маманы ІЭМ-ді басып шығарады.</w:t>
      </w:r>
    </w:p>
    <w:bookmarkEnd w:id="87"/>
    <w:bookmarkStart w:name="z284" w:id="88"/>
    <w:p>
      <w:pPr>
        <w:spacing w:after="0"/>
        <w:ind w:left="0"/>
        <w:jc w:val="left"/>
      </w:pPr>
      <w:r>
        <w:rPr>
          <w:rFonts w:ascii="Times New Roman"/>
          <w:b/>
          <w:i w:val="false"/>
          <w:color w:val="000000"/>
        </w:rPr>
        <w:t xml:space="preserve"> 4. Ай сайынғы төлемдер түрінде әлеуметтік көмекті тағайындау және төлеу тәртiбi</w:t>
      </w:r>
    </w:p>
    <w:bookmarkEnd w:id="88"/>
    <w:bookmarkStart w:name="z285" w:id="89"/>
    <w:p>
      <w:pPr>
        <w:spacing w:after="0"/>
        <w:ind w:left="0"/>
        <w:jc w:val="both"/>
      </w:pPr>
      <w:r>
        <w:rPr>
          <w:rFonts w:ascii="Times New Roman"/>
          <w:b w:val="false"/>
          <w:i w:val="false"/>
          <w:color w:val="000000"/>
          <w:sz w:val="28"/>
        </w:rPr>
        <w:t>
      14. Қазақстан Республикасының басқа өңірлерінен келген адамдар ай сайынғы төлемдер түрінде әлеуметтік көмекті алушының қағаз түріндегі ісіне сұрау салу үшін әлеуметтік қорғау саласындағы уәкілетті орган бекіткен нысан бойынша Мемлекеттік корпорацияның бөлімшесіне өтініш береді. Мемлекеттік корпорацияның бөлімшесі ай сайынғы төлемдер түрінде әлеуметтік көмекті алушының қағаз түріндегі ісіне сұрау салуды өтініш берушінің бұрынғы тұрған жері бойынша жүзеге асырады.</w:t>
      </w:r>
    </w:p>
    <w:bookmarkEnd w:id="89"/>
    <w:bookmarkStart w:name="z286" w:id="90"/>
    <w:p>
      <w:pPr>
        <w:spacing w:after="0"/>
        <w:ind w:left="0"/>
        <w:jc w:val="both"/>
      </w:pPr>
      <w:r>
        <w:rPr>
          <w:rFonts w:ascii="Times New Roman"/>
          <w:b w:val="false"/>
          <w:i w:val="false"/>
          <w:color w:val="000000"/>
          <w:sz w:val="28"/>
        </w:rPr>
        <w:t>
      15. Егер заңдарда және халықаралық шарттарда өзгеше көзделмесе, басқа елдерден Қазақстан Республикасына тұрақты тұруға келген, бұрын Қазақстан Республикасында ай сайынғы төлемдер түрінде әлеуметтік көмек тағайындалған адамдар әлеуметтік қорғау саласындағы уәкілетті орган бекіткен нысан бойынша өтінішті және осы Қағидалардың 3-тармағында көзделген құжаттарды ұсынады.</w:t>
      </w:r>
    </w:p>
    <w:bookmarkEnd w:id="90"/>
    <w:bookmarkStart w:name="z287" w:id="91"/>
    <w:p>
      <w:pPr>
        <w:spacing w:after="0"/>
        <w:ind w:left="0"/>
        <w:jc w:val="both"/>
      </w:pPr>
      <w:r>
        <w:rPr>
          <w:rFonts w:ascii="Times New Roman"/>
          <w:b w:val="false"/>
          <w:i w:val="false"/>
          <w:color w:val="000000"/>
          <w:sz w:val="28"/>
        </w:rPr>
        <w:t>
      16. Қазақстан Республикасына тұрақты тұруға келген, бұрын Қазақстан Республикасында ай сайынғы төлемдер түрінде әлеуметтік көмек тағайындалған адамдарға Қазақстан Республикасында бұрын тағайындалған ай сайынғы төлемдер түрінде әлеуметтік көмек Қазақстан Республикасының шегінен тыс жерлерге кеткен кезінде белгіленген мөлшерде қалпына келтіріледі не оның қалауы бойынша Қазақстан Республикасының заңнамасына сәйкес өтініш берілген күннен бастап жаңа тағайындау рәсімі жүргізіледі.</w:t>
      </w:r>
    </w:p>
    <w:bookmarkEnd w:id="91"/>
    <w:bookmarkStart w:name="z288" w:id="92"/>
    <w:p>
      <w:pPr>
        <w:spacing w:after="0"/>
        <w:ind w:left="0"/>
        <w:jc w:val="both"/>
      </w:pPr>
      <w:r>
        <w:rPr>
          <w:rFonts w:ascii="Times New Roman"/>
          <w:b w:val="false"/>
          <w:i w:val="false"/>
          <w:color w:val="000000"/>
          <w:sz w:val="28"/>
        </w:rPr>
        <w:t>
      Егер кеткен кезеңінде ай сайынғы төлемдер түрінде әлеуметтік көмекті арттыру жүргізілген болса, оның мөлшері осы арттыру ескеріле отырып белгіленеді.</w:t>
      </w:r>
    </w:p>
    <w:bookmarkEnd w:id="92"/>
    <w:bookmarkStart w:name="z289" w:id="93"/>
    <w:p>
      <w:pPr>
        <w:spacing w:after="0"/>
        <w:ind w:left="0"/>
        <w:jc w:val="both"/>
      </w:pPr>
      <w:r>
        <w:rPr>
          <w:rFonts w:ascii="Times New Roman"/>
          <w:b w:val="false"/>
          <w:i w:val="false"/>
          <w:color w:val="000000"/>
          <w:sz w:val="28"/>
        </w:rPr>
        <w:t>
      17. Қазақстан Республикасының басқа өңірлеріне кеткен ай сайынғы төлемдер түрінде әлеуметтік көмекті алушының қағаз түріндегі ісі Мемлекеттік корпорацияның басқа бөлімшелерінің сұрау салуы бойынша әлеуметтік қорғау саласындағы уәкілетті орган бекіткен нысан бойынша анықтама-аттестатпен қоса жіберіледі.</w:t>
      </w:r>
    </w:p>
    <w:bookmarkEnd w:id="93"/>
    <w:bookmarkStart w:name="z290" w:id="94"/>
    <w:p>
      <w:pPr>
        <w:spacing w:after="0"/>
        <w:ind w:left="0"/>
        <w:jc w:val="both"/>
      </w:pPr>
      <w:r>
        <w:rPr>
          <w:rFonts w:ascii="Times New Roman"/>
          <w:b w:val="false"/>
          <w:i w:val="false"/>
          <w:color w:val="000000"/>
          <w:sz w:val="28"/>
        </w:rPr>
        <w:t>
      18. Қазақстан Республикасының шегінен тыс жерлерге тұрақты тұруға кетушілерге ай сайынғы төлемдер түрінде әлеуметтік көмекті төлеу ішкі істер органдарынан тіркеуден шығарылған айды қоса алғанда жүргізіледі.</w:t>
      </w:r>
    </w:p>
    <w:bookmarkEnd w:id="94"/>
    <w:bookmarkStart w:name="z291" w:id="95"/>
    <w:p>
      <w:pPr>
        <w:spacing w:after="0"/>
        <w:ind w:left="0"/>
        <w:jc w:val="left"/>
      </w:pPr>
      <w:r>
        <w:rPr>
          <w:rFonts w:ascii="Times New Roman"/>
          <w:b/>
          <w:i w:val="false"/>
          <w:color w:val="000000"/>
        </w:rPr>
        <w:t xml:space="preserve"> 5. Ай сайынғы төлемдер түрінде әлеуметтік көмекті жүзеге асыру тәртібі</w:t>
      </w:r>
    </w:p>
    <w:bookmarkEnd w:id="95"/>
    <w:bookmarkStart w:name="z292" w:id="96"/>
    <w:p>
      <w:pPr>
        <w:spacing w:after="0"/>
        <w:ind w:left="0"/>
        <w:jc w:val="both"/>
      </w:pPr>
      <w:r>
        <w:rPr>
          <w:rFonts w:ascii="Times New Roman"/>
          <w:b w:val="false"/>
          <w:i w:val="false"/>
          <w:color w:val="000000"/>
          <w:sz w:val="28"/>
        </w:rPr>
        <w:t>
      19. Мемлекеттік корпорация уәкілетті органның ай сайынғы төлемдер түрінде әлеуметтік көмекті тағайындау туралы шешімдерінің негізінде ай сайын төлемге бюджет қаражатының қажеттілігін қалыптастырады және әлеуметтік қорғау саласындағы уәкілетті органға төлем айының алдындағы айдың 25-күнiне қарай ұсынады.</w:t>
      </w:r>
    </w:p>
    <w:bookmarkEnd w:id="96"/>
    <w:bookmarkStart w:name="z293" w:id="97"/>
    <w:p>
      <w:pPr>
        <w:spacing w:after="0"/>
        <w:ind w:left="0"/>
        <w:jc w:val="both"/>
      </w:pPr>
      <w:r>
        <w:rPr>
          <w:rFonts w:ascii="Times New Roman"/>
          <w:b w:val="false"/>
          <w:i w:val="false"/>
          <w:color w:val="000000"/>
          <w:sz w:val="28"/>
        </w:rPr>
        <w:t>
      20. Әлеуметтік қорғау саласындағы уәкілетті орган тиісті кезеңге арналған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97"/>
    <w:bookmarkStart w:name="z294" w:id="98"/>
    <w:p>
      <w:pPr>
        <w:spacing w:after="0"/>
        <w:ind w:left="0"/>
        <w:jc w:val="both"/>
      </w:pPr>
      <w:r>
        <w:rPr>
          <w:rFonts w:ascii="Times New Roman"/>
          <w:b w:val="false"/>
          <w:i w:val="false"/>
          <w:color w:val="000000"/>
          <w:sz w:val="28"/>
        </w:rPr>
        <w:t>
      21. Әлеуметтік қорғау саласындағы уәкілетті орган төлемге бюджет қаражатының қажеттілігіне сәйкес төлемдер бойынша қаржыландырудың жеке жоспарында есепті кезеңге көзделген сомалар шегінде Мемлекеттік корпорацияға бюджет қаражатын аударуды жүзеге асырады.</w:t>
      </w:r>
    </w:p>
    <w:bookmarkEnd w:id="98"/>
    <w:bookmarkStart w:name="z295" w:id="99"/>
    <w:p>
      <w:pPr>
        <w:spacing w:after="0"/>
        <w:ind w:left="0"/>
        <w:jc w:val="both"/>
      </w:pPr>
      <w:r>
        <w:rPr>
          <w:rFonts w:ascii="Times New Roman"/>
          <w:b w:val="false"/>
          <w:i w:val="false"/>
          <w:color w:val="000000"/>
          <w:sz w:val="28"/>
        </w:rPr>
        <w:t>
      22. Төлейтін айға қажеттілік қалыптастырылғаннан кейін пайда болған сомалар Қазақстан Республикасының қолданыстағы заңнамасына сәйкес одан кейінгі айға қосылуға тиіс.</w:t>
      </w:r>
    </w:p>
    <w:bookmarkEnd w:id="99"/>
    <w:bookmarkStart w:name="z296" w:id="100"/>
    <w:p>
      <w:pPr>
        <w:spacing w:after="0"/>
        <w:ind w:left="0"/>
        <w:jc w:val="both"/>
      </w:pPr>
      <w:r>
        <w:rPr>
          <w:rFonts w:ascii="Times New Roman"/>
          <w:b w:val="false"/>
          <w:i w:val="false"/>
          <w:color w:val="000000"/>
          <w:sz w:val="28"/>
        </w:rPr>
        <w:t>
      23. Мемлекеттік корпорация бюджет қаражатын алысымен төлеу кестесіне сәйкес ай сайынғы төлемдер түрінде әлеуметтік көмекті төлеуге төлем тапсырмаларын, сондай-ақ ай сайынғы төлемдер түрінде әлеуметтік көмектен ұстап қалуларды қалыптастырады.</w:t>
      </w:r>
    </w:p>
    <w:bookmarkEnd w:id="100"/>
    <w:bookmarkStart w:name="z297" w:id="101"/>
    <w:p>
      <w:pPr>
        <w:spacing w:after="0"/>
        <w:ind w:left="0"/>
        <w:jc w:val="both"/>
      </w:pPr>
      <w:r>
        <w:rPr>
          <w:rFonts w:ascii="Times New Roman"/>
          <w:b w:val="false"/>
          <w:i w:val="false"/>
          <w:color w:val="000000"/>
          <w:sz w:val="28"/>
        </w:rPr>
        <w:t>
      24. Мемлекеттік корпорация ай сайынғы төлемдер түрінде әлеуметтік көмекті төлеуді:</w:t>
      </w:r>
    </w:p>
    <w:bookmarkEnd w:id="101"/>
    <w:bookmarkStart w:name="z298" w:id="102"/>
    <w:p>
      <w:pPr>
        <w:spacing w:after="0"/>
        <w:ind w:left="0"/>
        <w:jc w:val="both"/>
      </w:pPr>
      <w:r>
        <w:rPr>
          <w:rFonts w:ascii="Times New Roman"/>
          <w:b w:val="false"/>
          <w:i w:val="false"/>
          <w:color w:val="000000"/>
          <w:sz w:val="28"/>
        </w:rPr>
        <w:t>
      1) ай сайынғы төлемдер түрінде әлеуметтік көмек беру жөніндегі уәкілетті ұйымдағы банк шоттарына есептеу;</w:t>
      </w:r>
    </w:p>
    <w:bookmarkEnd w:id="102"/>
    <w:bookmarkStart w:name="z299" w:id="103"/>
    <w:p>
      <w:pPr>
        <w:spacing w:after="0"/>
        <w:ind w:left="0"/>
        <w:jc w:val="both"/>
      </w:pPr>
      <w:r>
        <w:rPr>
          <w:rFonts w:ascii="Times New Roman"/>
          <w:b w:val="false"/>
          <w:i w:val="false"/>
          <w:color w:val="000000"/>
          <w:sz w:val="28"/>
        </w:rPr>
        <w:t>
      2) "Қазпошта" акционерлік қоғамының бөлімшелері арқылы алушылардың үйлеріне жеткізіп беру арқылы жүргізеді.</w:t>
      </w:r>
    </w:p>
    <w:bookmarkEnd w:id="103"/>
    <w:bookmarkStart w:name="z300" w:id="104"/>
    <w:p>
      <w:pPr>
        <w:spacing w:after="0"/>
        <w:ind w:left="0"/>
        <w:jc w:val="both"/>
      </w:pPr>
      <w:r>
        <w:rPr>
          <w:rFonts w:ascii="Times New Roman"/>
          <w:b w:val="false"/>
          <w:i w:val="false"/>
          <w:color w:val="000000"/>
          <w:sz w:val="28"/>
        </w:rPr>
        <w:t>
      Алушының банк шотының нөмірі, төлеу тәсілі, алушының (қамқоршының) тұрғылықты жері өзгерген жағдайда алушылар (қамқоршылар) Мемлекеттік корпорацияның бөлімшесіне тиісті өзгерістерді растайтын құжаттармен қоса осы өзгерістер туралы өтініш береді.</w:t>
      </w:r>
    </w:p>
    <w:bookmarkEnd w:id="104"/>
    <w:bookmarkStart w:name="z301" w:id="105"/>
    <w:p>
      <w:pPr>
        <w:spacing w:after="0"/>
        <w:ind w:left="0"/>
        <w:jc w:val="both"/>
      </w:pPr>
      <w:r>
        <w:rPr>
          <w:rFonts w:ascii="Times New Roman"/>
          <w:b w:val="false"/>
          <w:i w:val="false"/>
          <w:color w:val="000000"/>
          <w:sz w:val="28"/>
        </w:rPr>
        <w:t>
      25. Алушыларға ай сайынғы төлемдер түрінде әлеуметтік көмекті төлеу бойынша өзара іс-қимыл жасау Мемлекеттік корпорация, банктер және банк операцияларының жекелеген түрлерін жүзеге асыратын ұйымдар  арасында жасалған шарттарда регламенттеледі.</w:t>
      </w:r>
    </w:p>
    <w:bookmarkEnd w:id="105"/>
    <w:bookmarkStart w:name="z302" w:id="106"/>
    <w:p>
      <w:pPr>
        <w:spacing w:after="0"/>
        <w:ind w:left="0"/>
        <w:jc w:val="both"/>
      </w:pPr>
      <w:r>
        <w:rPr>
          <w:rFonts w:ascii="Times New Roman"/>
          <w:b w:val="false"/>
          <w:i w:val="false"/>
          <w:color w:val="000000"/>
          <w:sz w:val="28"/>
        </w:rPr>
        <w:t>
      26. Ай сайынғы төлемдер түрінде әлеуметтік көмекті төлеумен байланысты банк қызметтеріне ақы төлеу бюджет қаражаты есебінен жүзеге асырылады.</w:t>
      </w:r>
    </w:p>
    <w:bookmarkEnd w:id="106"/>
    <w:bookmarkStart w:name="z303" w:id="107"/>
    <w:p>
      <w:pPr>
        <w:spacing w:after="0"/>
        <w:ind w:left="0"/>
        <w:jc w:val="both"/>
      </w:pPr>
      <w:r>
        <w:rPr>
          <w:rFonts w:ascii="Times New Roman"/>
          <w:b w:val="false"/>
          <w:i w:val="false"/>
          <w:color w:val="000000"/>
          <w:sz w:val="28"/>
        </w:rPr>
        <w:t>
      27. Мемлекеттік корпорацияның бөлімшесі әлеуметтік қорғау саласындағы уәкілетті орган бекіткен нысан бойынша уәкiлеттi орган шешімінің негізінде:</w:t>
      </w:r>
    </w:p>
    <w:bookmarkEnd w:id="107"/>
    <w:bookmarkStart w:name="z304" w:id="108"/>
    <w:p>
      <w:pPr>
        <w:spacing w:after="0"/>
        <w:ind w:left="0"/>
        <w:jc w:val="both"/>
      </w:pPr>
      <w:r>
        <w:rPr>
          <w:rFonts w:ascii="Times New Roman"/>
          <w:b w:val="false"/>
          <w:i w:val="false"/>
          <w:color w:val="000000"/>
          <w:sz w:val="28"/>
        </w:rPr>
        <w:t>
      1) ай сайынғы төлемдер түрінде әлеуметтік көмекті беру жөнiндегi уәкiлеттi ұйым ұсынатын алушының банк шоты бойынша үш және одан да көп ай бойы шығыс операцияларының болмауы туралы;</w:t>
      </w:r>
    </w:p>
    <w:bookmarkEnd w:id="108"/>
    <w:bookmarkStart w:name="z305" w:id="109"/>
    <w:p>
      <w:pPr>
        <w:spacing w:after="0"/>
        <w:ind w:left="0"/>
        <w:jc w:val="both"/>
      </w:pPr>
      <w:r>
        <w:rPr>
          <w:rFonts w:ascii="Times New Roman"/>
          <w:b w:val="false"/>
          <w:i w:val="false"/>
          <w:color w:val="000000"/>
          <w:sz w:val="28"/>
        </w:rPr>
        <w:t>
      2) іздестірудегі адамдардың хабар-ошарсыз кету фактісінің, оның ішінде ақпараттық жүйелерден анықталғаны туралы;</w:t>
      </w:r>
    </w:p>
    <w:bookmarkEnd w:id="109"/>
    <w:bookmarkStart w:name="z306" w:id="110"/>
    <w:p>
      <w:pPr>
        <w:spacing w:after="0"/>
        <w:ind w:left="0"/>
        <w:jc w:val="both"/>
      </w:pPr>
      <w:r>
        <w:rPr>
          <w:rFonts w:ascii="Times New Roman"/>
          <w:b w:val="false"/>
          <w:i w:val="false"/>
          <w:color w:val="000000"/>
          <w:sz w:val="28"/>
        </w:rPr>
        <w:t>
      3) ай сайынғы төлемдер түрінде әлеуметтік көмекті алушылардың Қазақстан Республикасының шегiнен тыс жерлерге тұрақты тұруға кету фактісінің, оның ішінде ақпараттық жүйелерден анықталғаны туралы мәліметтер келіп түскен айдан кейінгі айдың бірінші күнінен бастап ай сайынғы төлемдер түрінде әлеуметтік көмекті төлеуді тоқтата тұрады.</w:t>
      </w:r>
    </w:p>
    <w:bookmarkEnd w:id="110"/>
    <w:bookmarkStart w:name="z307" w:id="111"/>
    <w:p>
      <w:pPr>
        <w:spacing w:after="0"/>
        <w:ind w:left="0"/>
        <w:jc w:val="both"/>
      </w:pPr>
      <w:r>
        <w:rPr>
          <w:rFonts w:ascii="Times New Roman"/>
          <w:b w:val="false"/>
          <w:i w:val="false"/>
          <w:color w:val="000000"/>
          <w:sz w:val="28"/>
        </w:rPr>
        <w:t xml:space="preserve">
      Көрсетілген фактілер жойылған жағдайда ай сайынғы төлемдер түрінде әлеуметтік көмек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қалпына келтіріледі.</w:t>
      </w:r>
    </w:p>
    <w:bookmarkEnd w:id="111"/>
    <w:bookmarkStart w:name="z308" w:id="112"/>
    <w:p>
      <w:pPr>
        <w:spacing w:after="0"/>
        <w:ind w:left="0"/>
        <w:jc w:val="both"/>
      </w:pPr>
      <w:r>
        <w:rPr>
          <w:rFonts w:ascii="Times New Roman"/>
          <w:b w:val="false"/>
          <w:i w:val="false"/>
          <w:color w:val="000000"/>
          <w:sz w:val="28"/>
        </w:rPr>
        <w:t>
      28. Мемлекеттік корпорацияның бөлімшесі әлеуметтік қорғау саласындағы уәкілетті орган бекіткен нысан бойынша уәкiлеттi орган шешімінің негізінде:</w:t>
      </w:r>
    </w:p>
    <w:bookmarkEnd w:id="112"/>
    <w:bookmarkStart w:name="z309" w:id="113"/>
    <w:p>
      <w:pPr>
        <w:spacing w:after="0"/>
        <w:ind w:left="0"/>
        <w:jc w:val="both"/>
      </w:pPr>
      <w:r>
        <w:rPr>
          <w:rFonts w:ascii="Times New Roman"/>
          <w:b w:val="false"/>
          <w:i w:val="false"/>
          <w:color w:val="000000"/>
          <w:sz w:val="28"/>
        </w:rPr>
        <w:t>
      1) ай сайынғы төлемдер түрінде әлеуметтік көмекті алушының қайтыс болғаны туралы, оның ішінде ақпараттық жүйелерден алынатын мәліметтер;</w:t>
      </w:r>
    </w:p>
    <w:bookmarkEnd w:id="113"/>
    <w:bookmarkStart w:name="z310" w:id="114"/>
    <w:p>
      <w:pPr>
        <w:spacing w:after="0"/>
        <w:ind w:left="0"/>
        <w:jc w:val="both"/>
      </w:pPr>
      <w:r>
        <w:rPr>
          <w:rFonts w:ascii="Times New Roman"/>
          <w:b w:val="false"/>
          <w:i w:val="false"/>
          <w:color w:val="000000"/>
          <w:sz w:val="28"/>
        </w:rPr>
        <w:t>
      2) ай сайынғы төлемдер түрінде әлеуметтік көмекті алушының ішкі істер органдарындағы тіркеуден шығарылғанын растайтын құжатты бере отырып, ай сайынғы төлемдер түрінде әлеуметтік көмекті төлеуді тоқтату туралы өтініші келіп түскен айдан кейінгі айдың бірінші күнінен бастап ай сайынғы төлемдер түрінде әлеуметтік көмекті төлеуді тоқтатады.</w:t>
      </w:r>
    </w:p>
    <w:bookmarkEnd w:id="114"/>
    <w:bookmarkStart w:name="z311" w:id="115"/>
    <w:p>
      <w:pPr>
        <w:spacing w:after="0"/>
        <w:ind w:left="0"/>
        <w:jc w:val="both"/>
      </w:pPr>
      <w:r>
        <w:rPr>
          <w:rFonts w:ascii="Times New Roman"/>
          <w:b w:val="false"/>
          <w:i w:val="false"/>
          <w:color w:val="000000"/>
          <w:sz w:val="28"/>
        </w:rPr>
        <w:t>
      29. Төлемді қалпына келтіру үшін негіздеме болып табылатын мән-жайлар басталған жағдайда Мемлекеттік корпорацияның электрондық шешім жобасымен қоса, жаңадан ұсынылған құжаттармен толықтырылған ІЭМ-ді дайындауы және оны уәкілетті органның бекітуі тоқтатыла тұрған күннен бастап не қалпына келтіруге құқық басталған күннен бастап жүргізіледі.</w:t>
      </w:r>
    </w:p>
    <w:bookmarkEnd w:id="115"/>
    <w:bookmarkStart w:name="z312" w:id="116"/>
    <w:p>
      <w:pPr>
        <w:spacing w:after="0"/>
        <w:ind w:left="0"/>
        <w:jc w:val="both"/>
      </w:pPr>
      <w:r>
        <w:rPr>
          <w:rFonts w:ascii="Times New Roman"/>
          <w:b w:val="false"/>
          <w:i w:val="false"/>
          <w:color w:val="000000"/>
          <w:sz w:val="28"/>
        </w:rPr>
        <w:t>
      30. Мемлекеттік корпорация бөлімшесінің қызметкерлері күн сайын ОДҚ-да қайтыс болу, кету фактілері туралы, төлемді тоқтата тұру немесе алып тастау, төлемді қалпына келтіру, сондай-ақ алушылардың қайтыс болуына, кетуіне, төлемді тоқтата тұруға байланысты қажеттілік сомаларын азаю жағына қарай түзету жөніндегі негіздемені, іс-әрекетті белгілей отырып, ұстап қалу сомалары туралы жазбалар жасайды.</w:t>
      </w:r>
    </w:p>
    <w:bookmarkEnd w:id="116"/>
    <w:bookmarkStart w:name="z313" w:id="117"/>
    <w:p>
      <w:pPr>
        <w:spacing w:after="0"/>
        <w:ind w:left="0"/>
        <w:jc w:val="both"/>
      </w:pPr>
      <w:r>
        <w:rPr>
          <w:rFonts w:ascii="Times New Roman"/>
          <w:b w:val="false"/>
          <w:i w:val="false"/>
          <w:color w:val="000000"/>
          <w:sz w:val="28"/>
        </w:rPr>
        <w:t>
      31. Ай сайынғы төлемдер түрінде әлеуметтік көмектің артық есептелген (төленген) сомаларын қайтару:</w:t>
      </w:r>
    </w:p>
    <w:bookmarkEnd w:id="117"/>
    <w:bookmarkStart w:name="z314" w:id="118"/>
    <w:p>
      <w:pPr>
        <w:spacing w:after="0"/>
        <w:ind w:left="0"/>
        <w:jc w:val="both"/>
      </w:pPr>
      <w:r>
        <w:rPr>
          <w:rFonts w:ascii="Times New Roman"/>
          <w:b w:val="false"/>
          <w:i w:val="false"/>
          <w:color w:val="000000"/>
          <w:sz w:val="28"/>
        </w:rPr>
        <w:t>
      1) алушының өтiнiшi бойынша;</w:t>
      </w:r>
    </w:p>
    <w:bookmarkEnd w:id="118"/>
    <w:bookmarkStart w:name="z315" w:id="119"/>
    <w:p>
      <w:pPr>
        <w:spacing w:after="0"/>
        <w:ind w:left="0"/>
        <w:jc w:val="both"/>
      </w:pPr>
      <w:r>
        <w:rPr>
          <w:rFonts w:ascii="Times New Roman"/>
          <w:b w:val="false"/>
          <w:i w:val="false"/>
          <w:color w:val="000000"/>
          <w:sz w:val="28"/>
        </w:rPr>
        <w:t>
      2) Мемлекеттік корпорацияның бөлімшесі хатының негізінде жүзеге асырылады.</w:t>
      </w:r>
    </w:p>
    <w:bookmarkEnd w:id="119"/>
    <w:bookmarkStart w:name="z316" w:id="120"/>
    <w:p>
      <w:pPr>
        <w:spacing w:after="0"/>
        <w:ind w:left="0"/>
        <w:jc w:val="both"/>
      </w:pPr>
      <w:r>
        <w:rPr>
          <w:rFonts w:ascii="Times New Roman"/>
          <w:b w:val="false"/>
          <w:i w:val="false"/>
          <w:color w:val="000000"/>
          <w:sz w:val="28"/>
        </w:rPr>
        <w:t>
      Бұл ретте Мемлекеттік корпорацияның бөлімшесі төлемдерді республикалық бюджет кірісіне аудару үшін Мемлекеттік корпорацияға қайтарудың негізділігін растайтын қажетті құжатты (алушының қайтыс болғаны не Қазақстан Республикасының шегінен тыс жерлерге кеткені туралы, оның ішінде ақпараттық жүйелерден алынған мәліметтерді) қоса бере отырып, ай сайынғы төлемдер түрінде әлеуметтік көмек беру жөніндегі уәкілетті ұйымға хат ұсынады;</w:t>
      </w:r>
    </w:p>
    <w:bookmarkEnd w:id="120"/>
    <w:bookmarkStart w:name="z317" w:id="121"/>
    <w:p>
      <w:pPr>
        <w:spacing w:after="0"/>
        <w:ind w:left="0"/>
        <w:jc w:val="both"/>
      </w:pPr>
      <w:r>
        <w:rPr>
          <w:rFonts w:ascii="Times New Roman"/>
          <w:b w:val="false"/>
          <w:i w:val="false"/>
          <w:color w:val="000000"/>
          <w:sz w:val="28"/>
        </w:rPr>
        <w:t>
      3) соттың шешімі бойынша жүзеге асырылады.</w:t>
      </w:r>
    </w:p>
    <w:bookmarkEnd w:id="121"/>
    <w:bookmarkStart w:name="z318" w:id="122"/>
    <w:p>
      <w:pPr>
        <w:spacing w:after="0"/>
        <w:ind w:left="0"/>
        <w:jc w:val="both"/>
      </w:pPr>
      <w:r>
        <w:rPr>
          <w:rFonts w:ascii="Times New Roman"/>
          <w:b w:val="false"/>
          <w:i w:val="false"/>
          <w:color w:val="000000"/>
          <w:sz w:val="28"/>
        </w:rPr>
        <w:t>
      32. Ай сайынғы төлемдер түрінде әлеуметтік көмектің сомалары қате аударылған жағдайларда Мемлекеттік корпорация ай сайынғы төлемдер түрінде әлеуметтік көмек беру жөніндегі уәкілетті ұйымға Мемлекеттік корпорация мен ай сайынғы төлемдер түрінде әлеуметтік көмек беру жөніндегі уәкілетті ұйым арасындағы шартта белгіленген нысан бойынша және тәсілмен төлем тапсырмасын кері қайтару немесе нұсқаудың орындалуын тоқтата тұру туралы ақпарат жолдайды.</w:t>
      </w:r>
    </w:p>
    <w:bookmarkEnd w:id="122"/>
    <w:bookmarkStart w:name="z319" w:id="123"/>
    <w:p>
      <w:pPr>
        <w:spacing w:after="0"/>
        <w:ind w:left="0"/>
        <w:jc w:val="both"/>
      </w:pPr>
      <w:r>
        <w:rPr>
          <w:rFonts w:ascii="Times New Roman"/>
          <w:b w:val="false"/>
          <w:i w:val="false"/>
          <w:color w:val="000000"/>
          <w:sz w:val="28"/>
        </w:rPr>
        <w:t>
      Ай сайынғы төлемдер түрінде әлеуметтік көмек беру жөніндегі уәкілетті ұйым қате аударым не кері қайтару немесе нұсқаудың орындалуын тоқтата тұру туралы ақпараттың негізінде Қазақстан Республикасының ақша төлемі мен аударымы туралы заңнамасында белгіленген тәртіппен ақшаны Мемлекеттік корпорацияға қайтаруды жүзеге асырады не нұсқаудың орындалуын тоқтата тұрады.</w:t>
      </w:r>
    </w:p>
    <w:bookmarkEnd w:id="123"/>
    <w:bookmarkStart w:name="z320" w:id="124"/>
    <w:p>
      <w:pPr>
        <w:spacing w:after="0"/>
        <w:ind w:left="0"/>
        <w:jc w:val="both"/>
      </w:pPr>
      <w:r>
        <w:rPr>
          <w:rFonts w:ascii="Times New Roman"/>
          <w:b w:val="false"/>
          <w:i w:val="false"/>
          <w:color w:val="000000"/>
          <w:sz w:val="28"/>
        </w:rPr>
        <w:t>
      33. Мемлекеттік корпорацияның бөлімшелеріне қатысы жоқ себептер бойынша алушыларға артық аударылған (төленген) ай сайынғы төлемдер түрінде әлеуметтік көмек сомаларын есептен шығару үшін Мемлекеттік корпорация борышкердің қайда екенінің белгісіз болуына немесе мұрагерлердің болмауына байланысты сомаларды қайтарудың мүмкін еместігі туралы ұйғарым шығару үшін сот органдарына жүгінеді.</w:t>
      </w:r>
    </w:p>
    <w:bookmarkEnd w:id="124"/>
    <w:bookmarkStart w:name="z321" w:id="125"/>
    <w:p>
      <w:pPr>
        <w:spacing w:after="0"/>
        <w:ind w:left="0"/>
        <w:jc w:val="both"/>
      </w:pPr>
      <w:r>
        <w:rPr>
          <w:rFonts w:ascii="Times New Roman"/>
          <w:b w:val="false"/>
          <w:i w:val="false"/>
          <w:color w:val="000000"/>
          <w:sz w:val="28"/>
        </w:rPr>
        <w:t>
      Мемлекеттік корпорация артық аударылған (төленген) сомаларды есептен шығаруды сот қаулыларының негізінде есептен шығару актісі бойынша жүргізеді.</w:t>
      </w:r>
    </w:p>
    <w:bookmarkEnd w:id="125"/>
    <w:bookmarkStart w:name="z322" w:id="126"/>
    <w:p>
      <w:pPr>
        <w:spacing w:after="0"/>
        <w:ind w:left="0"/>
        <w:jc w:val="left"/>
      </w:pPr>
      <w:r>
        <w:rPr>
          <w:rFonts w:ascii="Times New Roman"/>
          <w:b/>
          <w:i w:val="false"/>
          <w:color w:val="000000"/>
        </w:rPr>
        <w:t xml:space="preserve"> 6. Қылмыстық-атқару жүйесінің мекемелерiнде ай сайынғы төлемдер түрінде әлеуметтік көмекті тағайындау және төлеу тәртiбi</w:t>
      </w:r>
    </w:p>
    <w:bookmarkEnd w:id="126"/>
    <w:bookmarkStart w:name="z323" w:id="127"/>
    <w:p>
      <w:pPr>
        <w:spacing w:after="0"/>
        <w:ind w:left="0"/>
        <w:jc w:val="both"/>
      </w:pPr>
      <w:r>
        <w:rPr>
          <w:rFonts w:ascii="Times New Roman"/>
          <w:b w:val="false"/>
          <w:i w:val="false"/>
          <w:color w:val="000000"/>
          <w:sz w:val="28"/>
        </w:rPr>
        <w:t>
      34. Қылмыстық-атқару жүйесінің мекемесiндегі ай сайынғы төлемдер түрінде әлеуметтік көмекті алуға құқығы бар адамға ай сайынғы төлемдер түрінде әлеуметтік көмек өтiнiштің және қылмыстық-атқару жүйесінің мекемесі орналасқан жердегi Мемлекеттік корпорацияның бөлiмшесiне қылмыстық-атқару жүйесі мекемесінің әкiмшiлiгi ұсынатын, осы Қағидалардың 3-тармағында көзделген құжаттардың негiзiнде тағайындалады.</w:t>
      </w:r>
    </w:p>
    <w:bookmarkEnd w:id="127"/>
    <w:bookmarkStart w:name="z324" w:id="128"/>
    <w:p>
      <w:pPr>
        <w:spacing w:after="0"/>
        <w:ind w:left="0"/>
        <w:jc w:val="both"/>
      </w:pPr>
      <w:r>
        <w:rPr>
          <w:rFonts w:ascii="Times New Roman"/>
          <w:b w:val="false"/>
          <w:i w:val="false"/>
          <w:color w:val="000000"/>
          <w:sz w:val="28"/>
        </w:rPr>
        <w:t xml:space="preserve">
      35. Егер адам қылмыстық-атқару жүйесінің мекемесiне орналастырылған кезде ай сайынғы төлемдер түрінде әлеуметтік көмекті алушы болып табылса, қылмыстық-атқару жүйесінің мекемесi орналасқан жердегi Мемлекеттік корпорация төлемді қылмыстық-атқару жүйесі мекемесiнiң әкiмшiлiгi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17-тармақтарына</w:t>
      </w:r>
      <w:r>
        <w:rPr>
          <w:rFonts w:ascii="Times New Roman"/>
          <w:b w:val="false"/>
          <w:i w:val="false"/>
          <w:color w:val="000000"/>
          <w:sz w:val="28"/>
        </w:rPr>
        <w:t xml:space="preserve"> сәйкес ұсынған көрсетiлген адамның өтiнiшi негiзiнде Қазақстан Республикасының заңнамасына сәйкес жүзеге асырады.</w:t>
      </w:r>
    </w:p>
    <w:bookmarkEnd w:id="128"/>
    <w:bookmarkStart w:name="z325" w:id="129"/>
    <w:p>
      <w:pPr>
        <w:spacing w:after="0"/>
        <w:ind w:left="0"/>
        <w:jc w:val="both"/>
      </w:pPr>
      <w:r>
        <w:rPr>
          <w:rFonts w:ascii="Times New Roman"/>
          <w:b w:val="false"/>
          <w:i w:val="false"/>
          <w:color w:val="000000"/>
          <w:sz w:val="28"/>
        </w:rPr>
        <w:t>
      36. Қылмыстық-атқару жүйесінің мекемесі орналасқан жердегі Мемлекеттік корпорацияның бөлімшесі ай сайынғы төлемдер түрінде әлеуметтік көмекті алушының қағаз түріндегі ісін алғаннан кейін оны ай сайынғы төлемдер түрінде әлеуметтік көмекті аудару үшін қылмыстық-атқару жүйесі мекемесінің қолма-қол ақшаны бақылау шотының деректемелерін көрсете отырып есепке қояды.</w:t>
      </w:r>
    </w:p>
    <w:bookmarkEnd w:id="129"/>
    <w:bookmarkStart w:name="z326" w:id="130"/>
    <w:p>
      <w:pPr>
        <w:spacing w:after="0"/>
        <w:ind w:left="0"/>
        <w:jc w:val="left"/>
      </w:pPr>
      <w:r>
        <w:rPr>
          <w:rFonts w:ascii="Times New Roman"/>
          <w:b/>
          <w:i w:val="false"/>
          <w:color w:val="000000"/>
        </w:rPr>
        <w:t xml:space="preserve"> 7. Мемлекеттiк медициналық-әлеуметтiк мекемелерде ай сайынғы төлемдер түрінде әлеуметтік көмекті төлеу тәртiбi</w:t>
      </w:r>
    </w:p>
    <w:bookmarkEnd w:id="130"/>
    <w:bookmarkStart w:name="z327" w:id="131"/>
    <w:p>
      <w:pPr>
        <w:spacing w:after="0"/>
        <w:ind w:left="0"/>
        <w:jc w:val="both"/>
      </w:pPr>
      <w:r>
        <w:rPr>
          <w:rFonts w:ascii="Times New Roman"/>
          <w:b w:val="false"/>
          <w:i w:val="false"/>
          <w:color w:val="000000"/>
          <w:sz w:val="28"/>
        </w:rPr>
        <w:t>
      37. Қамқоршы Мемлекеттік корпорацияның бөлімшесіне ай сайынғы төлемдер түрінде әлеуметтік көмекке құқығы бар адамды іс-әрекетке қабілетсіз (іс-әрекеті шектеулі) деп тану туралы соттың шешімін не қорғаншылық органының шешімін және қамқоршылықты растайтын құжатты ұсынады.</w:t>
      </w:r>
    </w:p>
    <w:bookmarkEnd w:id="131"/>
    <w:bookmarkStart w:name="z328" w:id="132"/>
    <w:p>
      <w:pPr>
        <w:spacing w:after="0"/>
        <w:ind w:left="0"/>
        <w:jc w:val="both"/>
      </w:pPr>
      <w:r>
        <w:rPr>
          <w:rFonts w:ascii="Times New Roman"/>
          <w:b w:val="false"/>
          <w:i w:val="false"/>
          <w:color w:val="000000"/>
          <w:sz w:val="28"/>
        </w:rPr>
        <w:t>
      Мемлекеттiк медициналық-әлеуметтiк мекеме орналасқан жердегi Мемлекеттік корпорацияның бөлiмшесi осы Қағидалардың 13 және  17-тармақтарына сәйкес ай сайынғы төлемдер түрінде әлеуметтік көмекті төлеудi жүзеге асырады.</w:t>
      </w:r>
    </w:p>
    <w:bookmarkEnd w:id="132"/>
    <w:bookmarkStart w:name="z329" w:id="133"/>
    <w:p>
      <w:pPr>
        <w:spacing w:after="0"/>
        <w:ind w:left="0"/>
        <w:jc w:val="both"/>
      </w:pPr>
      <w:r>
        <w:rPr>
          <w:rFonts w:ascii="Times New Roman"/>
          <w:b w:val="false"/>
          <w:i w:val="false"/>
          <w:color w:val="000000"/>
          <w:sz w:val="28"/>
        </w:rPr>
        <w:t>
      Соттың шешімімен іс-әрекетке қабілетсіз, іс-әрекет қабілеті шектеулі деп танылған және қорғаншылыққа мұқтаж, мемлекеттік медициналық-әлеуметтік мекемелерде тұратын адамдарға ай сайынғы төлемдер түрінде әлеуметтік көмекті төлеу мемлекеттік медициналық-әлеуметтік мекемелерде өтініш тіркелген айдан кейінгі айдың бірінші күнінен бастап жүзеге асырылады және тіркелген айдың аяғына дейін төленеді.</w:t>
      </w:r>
    </w:p>
    <w:bookmarkEnd w:id="133"/>
    <w:bookmarkStart w:name="z330" w:id="134"/>
    <w:p>
      <w:pPr>
        <w:spacing w:after="0"/>
        <w:ind w:left="0"/>
        <w:jc w:val="both"/>
      </w:pPr>
      <w:r>
        <w:rPr>
          <w:rFonts w:ascii="Times New Roman"/>
          <w:b w:val="false"/>
          <w:i w:val="false"/>
          <w:color w:val="000000"/>
          <w:sz w:val="28"/>
        </w:rPr>
        <w:t>
      38. Іс-әрекетке қабілетсіз, іс-әрекет қабілеті шектеулі және қорғаншылыққа мұқтаж, медициналық-әлеуметтік мекемелерде тұратын адамдарға ай сайынғы төлемдер түрінде әлеуметтік көмек ай сайынғы әлеуметтік көмек түрінде әлеуметтік көмек беру жөніндегі уәкілетті ұйымда ашылатын олардың банк шоттарына аударылады.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974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10-қосымшаның күші жойылды - ҚР Үкіметінің 15.06.2023 </w:t>
      </w:r>
      <w:r>
        <w:rPr>
          <w:rFonts w:ascii="Times New Roman"/>
          <w:b w:val="false"/>
          <w:i w:val="false"/>
          <w:color w:val="ff0000"/>
          <w:sz w:val="28"/>
        </w:rPr>
        <w:t>№ 472</w:t>
      </w:r>
      <w:r>
        <w:rPr>
          <w:rFonts w:ascii="Times New Roman"/>
          <w:b w:val="false"/>
          <w:i w:val="false"/>
          <w:color w:val="ff0000"/>
          <w:sz w:val="28"/>
        </w:rPr>
        <w:t xml:space="preserve"> (01.07.2023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