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8a33" w14:textId="7538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республикалық бюджеттің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14 сәуірдегі № 217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республикалық бюджеттің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Қазақстан Республикасы Мәдениет және спорт министрлігімен бірлесіп, жиынтық қаржыландыру жоспарына тиісті қаржы жылына арналған міндеттемелер мен төлемдер бойынша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 осы қаулыға қол қойылған сәттен бастап бір ай мерзімде стратегиялық жоспарға және бюджеттік бағдарламаларға тиісті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республикалық бюджет көрсеткіштерін түзету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600"/>
        <w:gridCol w:w="2750"/>
        <w:gridCol w:w="8255"/>
        <w:gridCol w:w="21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(+/-)</w:t>
            </w:r>
          </w:p>
        </w:tc>
      </w:tr>
      <w:tr>
        <w:trPr>
          <w:trHeight w:val="40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+ 959 917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жетістіктер спортын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- 959 917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