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7961" w14:textId="a347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үшін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2016 жылғы 15 сәуірдегі № 220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110 088,45 гектар жер учаскелері өнеркәсіп, көлік, байланыс, ғарыш қызметі, қорғаныс, ұлттық қауіпсіздік мұқтажына арналған және ауыл шаруашылығы мақсатына арналмаған өзге де жер санатынан қорғаныс мұқтажы үшін Қазақстан Республикасы Қорғаныс министрлігінің республикалық мемлекеттік мекемелеріне тұрақты жер пайдалану құқығында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15 сәуірдегі </w:t>
      </w:r>
      <w:r>
        <w:br/>
      </w:r>
      <w:r>
        <w:rPr>
          <w:rFonts w:ascii="Times New Roman"/>
          <w:b w:val="false"/>
          <w:i w:val="false"/>
          <w:color w:val="000000"/>
          <w:sz w:val="28"/>
        </w:rPr>
        <w:t xml:space="preserve">
№ 220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Өнеркәсiп, көлiк, байланыс, ғарыш қызметі, қорғаныс, ұлттық қауіпсіздік мұқтажына арналған жер және ауыл шаруашылығына арналмаған өзге де жер санатынан қорғаныс мұқтажы үшін тұрақты жер пайдалану құқығында берілетін жер учаскелерінің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3852"/>
        <w:gridCol w:w="2328"/>
        <w:gridCol w:w="1873"/>
        <w:gridCol w:w="1763"/>
        <w:gridCol w:w="1346"/>
        <w:gridCol w:w="1891"/>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орны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тікелей мақсаты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«Сарыөзек аудандық пайдалану бөлімі» республикалық мемлекеттік мекемесі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 үшін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24278,06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24278,06</w:t>
            </w:r>
          </w:p>
        </w:tc>
      </w:tr>
      <w:tr>
        <w:trPr>
          <w:trHeight w:val="8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«Гвардейск аудандық пайдалану бөлімі» республикалық мемлекеттік мекемесі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 үшін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«Үшарал аудандық пайдалану бөлімі» республикалық мемлекеттік мекемесі</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 үшін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11038,61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11038,61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«Атырау аудандық пайдалану бөлімі» республикалық мемлекеттік мекемесі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Қайыршақты ауылдық округі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 үшін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«Жамбыл аудандық пайдалану бөлімі» республикалық мемлекеттік мекемесі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Жаңа Тұрмыс ауылы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 үшін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4689,11</w:t>
            </w:r>
          </w:p>
        </w:tc>
      </w:tr>
      <w:tr>
        <w:trPr>
          <w:trHeight w:val="5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Айша Бибі ауылы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110088,45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110088,45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