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e547" w14:textId="5efe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"Фильмге прокаттау куәлігінің нысанын бекіту туралы" Қазақстан Республикасы Үкіметінің 2014 жылғы 19 желтоқсандағы № 1361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сәуірдегі № 238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«Фильмге прокаттау куәлігінің нысанын бекіту туралы» Қазақстан Республикасы Үкіметінің 2014 жылғы 19 желтоқсандағы № 1361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2014 ж., № 82, 709-құжат).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