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1f10" w14:textId="3c91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және ғылымды дамытудың 2016 – 2019 жылдарға арналған мемлекеттік бағдарламасын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25 сәуірдегі № 243 қаулысы. Күші жойылды - Қазақстан Республикасы Үкіметінің 2018 жылғы 24 шілдедегі № 460 қаулысымен.</w:t>
      </w:r>
    </w:p>
    <w:p>
      <w:pPr>
        <w:spacing w:after="0"/>
        <w:ind w:left="0"/>
        <w:jc w:val="both"/>
      </w:pPr>
      <w:r>
        <w:rPr>
          <w:rFonts w:ascii="Times New Roman"/>
          <w:b w:val="false"/>
          <w:i w:val="false"/>
          <w:color w:val="ff0000"/>
          <w:sz w:val="28"/>
        </w:rPr>
        <w:t xml:space="preserve">
      Ескерту. Күші жойылды – ҚР Үкіметінің 24.07.2018 </w:t>
      </w:r>
      <w:r>
        <w:rPr>
          <w:rFonts w:ascii="Times New Roman"/>
          <w:b w:val="false"/>
          <w:i w:val="false"/>
          <w:color w:val="ff0000"/>
          <w:sz w:val="28"/>
        </w:rPr>
        <w:t>№ 460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 Президентінің 2016 жылғы 1 наурыздағы № 205 Жарлығын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білім беруді және ғылымды дамытудың 2016 – 2019 жылдарға арналған мемлекеттік бағдарламасын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мемлекеттік органдар:</w:t>
      </w:r>
    </w:p>
    <w:bookmarkEnd w:id="2"/>
    <w:bookmarkStart w:name="z4" w:id="3"/>
    <w:p>
      <w:pPr>
        <w:spacing w:after="0"/>
        <w:ind w:left="0"/>
        <w:jc w:val="both"/>
      </w:pPr>
      <w:r>
        <w:rPr>
          <w:rFonts w:ascii="Times New Roman"/>
          <w:b w:val="false"/>
          <w:i w:val="false"/>
          <w:color w:val="000000"/>
          <w:sz w:val="28"/>
        </w:rPr>
        <w:t>
      1) Іс-шаралар жоспарының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жылдың 15 ақпанына дейін Қазақстан Республикасының Білім және ғылым министрлігіне Іс-шаралар жоспарының іске асырылуы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Білім және ғылым министрлігі жылына бір рет, есепті жылдан кейінгі жылдың 10 наурызына дейін мемлекеттік жоспарлау жөніндегі уәкілетті органға Іс-шаралар жоспарының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Мемлекеттік жоспарлау жөніндегі уәкілетті орган Қазақстан Республикасының Білім және ғылым министрлігі ұсынған Қазақстан Республикасында білім беруді және ғылымды дамытудың 2016 – 2019 жылдарға арналған мемлекеттік бағдарламасын іске асыру туралы есебінің негізінде жүргізілген мониторинг қорытындылары бойынша қорытынды жобасын қалыптастырсын және есепті жылдан кейінгі жылдың 25 наурызына дейін іске асырылуы туралы есеппен бірге Қазақстан Республикасының Үкіметіне ұсынсын.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Білім және ғылым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сәуірдегі</w:t>
            </w:r>
            <w:r>
              <w:br/>
            </w:r>
            <w:r>
              <w:rPr>
                <w:rFonts w:ascii="Times New Roman"/>
                <w:b w:val="false"/>
                <w:i w:val="false"/>
                <w:color w:val="000000"/>
                <w:sz w:val="20"/>
              </w:rPr>
              <w:t>№ 243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Республикасында білім беруді және ғылымды дамытудың 2016 – 2019 жылдарға арналған мемлекеттік бағдарламасын іске асыру жөніндегі іс-шаралар жоспары</w:t>
      </w:r>
    </w:p>
    <w:bookmarkEnd w:id="9"/>
    <w:p>
      <w:pPr>
        <w:spacing w:after="0"/>
        <w:ind w:left="0"/>
        <w:jc w:val="both"/>
      </w:pPr>
      <w:r>
        <w:rPr>
          <w:rFonts w:ascii="Times New Roman"/>
          <w:b w:val="false"/>
          <w:i w:val="false"/>
          <w:color w:val="ff0000"/>
          <w:sz w:val="28"/>
        </w:rPr>
        <w:t xml:space="preserve">
      Ескерту. Іс-шаралар жоспарына өзгеріс енгізілді - ҚР Үкіметінің 16.06.2016 </w:t>
      </w:r>
      <w:r>
        <w:rPr>
          <w:rFonts w:ascii="Times New Roman"/>
          <w:b w:val="false"/>
          <w:i w:val="false"/>
          <w:color w:val="ff0000"/>
          <w:sz w:val="28"/>
        </w:rPr>
        <w:t>№ 353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746"/>
        <w:gridCol w:w="330"/>
        <w:gridCol w:w="706"/>
        <w:gridCol w:w="1264"/>
        <w:gridCol w:w="414"/>
        <w:gridCol w:w="1109"/>
        <w:gridCol w:w="1"/>
        <w:gridCol w:w="1383"/>
        <w:gridCol w:w="1"/>
        <w:gridCol w:w="1531"/>
        <w:gridCol w:w="1109"/>
        <w:gridCol w:w="610"/>
        <w:gridCol w:w="706"/>
        <w:gridCol w:w="6"/>
        <w:gridCol w:w="363"/>
        <w:gridCol w:w="5"/>
        <w:gridCol w:w="508"/>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Мектепке дейінгі сапалы тәрбие мен оқытуға тең қол жеткізуді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Жаңартылған мазмұн бойынша мектепке дейінгі тәрбиемен және оқытумен қамтылған 3-6 жастағы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ұйымдардың педагог кадрларының сапалық құрамын жақсарту және педагог кәсібінің беделін арттыру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педагог кадрларды даярлауға мемлекеттік білім беру тапсырысын жыл сайын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педагог кадрларды даярлауға мемлекеттік білім беру тапсырысын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қызметкерлерінің біліктілігін арттыру курстарын ұйымдастыру, оның ішінде онлайн оқыту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жүйесі үшін педагог кадрларды тәуелсіз сертификаттауға өту бойынша мәселені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Демографиялық жағдайды ескере отырып, мектепке дейінгі ұйымдардың желісін ұлғайту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2014 жылғы жалпы қажеттіліктен мектепке дейінгі ұйымдардағы орынға қажеттілікті қысқарту (194,6 мың орын)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xml:space="preserve">
Мектепке дейінгі ұйымдардың типтері мен түрлерінің жалпы санынан толық күн болатын мектепке дейінгі ұйымдардың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xml:space="preserve">
Шағын орталықтардың жалпы санынан жарты күн болатын шағын орталықтардың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xml:space="preserve">
Ұсынылған орындардың жалпы санынан жекеменшік мектепке дейінгі ұйымдардағы орындардың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w:t>
            </w:r>
          </w:p>
          <w:p>
            <w:pPr>
              <w:spacing w:after="20"/>
              <w:ind w:left="20"/>
              <w:jc w:val="both"/>
            </w:pPr>
            <w:r>
              <w:rPr>
                <w:rFonts w:ascii="Times New Roman"/>
                <w:b w:val="false"/>
                <w:i w:val="false"/>
                <w:color w:val="000000"/>
                <w:sz w:val="20"/>
              </w:rPr>
              <w:t>
Білім беру қажеттіліктері ерекше балаларды тәрбиелеу және оқыту үшін жағдай жасаған мектепке дейінгі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әртүрлі типтері мен түрлерінде, оның ішінде МЖӘ есебінен жаңа орындар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 шеңберінде балабақшалар құрылысын аяқтау және жаңадан салуды бастау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Балабақшалардың құрылысы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 (ППТК)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қаулылары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БҒМ-ге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отбасылардан шыққан балаларды мектепке дейінгі тәрбиемен және оқытумен қамтамасыз ету үшін мемлекеттік субсидиялау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Балаларды мектепке сапалы дайындауға бағдарланған мектепке дейінгі тәрбие мен оқыту мазмұнын жаңарту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барлық жас топтарындағы балалар дағдыларының дамуын қадағалау индикаторларының жүйесін әзірлеу және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әзірлеу, 2017 жылдан бастап – енгізу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оқу-әдістемелік кешендерді, оның ішінде білім беру қажеттіліктері ерекше балалар үшін арнайы бағдарламалар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үшін мектепке дейінгі тәрбие мен оқытудың жаңартылған мемлекеттік жалпыға міндетті стандартын және типтік білім беру бағдарламаларын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 қазақ, орыс және ағылшын тілдерін оқытумен көптілді білім беру бағдарламасының элементтерін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эксперименттік білім беру бағдарламаларын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Мектепке дейінгі тәрбие мен оқыту менеджментін және даму мониторингін жетілдіру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Аттестаттауға жататын мектепке дейінгі ұйымдардың жалпы санынан аттестаттаудан өткен мектепке дейінгі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басшыларының жыл сайын біліктілікті арттыру курстарынан өтуі, оның ішінде онлайн оқыту арқылы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"Өрлеу" БАҰО"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басшылары үшін менеджмент саласында біліктілікті арттыру курстарының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қызметін сырттай бағалау өлшемшарттары мен дескрипторларына сәйкес Қазақстан Республикасы Үкіметінің 2007 жылғы 24 желтоқсандағы № 1270 қаулысымен бекітілген Білім беру ұйымдарын мемлекеттік аттестаттау ережесіне өзгерістер мен толықтырулар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жыл сайынғы өзін-өзі бағалауын енгізу бөлігінде Қазақстан Республикасы Үкіметінің 2013 жылғы 17 мамырдағы № 499 қаулысымен бекітілген Тиісті үлгідегі білім беру ұйымдары қызметінің үлгілік қағидаларына өзгерістер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Сапалы орта білім беруге тең қол жеткізуді қамтамасыз ету, зияткер, дене бітімі және рухани жағынан дамыған, табысты азаматты қалыптастыру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p>
            <w:pPr>
              <w:spacing w:after="20"/>
              <w:ind w:left="20"/>
              <w:jc w:val="both"/>
            </w:pPr>
            <w:r>
              <w:rPr>
                <w:rFonts w:ascii="Times New Roman"/>
                <w:b w:val="false"/>
                <w:i w:val="false"/>
                <w:color w:val="000000"/>
                <w:sz w:val="20"/>
              </w:rPr>
              <w:t>
НЗМ тәжірибесі бойынша жаңартылған білім беру мазмұнына өткен мектептердің үлесі (2016 жылы – 1-сынып, 2017 жылы 2,5,7 -сыныптар, 2018 жылы -3,6,8,10 сыныптар, 2019 жылы –4,9,11,12 -сыныптар)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Үлгерімі "жақсы" және "үздік" (оқытудың сапасы) оқушылардың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Педагог кәсібінің беделін арттыру және олардың сапалық құрамын арттыру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Педагогтердің жалпы санынан жас педагогтердің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Педагогтердің жалпы санынан бірінші және жоғары санаты бар педагогтердің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жаңарту шеңберінде педагогтердің біліктілігін арттырудың қысқа мерзімді курстарын, оның ішінде онлайн және қашықтықтан оқыту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"Өрлеу" БАҰО"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Мұғалімдердің біліктілігін білім беру бағдарламалары бойынша арттыру курстарын, оның ішінде онлайн және қашықтықтан оқыту курстарын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"Өзін-өзі тану" адамгершілік-рухани білім беру бағдарламалары бойынша біліктілігін арттыру курстарын, оның ішінде онлайн және қашықтықтан оқыту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 аттестаттаудың жаңа жүйесіне көшу бойынша іс-шаралар өткізу, оның ішінде үш тілде оқыту аясында: Қазақстан тарихы мұғалімдері – ҚазТест сертификаттары, ағылшын тілі, информатика, химия, физика, биология – TOEFL, IELTS және IT-педагогтердің құзыреттілігі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және оқытудың TALIS халықаралық зерттеуіне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есебінен көзделген қаражат шеңберінде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"Үздік педагог" конкурсын өткізу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ЖОО-ларда кадрларды даярлау сапасын, оның ішінде студенттердің IELTS-ты кемінде 6.5 балға тапсыру талаптарын ескере отырып, күшейту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шеңберінде педагогтердің біліктілігін арттыру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НЗМ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2 357,7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Мұғалімдерді жалдаудың және кәсіби өсуінің тетіктерін жетілдірілетін болады және мектептер үшін мұғалімдерді іріктеу кезінде "білім беру магистрі" дәрежесі бар мамандарды тарту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берудің инфрақұрылымдық дамуын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Мектептердің жалпы санынан авариялық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Үш ауысымда сабақ өткізетін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Инклюзивті білім беру үшін жағдай жасаған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және үш ауысымда оқытатын мектептерді жою үшін білім беру объектілерін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және үш ауысымда оқытатын мектептерді жою үшін білім беру объектілерін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және үш ауысымда оқытатын мектептерді жою үшін білім беру объектілерін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кең жолақты Интернет желісімен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оқытуды енгізуге арналған техникалық инфрақұрылымды (жергілікті есептеуіш желі, мектептік сервер және компьютерлік парк), оның ішінде МЖӘ есебінен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пән кабинеттерімен, оның ішінде робототехника сыныптарымен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қаңтардағы №77 қаулысымен бекітілген мемлекеттік білім беру ұйымдары қызметкерлерінің үлгі штаттарын және педагог қызметкерлер мен оларға теңестірілген тұлғалардың лауазымдық тізбесіне ерекше қажеттіліктері бар балаларды инклюзивтік ортада сүйемелдеуді қамтамасыз ету бөлігінде өзгерістер мен толықтырулар енгізу мәселесін пысықтау (үлгілік штатқа педагог-ассистентті қосу)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кабинеттерінің (ПМПК) желісін кеңейту (2016 ж. – 61 бірл., 2017 ж. – 71 бірл., 2018 ж. – 77 бірл., 2019 ж. – 85 бірл.)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түзету кабинеттерінің (ППТК) желісін кеңейту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ұйымдарындағы психологиялық-педагогикалық консилиумдар туралы ереже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етуге жағдай жасалған орта білім беру ұйымдарында тұрмысы төмен отбасынан шыққан оқушыларды дәруменді тегін ыстық тамақпен қамтамасыз етуді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анықтама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ШЖМ-ға арналған тірек мектептерді (ресурстық орталықтар)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Орта білім берудің мазмұнын жаңарту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Жаңартылған білім беру мазмұнымен қамтылған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xml:space="preserve">
Қазақстандық оқушылардың халықаралық және ұлттық зерттеулердегі нәтижелері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w:t>
            </w:r>
          </w:p>
          <w:p>
            <w:pPr>
              <w:spacing w:after="20"/>
              <w:ind w:left="20"/>
              <w:jc w:val="both"/>
            </w:pPr>
            <w:r>
              <w:rPr>
                <w:rFonts w:ascii="Times New Roman"/>
                <w:b w:val="false"/>
                <w:i w:val="false"/>
                <w:color w:val="000000"/>
                <w:sz w:val="20"/>
              </w:rPr>
              <w:t>
математика – 440, жаратылыстану – 430, оқу –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PIRLS-2016:</w:t>
            </w:r>
          </w:p>
          <w:p>
            <w:pPr>
              <w:spacing w:after="20"/>
              <w:ind w:left="20"/>
              <w:jc w:val="both"/>
            </w:pPr>
            <w:r>
              <w:rPr>
                <w:rFonts w:ascii="Times New Roman"/>
                <w:b w:val="false"/>
                <w:i w:val="false"/>
                <w:color w:val="000000"/>
                <w:sz w:val="20"/>
              </w:rPr>
              <w:t>
4-сынып: оқу – 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9-сы нып – 37,4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4-сынып – кемінде 20, 9-сынып – кемінде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4-сынып – кемінде 25, 9-сынып –кемінде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Білім беру процесінде АКТ-ны қолданатын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МЖС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мазмұнына көшуді, олимпиадалар мен жарыстар, оның ішінде STEM-білім беру және Робототехника бойынша өткізуді ұйымдастыру және оқу әдістемелік, ұйымдастырушылық сүйемелдеуді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-әдістемелік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беруді дамытудың оқу-әдістемелік кешендерін әзірлеу, үш тілде білім берудің әдістемесі бойынша семинарлар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-әдістеме 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5-сыныптан бастап үш тілде оқытуды кезең-кезеңмен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сынып оқушылары үшін жазғы тілдік мектепті ұйымдастыру мәселесін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ағылшын тілінде оқытатын сыныптар ашу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бойынша әдіснамалық және ғылыми-әдістемелік қамтамасыз етуді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ШЖМ-нің қызметін оқу-әдістемелік сүйемелдеуді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дамытуды әдіснамалық және ғылыми-әдістемелік қамтамасыз етуді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контентті ескере отырып, базалық оқулықтарға қойылатын талаптарды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оқытудың жаңа әдістемелерін әзірлеу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ҰБА,</w:t>
            </w:r>
          </w:p>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түрлері бойынша ерекше білім алуға қажеттілігі бар балаларға, оның ішінде көзі көрмейтін балаларға бедерлі-нүктелі шрифтімен (Брайль шрифті) және көзі нашар көретін балаларға үлкейтілген шрифтпен оқулықтар мен ОӘК әзірлеу, басып шығару және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мен оқу-әдістемелік кешендерді басып шығару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халықаралық оқу мен мәтінді түсіну сапасын зерттеуге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есеп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жаратылыстану-математикалық білім берудің сапасын зерттеуге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халықаралық компьютерлік және ақпараттық сауаттылықты зерттеуге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оқудағы жетістіктерін бағалаудың PISA Халықаралық зерттеулеріне қатысу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есебінен көзделген қаражат шеңберінде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 бес күндік оқытуға кезең-кезеңмен көшу (2016 жылы – 1-сынып; 2017 жылы – 2, 5, 7-сыныптар; 2018 жылы – 3, 6, 8, 10-сыныптар; 2019 жылы – 4, 9, 11, 12-сыныптар)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қараша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білім беру ресурстарына тең қолжетімділікті қамтамасыз ету (ашық электрондық контенттің көлемі 2020 жылға қарай - 100 %)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қорларының ұлттық каталогын үш тілде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сандық білім беру қорларының ұлттық каталогы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жаңарту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жағдайларға тап болған мектеп оқушыларының үлгерімін жоғарылату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жаңартылған мазмұнының элементтерін ескере отырып, ҰБТ құралдарын қайта құрастыру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РМҚК,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 үшін оқулық басылымдарын сынақтан өткізу бойынша іс-шаралар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РҒПО" РМҚК,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мазмұн элементтері бар білім беру бағдарламаларын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"Балдәурен" РОСО, Абай ат. қазақ тілі мен әдебиетті тереңдетіп оқытатын республикалық мамандандырылған мектеп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 әзірлеуде Назарбаев Зияткерлік мектептерінің тәжірибесін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мектептерінің 1-6 сыныптарға арналған тәжірибелік білім беру бағдарламаларын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xml:space="preserve">
Қосымша білім берумен қамтылған оқушылардың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xml:space="preserve">
Жалпы білім беретін мектептердегі спорттық секциялармен, оның ішінде республикалық балалар-жасөспірімдер спорт жарыстарымен (Оқушылар спартакиадасы және т. б.) қамтылған білім алушылардың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Балалар мен жасөспірімдер қозғалыстарымен, оның ішінде "Жас ұлан", "Жас қыран" қозғалыстарымен қамтылған оқушылардың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беретін ұйымдардың желісін:</w:t>
            </w:r>
          </w:p>
          <w:p>
            <w:pPr>
              <w:spacing w:after="20"/>
              <w:ind w:left="20"/>
              <w:jc w:val="both"/>
            </w:pPr>
            <w:r>
              <w:rPr>
                <w:rFonts w:ascii="Times New Roman"/>
                <w:b w:val="false"/>
                <w:i w:val="false"/>
                <w:color w:val="000000"/>
                <w:sz w:val="20"/>
              </w:rPr>
              <w:t>
- тұрғын үйлерді салу кезінде 1-қабаттарында балалардың бос уақытын қамту орталықтарының жұмыс істеуі үшін үй-жайлар жоспарлау;</w:t>
            </w:r>
          </w:p>
          <w:p>
            <w:pPr>
              <w:spacing w:after="20"/>
              <w:ind w:left="20"/>
              <w:jc w:val="both"/>
            </w:pPr>
            <w:r>
              <w:rPr>
                <w:rFonts w:ascii="Times New Roman"/>
                <w:b w:val="false"/>
                <w:i w:val="false"/>
                <w:color w:val="000000"/>
                <w:sz w:val="20"/>
              </w:rPr>
              <w:t>
- балалардың бос уақытын қамту орталықтарының жұмыс істеуі үшін мектептің бос үй-жайларын ұсыну есебінен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 білім беру ұйымында спорттық лига құру арқылы мектеп спорт секциялары желісін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залдары мен қосымша білім беру ұйымдарын заманауи жабдықтармен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тәрбиеге бағытталған "Шаңырақ" Назарбаев Зияткерлік мектептерінің әлеуметтік жобасын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 қызығушылықтар бойынша үйірмелер санының өсуін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спорт түрлерімен айналысу үшін, сондай-ақ тұрмысы төмен және көп балалы отбасылар балаларының, жетім балалардың, девианттық мінез-құлықты балалардың мәдениет және спорт ұйымдарына баруы үшін жеңілдіктер (тегін абонементтер) ұсыну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арасында спорттық жарыстар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ұлан" ББЖҰ, "Жас қыран" (7-9 жас, 2-4 сыныптар) және "Жас ұлан" (9-16 жас, 5-9 сыныптар) деген екі топқа бөлінетін балалар-жасөспірімдердің бірыңғай ұйымының жұмысын, онын ішінде, студенттер мен жоғары сынып оқушыларын арасынан волонтерлерді тарта отырып, "Жас ұлан" ББЖҰ тәлімгерлері мен үйлестірушілер қауымдастығын құру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әлеуметтік қайырымдылық, ізгі ниеттілік, әлеуметтік теңдік, конфессияаралық және этникалық толеранттылық және тағы басқа акцияларға, оның ішінде медиа ресурстарды қолдану арқылы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оқушыларының бойында тамақтану мәдениетін қалыптастыру, оның ішінде теңгерімді құнарлы тамақтануды насихаттау арқылы қалыптастыру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оңалту және балалардың демалысын ұйымдастыру арқылы мектеп оқушыларының салауатты өмір салтын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 РОСО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елге тағзым" жобасын іске асыру арқылы мектеп оқушыларының бойында "Мәңгілік Ел" жалпыұлттық патриоттық идеясының рухани-адамгершілік құндылықтарын және мәдениетін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Орта білім беру менеджментін және даму мониторингін жетілдіру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Қамқоршылық кеңестер құрған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тоқсанының қорытындысы бойынша ата-аналар қауымының алдында, оның ішінде онлайн режимінде қоғамдық тыңдаулар (ашық баяндамалар)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маусым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Сынақтан өткізудің қорытындысы бойынша барлық қалалық мектептерде жан басына қаржыландыру процесін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"Қаржы орталығы" АҚ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басшыларының менеджмент саласындағы біліктілігін, оның ішінде онлайн оқыту және қашықтықтан оқыту курстарында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басшыларының менеджмент саласындағы біліктілігін арттыру курстарының, оның ішінде онлайн және қашықтықтан оқыту курстарының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іс-шараларын іске асыруды қолдау және орта білім беру жүйесін реформалауды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ДБ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 реформалауға байланысты білім беру саласындағы нормативтік құқықтық актілерге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ІІ-ІІІ тоқсандар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тетіктерін қолдана отырып, өңірлік тестілеу орталықтарын құру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тетіктері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директорларының қызметін бағалау мен мониторингтеуді жүргізу бойынша ұсыныстар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басына қаржыландыруды енгізу шеңберінде сынақтан өткізілетін пилоттық мектептерде қамқоршылық кеңестер құру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Техникалық және кәсіптік білім алу үшін жағдайлар жасау арқылы жастарды әлеуметтік-экономикалық интеграциялау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ТжКБ жүйесінің беделін арттыру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Типтік жастағы (14-24) жастарды техникалық және кәсіптік біліммен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 кәсіптік бағдарлаудың әдістемелік ұсынымын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ЖАО, "Атамекен" ҰКП (келісім бойынша), "Кәсіпқор" холдингі" КЕАҚ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жастар арасында кәсіптік бағдарлау жұмыстарын (кездесулер, ашық есік күндері, бос орындар жәрмеңкесі, кәсіби сынақтар) ұйымдастыру және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"Атамекен"ҰКП (келісім бойынша), </w:t>
            </w:r>
          </w:p>
          <w:p>
            <w:pPr>
              <w:spacing w:after="20"/>
              <w:ind w:left="20"/>
              <w:jc w:val="both"/>
            </w:pPr>
            <w:r>
              <w:rPr>
                <w:rFonts w:ascii="Times New Roman"/>
                <w:b w:val="false"/>
                <w:i w:val="false"/>
                <w:color w:val="000000"/>
                <w:sz w:val="20"/>
              </w:rPr>
              <w:t>
"Кәсіпқор" холдингі" КЕАҚ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кәсіптерін дәріптеу бойынша іс-шаралар ұйымдастыру және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және электрондық БАҚ-тағы материалдар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Ақпарат комитетімен келісу бойынша мемлекеттік ақпараттық тапсырыс орналастыру арқылы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("Серпін") жобасын іске асыру</w:t>
            </w:r>
          </w:p>
          <w:p>
            <w:pPr>
              <w:spacing w:after="20"/>
              <w:ind w:left="20"/>
              <w:jc w:val="both"/>
            </w:pPr>
            <w:r>
              <w:rPr>
                <w:rFonts w:ascii="Times New Roman"/>
                <w:b w:val="false"/>
                <w:i w:val="false"/>
                <w:color w:val="000000"/>
                <w:sz w:val="20"/>
              </w:rPr>
              <w:t>
(2016 жыл – 1115 адам, 2017 жыл – 1200 адам, 2018 жыл – 1290 адам, 2019 жыл – 1290 адам)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ЖАО-мен келісімдер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"Үздік кәсіп иесі" конкурсын, WorldSkills өңірлік, ұлттық чемпионаттарын ұйымдастыру және өткізу және халықаралық чемпионаттарға қатысу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(келісім бойынша), "Кәсіпқор" холдингі" КЕАҚ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ТжКБ қолжетімділігін қамтамасыз ету және кадрларды даярлау сапасы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Білім беру қажеттіліктері ерекше студенттер үшін тең жағдай мен кедергісіз қолжетімділік жасаған ТжКБ ұйымдарының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Аккредиттеу рәсімінен өткен мемлекеттік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қағидаттарын есепке ала отырып, ТжКБ ұйымдарының ұйымдық-құқықтық нысанын өзгерту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Қаржымині, ҰЭМ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салу (2016 жылы - Астана қаласында - 2, 2019 жылы - Шымкент қаласында - 1, Қызылорда қаласында - 1)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енгізу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салу және реконструкциялау (2019 жылы – Шығыс Қазақстан облысы – 200 орын, Маңғыстау облысы – 240 орын, Солтүстік Қазақстан облысы – 80 орын)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енгізу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Жатақханаға мұқтаж студенттерге (ақылы негізде оқитындар) тұрғын үй берудің жалдау тетігі бойынша ұсыныстар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Қаржымині, ҰЭМ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"Баршаға арналған тегін техникалық және кәсіптік білім" жобасын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Қаржымині, ҰЭМ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қалыптастыру үшін Мамандықтар, салалар, өңірлер бөлінісінде кадрларға қажеттіліктерді және оның негізінде барлық іске асырылатын және іске асырылуға жоспарланатын жобалар мен өндірістерді ескере отырып ұзақ мерзімді перспективаға кадрларға болжамды қажеттіліктерді айқындау әдістемесін жаңартуды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бұйрығы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ЖАО, ИДМ, АШМ, БҒМ, ЭМ, Қорғанысмині, Қаржымині, ҰЭМ, Әділетмині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қажеттіліктеріне және жұмыс берушілердің сұранысына сәйкес ТжКБ бар кадрларды даярлауға, оның ішінде жастарға бірінші жұмысшы біліктілігін тегін беру үшін мемлекеттік білім беру тапсырысын қалыптастыру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IІІ тоқсан</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ДСӘДМ, ИДМ,  АШМ,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203 100 107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сыныптарды бейіндік дайындауды қамтамасыз ету үшін мектептер мен колледждер базасында оқу-өндірістік комбинаттардың қызметін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МТБ жарақтандырудың лизингтік тетігін енгізу жөнінде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мен зертханаларды заманауи жабдықтармен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ТжКБ оқу орындарының базасында жетекші шет елдермен бірлесе отырып кадрлар даярлайтын орталықтар құру жөнінде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ЖАО, "Кәсіпқор" холдингі" КЕАҚ (келісім бойынша, "Атамекен" ҰКП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ұйымдарын бейіндеу бойынша жол картасын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 үшін тең жағдайлар мен кедергісіз қолжетімділік жасау (пандустар, лифтілер, әлеуметтік объектілер, білім алушылардың жұмыс орындары, кітапханалар)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жүйесінің инженер-педагог қызметкерлерінің біліктілігін, оның ішінде онлайн арттыру (жыл сайын РБ есебінен кемінде 1000 ИПҚ)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Деңгейлік модель бойынша "Кәсіпқор" холдингі КЕАҚ арқылы инженер-педагог қызметкерлердің біліктілігін арттыру, оның ішінде онлайн (2300 ИПҚ)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өңірлерде 1 білім алушының құнын есептеудің жаңа әдістемесін енгізу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халықаралық аккредиттеуден өтуі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қауымдастықтар базасында біліктілікті растайтын салалық орталықтар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"Атамекен" ҰКП (келісім бойынша), </w:t>
            </w:r>
          </w:p>
          <w:p>
            <w:pPr>
              <w:spacing w:after="20"/>
              <w:ind w:left="20"/>
              <w:jc w:val="both"/>
            </w:pPr>
            <w:r>
              <w:rPr>
                <w:rFonts w:ascii="Times New Roman"/>
                <w:b w:val="false"/>
                <w:i w:val="false"/>
                <w:color w:val="000000"/>
                <w:sz w:val="20"/>
              </w:rPr>
              <w:t>
жұмыс берушілердің салалық қауымдастығы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дағдыларын дамыту" жобасы шеңберінде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индустриялық-инновациялық даму сұраныстарын ескере отырып, ТжКБ мазмұнын жаңарту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Кәсіптік стандарттар негізінде әзірленген білім беру бағдарламаларымен қамтамасыз етілген ТжКБ мамандықтарының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(келісу бойынша),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Технологиялық, техникалық және ауыл шаруашылығы мамандықтары бойынша дуальді оқытудың негізгі қағидаттарын енгізген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сыныптауышы" Қазақстан Республикасының ұлттық сыныптауышын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ДСӘДМ, АШМ, МСМ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дағдыларын дамыту" жобасы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стандарттарды әзірлеуді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(келісім бойынша), жұмыс берушілердің салалық қауымдастықтары, ДСӘДМ, АШМ, МСМ, ИДМ, </w:t>
            </w:r>
          </w:p>
          <w:p>
            <w:pPr>
              <w:spacing w:after="20"/>
              <w:ind w:left="20"/>
              <w:jc w:val="both"/>
            </w:pPr>
            <w:r>
              <w:rPr>
                <w:rFonts w:ascii="Times New Roman"/>
                <w:b w:val="false"/>
                <w:i w:val="false"/>
                <w:color w:val="000000"/>
                <w:sz w:val="20"/>
              </w:rPr>
              <w:t>
ЭМ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дағдыларын дамыту" жобасы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стандарттар негізінде ТжКБ мамандықтары бойынша білім беру бағдарламаларын әзірлеуді ұйымдастыру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"Атамекен" ҰКП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дағдыларын дамыту" жобасы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ИИДМБ-ның 10 колледжі үшін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оқу әдебиеттері мен оқу-әдістемелік құралдарын аудару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 мен оқу-әдістемелік құралдары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жүйесіне кредиттік-модульдік оқыту технологияларын кезең-кезеңімен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есебінен "Кәсіпкерлік қызмет негіздері және қаржы менеджменті" курсын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"Атамекен" ҰКП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оқытуды енгізу бойынша жол картасын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14 қазандағы № 1093 қаулысы шеңберінде іске асыру туралы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"Мәңгілік Ел" жалпыұлттық патриоттық идеясының рухани-адамгершілік құндылықтарын және салауатты өмір салты мәдениетін нығайту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Қоғамдық-пайдалы қызметтерге (волонтерлік, жастар ісі жөніндегі комитеттер қызметіне қатысу және т.б.) тартылған ТжКБ ұйымдарында оқитын студенттердің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Спорттық секциялармен қамтылған ТжКБ студенттерінің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жалпыұлттық патриоттық идеясының құндылықтарын ТжКБ ұйымдарының тәрбие процесіне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мемлекеттік жастар саясаты саласындағы іс-шараларды ұйымдастыру және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жастар ісі жөніндегі комитеттер құру жұмысын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ұйымдарында волонтерлер мектебінің жұмыс істеуін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спорттық секциялардың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спорттық іс-шараларды ұйымдастыру және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бойында тамақтану мәдениетін қалыптастыру, оның ішінде теңгерімді құнарлы тамақтануды насихаттау арқылы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ТжКБ менеджментін және даму мониторингін жетілдіру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"Кәсіпқор" холдингі" КЕАҚ тәжірибесін енгізген мемлекеттік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әзірлеген модульдік білім беру бағдарламаларын ТжКБ барлық жүйесіне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тәжірибесін тарату жоспары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саласында ТжКБ ұйымдары басшыларының біліктілігін арттыру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 процесі шеңберінде техникалық және кәсіптік білім беру бойынша зерттеулер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"АТО"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барлық ұйымдарында қамқоршылық кеңестердің қызметін ұйымдастыру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Мемлекеттік тапсырыс бойынша білім алған, ЖОО-ны бітіргеннен кейінгі бірінші жылы мамандығы бойынша жұмысқа орналасқан ЖОО түлектерінің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ЖОО-лар (келісім бойынша),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QS-WUR рейтингінде белгіленген Қазақстан ЖОО-ларының саны</w:t>
            </w:r>
          </w:p>
          <w:p>
            <w:pPr>
              <w:spacing w:after="20"/>
              <w:ind w:left="20"/>
              <w:jc w:val="both"/>
            </w:pPr>
            <w:r>
              <w:rPr>
                <w:rFonts w:ascii="Times New Roman"/>
                <w:b w:val="false"/>
                <w:i w:val="false"/>
                <w:color w:val="000000"/>
                <w:sz w:val="20"/>
              </w:rPr>
              <w:t>
топ-200</w:t>
            </w:r>
          </w:p>
          <w:p>
            <w:pPr>
              <w:spacing w:after="20"/>
              <w:ind w:left="20"/>
              <w:jc w:val="both"/>
            </w:pPr>
            <w:r>
              <w:rPr>
                <w:rFonts w:ascii="Times New Roman"/>
                <w:b w:val="false"/>
                <w:i w:val="false"/>
                <w:color w:val="000000"/>
                <w:sz w:val="20"/>
              </w:rPr>
              <w:t>
топ-300</w:t>
            </w:r>
          </w:p>
          <w:p>
            <w:pPr>
              <w:spacing w:after="20"/>
              <w:ind w:left="20"/>
              <w:jc w:val="both"/>
            </w:pPr>
            <w:r>
              <w:rPr>
                <w:rFonts w:ascii="Times New Roman"/>
                <w:b w:val="false"/>
                <w:i w:val="false"/>
                <w:color w:val="000000"/>
                <w:sz w:val="20"/>
              </w:rPr>
              <w:t xml:space="preserve">
топ-500 </w:t>
            </w:r>
          </w:p>
          <w:p>
            <w:pPr>
              <w:spacing w:after="20"/>
              <w:ind w:left="20"/>
              <w:jc w:val="both"/>
            </w:pPr>
            <w:r>
              <w:rPr>
                <w:rFonts w:ascii="Times New Roman"/>
                <w:b w:val="false"/>
                <w:i w:val="false"/>
                <w:color w:val="000000"/>
                <w:sz w:val="20"/>
              </w:rPr>
              <w:t>
топ-701+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МСМ, АШМ, БПАҰО,ЖОО-лар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Бәсекеге қабілетті кадрларды сапалы даярлауды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даярлауға арналған мемлекеттік тапсырыстың арақатынасы: магистратура және докторантура; бакалавриат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70,5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Жоғары білім беру жүйесіндегі шетелдік студенттердің, оның ішінде коммерциялық негізде оқитын студенттердің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ДСӘДМ, АШМ, МСМ, ЖОО-лар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Білім беру қажеттіліктері ерекше студенттерді оқыту үшін тең жағдайлар мен кедергісіз қолжетімділік жасаған ЖОО-лардың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даярлауға арналған мемлекеттік тапсырысты еңбек нарығының талаптарына және жұмыс берушілердің қажеттіліктеріне сәйкес жыл сайын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РеспублиҒкасы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ДСӘДМ, АШМ, МСМ, ИДМ, </w:t>
            </w:r>
          </w:p>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арналған мемлекеттік білім беру тапсырысы көлеміндегі ұлғайтуды ескере отырып, магистратура мен докторантураның үлесін жыл сайын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РеспублиҒкасы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және басқа ЖОО-ларда ИИДМБ қажеттіліктерін ескере отырып, бейінді магистратураға мемлекеттік тапсырыс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әріптес ЖОО-лармен бірлесіп, инновациялық технологиялар мен Назарбаев Университетінің тәжірибесін енгізе отырып, білім беру бағдарламаларын, оқулықтар мен оқу-әдістемелік кешендер, оның ішінде ИИДМБ басым салалары үшін ағылшын тілінде әзірлеу және бағалау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ИДМ,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ЖОО жанынан ИИДМБ басым бағыттары бойынша 48 жаңа зертхананың жұмыс істеуі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Түлектердің ИИДМБ шеңберінде жұмыс істеу дайындығы деңгейіне жұмыс берушілердің қанағаттануын анықтау мақсатында әлеуметтанушылық зерттеулер жүргізу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мамандықтарға оқуға түсудің жаңа өлшемшарттарын енгізу тетігін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ACT және т.б. әдіснамаларды енгізе отырып, ЖОО-ға қабылдау қағидаларын, оның ішінде ақылы негізде шетелдік азаматтар үшін қабылдау қағидаларын жетілдіру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 кредиттік жан басына қаржыландыру тетігін тереңдету және кеңейту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ДСӘДМ, АШМ, МСМ,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реттеу арқылы магистратура мен докторантураға қабылдау тетігін жетілдіру (оның ішінде үміткерге жоғары оқу орнын таңдау құқығын бере отырып, докторантура үшін кемінде 3 жыл практикалық жұмыс өтілінің, IELTS, TOEFL, DELF, DALF, TestDaF, DSD II сертификаттарының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тобының ұсыныстары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кадрлар даярлауға, оның ішінде ақылы негізде даярлауға қойылатын талаптарды жетілдіру және ел ғалымдарының ғылыми мансабын дамытуға бағытталған постдокторлық бағдарламаларды енгізу бөлігінде Қазақстан Республикасы Үкіметінің 2012 жылғы 23 тамыздағы № 1080 қаулысымен бекітілген білім берудің тиісті деңгейлерінің МЖС-на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ҒЗИ (келісім бойынша), ДСӘДМ, АШМ, МСМ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 "Серпін" әлеуметтік жобасын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"Назарбаев Университеті" ДБҰ түлектерінің жұмыспен өтеу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"НазарҒбаев Университеті" ДБҰ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ЖОО-лардың бәсекеге қабілеттілік моделін әзірлеу мәселесін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студенттерінің академиялық ұтқырлығын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БПАҰО,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елдермен және әріптес жоғары оқу орындарымен (Франция, Ұлыбритания, Испания және басқа тараптармен) бірлесіп, жоғары білім берудің ұдайы форумдарын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 Қазақстан Республикасы ЖОО-лар қауымдастығы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ЖОО-ларды шетелде алға жылжыту, оның ішінде білім алушыларды қабылдау офистерінің ашылуы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оқуға және тұруға кедергісіз қол жеткізуі үшін ЖОО инфрақұрылымын құру және жетілдіру (пандустар, лифтілер, әлеуметтік объектілер, кітапханалар)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ғылымның бірыңғай ақпараттық жүйесін (БҒБАЖ) МЖӘ тетіктерін қолдана отырып әзірлеу:</w:t>
            </w:r>
          </w:p>
          <w:p>
            <w:pPr>
              <w:spacing w:after="20"/>
              <w:ind w:left="20"/>
              <w:jc w:val="both"/>
            </w:pPr>
            <w:r>
              <w:rPr>
                <w:rFonts w:ascii="Times New Roman"/>
                <w:b w:val="false"/>
                <w:i w:val="false"/>
                <w:color w:val="000000"/>
                <w:sz w:val="20"/>
              </w:rPr>
              <w:t>
- дайындық жұмыстары - 2016 жыл;</w:t>
            </w:r>
          </w:p>
          <w:p>
            <w:pPr>
              <w:spacing w:after="20"/>
              <w:ind w:left="20"/>
              <w:jc w:val="both"/>
            </w:pPr>
            <w:r>
              <w:rPr>
                <w:rFonts w:ascii="Times New Roman"/>
                <w:b w:val="false"/>
                <w:i w:val="false"/>
                <w:color w:val="000000"/>
                <w:sz w:val="20"/>
              </w:rPr>
              <w:t>
- БҒБАЖ әзірлеу және тәжірибелік-өнерк сіптік пайдалану - 2017-2018 жылдар</w:t>
            </w:r>
          </w:p>
          <w:p>
            <w:pPr>
              <w:spacing w:after="20"/>
              <w:ind w:left="20"/>
              <w:jc w:val="both"/>
            </w:pPr>
            <w:r>
              <w:rPr>
                <w:rFonts w:ascii="Times New Roman"/>
                <w:b w:val="false"/>
                <w:i w:val="false"/>
                <w:color w:val="000000"/>
                <w:sz w:val="20"/>
              </w:rPr>
              <w:t>
- БҒБАЖ енгізу - 2019 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жүйе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АКМ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Әлемдік үрдістер аясында жоғары және жоғары оқу орнынан кейінгі білім беру мазмұнын жаңғырту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Салалық шеңберлер мен кәсіптік стандарттар негізінде әзірленген білім беру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 АШМ, ДСӘДМ,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Шетелдік сарапшылармен бірлесіп ИИДМБ шеңберінде әзірленген жаңа білім беру бағдарламаларының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ЖОО білім беру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 кәсіпкерлік дағдыларды қалыптастыруды ескере отырып, кәсіптік стандарттар негізінде жоғары және жоғары оқу орнынан кейінгі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 қоса алғанда, ағылшын тілінде педагогикалық мамандықтар бойынша бакалавриат пен магистратураның жаңа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"Назарбаев Университеті" ДБҰ (келісім бойынша), "АТО" АҚ (келісім бойынша),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жаңғырту" ДБ-нің қарызы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кәсіптік стандарттарды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жұмыс берушілер бірлестіктері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талаптарына сәйкес келетін еңбек дағдыларын дамыту" ДБ қарызы шеңберінде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кадрларды сертификаттау арқылы ынталандыру жүйесін жетілдіру және педагогикалық мамандық студенттерінің TOEFL, IELTS, DELF, DALF, TestDaF, DSD II тапсыруы мәселелерін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 жұмыс берушілер бірлестіктері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және кадрларды даярлау саласында үздік халықаралық стандарттар негізінде педагогикалық мамандықтарға отандық және шетелдік мамандардың оқытуы </w:t>
            </w:r>
          </w:p>
          <w:p>
            <w:pPr>
              <w:spacing w:after="20"/>
              <w:ind w:left="20"/>
              <w:jc w:val="both"/>
            </w:pPr>
            <w:r>
              <w:rPr>
                <w:rFonts w:ascii="Times New Roman"/>
                <w:b w:val="false"/>
                <w:i w:val="false"/>
                <w:color w:val="000000"/>
                <w:sz w:val="20"/>
              </w:rPr>
              <w:t>
(100 адам)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ИИДМБ-ның базалық ЖОО-ларының тәжірибесін және кәсіпкерлік дағдыларды дамытуды ескере отырып, педагог кадрларды, ЖОО-ның ОҚП-сын даярлауды күшейту үшін ОПҚ-ның біліктілігін арттыру, оның ішінде онлайн режимде арттыру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базасында, оның ішінде онлайн режимінде тілдік курстарда мектептердің 675 мұғалімінің біліктілігін арттыруға арналған мемлекеттік тапсырыс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процесінің қағидаттарын, жоғары білім беруді дамытудың басым бағыттарын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БПАҰО-ның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БПАҰО,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Назарбаев Университетінде мамандар даярлау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"НазарҒбаев Университеті" ДБҰ </w:t>
            </w:r>
          </w:p>
          <w:p>
            <w:pPr>
              <w:spacing w:after="20"/>
              <w:ind w:left="20"/>
              <w:jc w:val="both"/>
            </w:pPr>
            <w:r>
              <w:rPr>
                <w:rFonts w:ascii="Times New Roman"/>
                <w:b w:val="false"/>
                <w:i w:val="false"/>
                <w:color w:val="000000"/>
                <w:sz w:val="20"/>
              </w:rPr>
              <w:t xml:space="preserve">
(келісім бойынша), </w:t>
            </w:r>
          </w:p>
          <w:p>
            <w:pPr>
              <w:spacing w:after="20"/>
              <w:ind w:left="20"/>
              <w:jc w:val="both"/>
            </w:pPr>
            <w:r>
              <w:rPr>
                <w:rFonts w:ascii="Times New Roman"/>
                <w:b w:val="false"/>
                <w:i w:val="false"/>
                <w:color w:val="000000"/>
                <w:sz w:val="20"/>
              </w:rPr>
              <w:t xml:space="preserve">
БҒМ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жоғары оқу орындарында екі дипломды білім беруді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БПАҰО-ның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БПАҰО,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органдарына, оның ішінде шетелдік органдарға, қойылатын талаптарды орнату, танылған аккредиттеу органдарының тізілімін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кадрлар даярлауды жүзеге асыратын ЖОО-лардың материалдық-техникалық базасын нығайту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құрылымын Білім беру сыныптауышының халықаралық стандартына сәйкес келтіру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сыныптауышы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ІІМ, Қорғанысмині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ЖОО-ларды мемлекеттік аттестаттаудан аккредиттеуге толық көшуді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Ғылыми зерттеулер нәтижелерін және технологияларды коммерцияландыру үшін жағдайлар жасау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ИИДМБ жоғары оқу орындарының жалпы табысындағы инновациялық және ғылыми қызметтің табыс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Коммерцияландыру офистерін, технопарктер, бизнес-инкубаторлар құрған азаматтық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ЖОО-ларда (азаматтық емес ЖОО-ларды қоспағанда) коммерцияландыру офистерін, технопарктер, бизнес-инкубаторлар және басқа да инновациялық құрылымдар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ІІ-IV тоқсандар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ЖОО-лардың үшжақты келісімдер жасау (ЖОО – ғылыми ұйым – бизнес) арқылы ғылыми жобаларды іске асыруға қатысуы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ІІ-IV тоқсандар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келісімдер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ректорларының рейтингін айқындау тетігін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 беру бағдарламаларын әзірлеу ИИДМБ-2 базалық ЖОО-ларында оқытуға және өндірістен тәжірибелі мамандарды тарту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II-IV тоқсандар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МЖӘ шеңберінде ЖОО-лардың ғылыми жобаларын коммерцияландыруды ынталандыру тетіктерін әзірлеу мәселелерін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ЖОО-ларда білім алатын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Қоғамдық пайдалы қызметке тартылған ЖОО студенттерінің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Ұлттық студенттер лигасына қатысатын ЖОО-лар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өзін-өзі басқаруды енгізу, студенттерді академиялық, зерттеу қызметіне және ЖОО-ны алқалық басқару органдарына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ЖОО-лар (келісім бойынша)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толеранттылыққа және қоғамдық өмірге тартуға тәрбиелеуге бағытталған іс-шараларды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 (келісім бойынша)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 дебаттық қозғалысты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шеруін – музыкалық аспаптардың шеруін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маусым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спорт клубтарын жекелеген заңды тұлғалар етіп қайта ұйымдастыру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 түрлері бойынша студенттер лигаларының жарыстарын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 (келісім бойынша)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спортты дамыту, 2017 жылғы Универсиадаға қатысу үшін қазақстандық команданы дайындау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тамақтану мәдениетін, оның ішінде құнарлы тамақтануды насихаттау арқылы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Жоғары және жоғары оқу орнынан кейінгі білім беру менеджментін және даму мониторингін жетілдіру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ЖОО-лардың жалпы санынан корпоративтік басқару органдары (байқау кеңестері, қамқоршылық кеңестер және директорлар кеңесі) жұмыс істейтін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Назарбаев Университетінің тәжірибесін енгізетін азаматтық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топ-менеджментіне шетелдік мамандарды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менеджмент бойынша ЖОО-лардың басқарушы құрамының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"НазарҒбаев университеті" ДБҰ (келісім бойынша),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ЖОО-лардың бюджеттен тыс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ЖОО ректорларының жұртшылық алдында жыл сайын есеп беру практикасын енгізу және KPI арқылы ректорлар қызметін бағалау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2016-2019 жылдардағы IV тоқсан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жағдайында ЖОО шығындарының тиімділігін, қызмет нәтижелілігін бағалау әдістемесін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ЖОО-ларда академиялық және басқару дербестігі мәселелері бойынша Назарбаев Университетінің тәжірибесін кезең-кезеңімен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ЖОО-ларға академиялық, басқару және қаржылық дербестік беруді кезең-кезеңмен кеңейту мәселесін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эндаумент-қорын құру тетігін әзірлеу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 корпоративтік басқару органдарын құруды көздейтін коммерциялық емес ұйымдарға трансформациялауды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 жаңа ұйымдық-құқықтық нысанға көшіру мәселесі бойынша ақпараттық науқандар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инновациялық әлеуеті тиімділігінің жүйесін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тілдік даярлығына жыл сайын грант бөлу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оқу үшін бейінді магистратура мен бакалавриатқа мемлекеттік білім беру тапсырысы бойынша қабылдауды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бойынша мұғалімдерді, ОПҚ-ны оқыту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ХБО, ЖАО,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РБ-да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оның ішінде халықаралық білім беру курстарының негізінде ОПҚ біліктілігін арттыру (кемінде 2,4 мың мұғалім мен ОПҚ)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Ел экономикасының қарқынды әртараптануы және тұрақты дамуы үшін ғылымның нақты үлесін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p>
            <w:pPr>
              <w:spacing w:after="20"/>
              <w:ind w:left="20"/>
              <w:jc w:val="both"/>
            </w:pPr>
            <w:r>
              <w:rPr>
                <w:rFonts w:ascii="Times New Roman"/>
                <w:b w:val="false"/>
                <w:i w:val="false"/>
                <w:color w:val="000000"/>
                <w:sz w:val="20"/>
              </w:rPr>
              <w:t>
ҒЗТКЖ-ны қаржыландырудың жалпы көлемінде тәжірибелік- конструкторлық әзірлемелерге арналған шығындардың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Қолданбалы ғылыми-зерттеу жұмыстарының жалпы санындағы коммерцияландырылған жобалардың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Ғылымның ел экономикасын дамытуға қосатын үлесін арттыру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ҒЗТКЖ-ға жұмсалатын шығындардың жалпы көлеміндегі бизнес шығыстарының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xml:space="preserve">
2014 жылы ұлттық патенттердің жалпы санындағы ұлттық патенттердің өсімі (1 574 бірлік)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қаржыландырудың жалпы көлеміндегі тәжірибелік-конструкторлық әзірлемелерге арналған шығыстарды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ИДМ, Қаржы мині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 ББ бойынша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тарапынан қоса қаржыландыруды ескере отырып Қазақстан Республикасы Үкіметінің 2011 жылғы 25 мамырдағы № 575 қаулысымен бекітілген Негізгі, гранттық және бағдарламалық-нысаналы қаржыландыру қағидаларына өзгерістер енгізуді қоса алғанда, ғылыми жобаларды және бағдарламаларды гранттық және бағдарламалық-нысаналы қаржыландыру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217 100 101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ДБ-нің "Өнімді инновацияларды ынталандыру" жобасын іске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ДБ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"Өнімді инновацияларды ынталандыру" жобасын іске асыру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қоса қаржыландыруды ескере отырып, старт-аптарды дамытуды коммерцияландыруға және қолдауға арналған гранттық қаржыландыру шеңберінде конкурстар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 ББ бойынша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ЖОО-ларда коммерцияландыру және технологияларды трансферттеу жүйелерін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ЖОО-лар (келісім бойынша)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"Өнімді инновацияларды ынталандыру" жобасын іске асыру шеңберінде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ғалымдардың халықаралық ғылыми-зерттеу жобаларына қатысуы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ХҒТО (келісім бойынша), ҒЗИ (келісім бойынша),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"Өнімді инновацияларды ынталандыру" жобасын іске асыру шеңберінде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ҒЗЖ-ны іске асыру барысында патенттерді міндетті түрде алу бойынша талаптарды бекіту бойынша мәселелерді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ынтымақтастық туралы келісімдер негізінде шет мемлекеттермен халықаралық ғылыми-техникалық әріптестік байланыстарды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 ББ бойынша көзделген қаражат шегінде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Ғалымның ғылыми әлеуетін және мәртебесін нығайту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Зерттеушілердің 2014 жылғы жалпы (18 930 адам) санынан зерттеушілер санының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Жарияланымдардың 2014 жылғы жалпы (2784 бірлік) санынан халықаралық журналдардағы жариялымдар санының өсуі (Thomson Reuters деректері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Жарияланымдардың 2014 жылғы жалпы санынан Web of Science Core Collection (Thomson Reuters) базасындағы жарияланымдардан дәйексөз келтіру деңгейі (1245 бірлік)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Заңына сәйкес зерттеу университеттері қызметінің нормативтік құқықтық негіздерін енгізу және салалық ғылыми ұйымдар үшін PhD докторларын мақсатты даярлау бөлігінде білім және ғылым саласындағы нормативтік құқықтық актілерді жетілдіру мәселелерін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МСМ, ИДМ, ДСӘДМ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мен магистранттарды даярлау үшін ҒЗИ ғылыми әлеуетін және материалдық-техникалық базасын пайдалану тетіктерін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(келісім бойынша),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инженерлерді, шет ел ғалымдарын қоса алғанда магистранттар мен докторанттарды тарта отырып ғылыми жобалар мен бағдарламаларды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ЖОО-лар (келісім бойынша), акционерлік қоғамдар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217-000 ББ бойынша көзделген қаражат шегінде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пен ғылыми-педагогикалық ақпаратқа қолжетімділікті қамтамасыз ету, оның ішінде ғылыми-техникалық ақпараттың халықаралық базаларына қолжетімділікті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ҰҒТАО (келісім бойынша), ғылыми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іске асырылатын зерттеулер жүргізуге шетелден қазақстандық ғалымдарды тарту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ҒЗИ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217-000 ББ бойынша көзделген қаражат шегінде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Ғылымның инфрақұрылымын жаңғырту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xml:space="preserve">
Жоғары білім беру ұйымдарындағы және ҒЗИ-лардағы енгізу бөлімшелерінің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ЖОО-лар (келісім бойынша), ҒЗИ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Мемлекеттік жоғары оқу орындары мен ҒЗИ-лардың ғылыми жабдықтарының жаңару коэффициенті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ҒЗИ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базасында "Аstana Business Campus" инновациялық кластерін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 жобасы шеңберінде инновациялық обсерватория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"Өнімді инновацияларды ынталандыру" жобасының шеңберінде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институттары мен ЖОО-лардың ғылыми-инновациялық құрылымдарын жаңғырту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 ЖОО-лар (келісім бойынша), мүдделі мемлекеттік органдар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Ғылым менеджментін және даму мониторингін жетілдіру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Қолданбалы зерттеулердің (жобалар) жалпы санындағы жоғары және орташа тиімді жобалардың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 АШМ,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Ғылыми ұйымдардың және ғалымдардың ғылыми-техникалық қызметін рейтингтік бағалауға сәйкес ғылыми ұйымдар қызметі тиімділігінің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ЖОО-лар (келісім бойынша),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ғылыми -техникалық қызметті қаржыландырудың жаңа тәсілдерін дәріптеу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(келісім бойынша),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қаражаты есебінен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ведомстволық бағынысты ғылыми ұйымдарды корпоративтік басқару қағидаттарын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(келісім бойынша),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оңтайландыруды және қайта құрылымдауды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жаңартылған тізбесі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басшыларының жария есеп беруін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бағдарламалардың нәтижелілігін іске асыру және бағалау барысына мониторинг жүргізу жүйесін жетілдіру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ұйымдардың ғалымдардың ғылыми-зерттеу қызметін рейтингтік бағалау жүйесін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ҰҒТАО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гуманитарлық платформасын"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(келісім бойынша), ЖОО-лар (келісім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 ББ бойынша көзделген қаражат шегінде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1153019,4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АКМ – Қазақстан Республикасы Ақпарат және коммуникациялар министрлігі</w:t>
      </w:r>
    </w:p>
    <w:p>
      <w:pPr>
        <w:spacing w:after="0"/>
        <w:ind w:left="0"/>
        <w:jc w:val="both"/>
      </w:pPr>
      <w:r>
        <w:rPr>
          <w:rFonts w:ascii="Times New Roman"/>
          <w:b w:val="false"/>
          <w:i w:val="false"/>
          <w:color w:val="000000"/>
          <w:sz w:val="28"/>
        </w:rPr>
        <w:t xml:space="preserve">
      "Атамекен" ҰКП – Қазақстан Республикасының "Атамекен" ұлттық кәсіпкерлер палатасы </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"Балдәурен" РОСО – "Балдәурен" республикалық оқу-сауықтыру орталығы</w:t>
      </w:r>
    </w:p>
    <w:p>
      <w:pPr>
        <w:spacing w:after="0"/>
        <w:ind w:left="0"/>
        <w:jc w:val="both"/>
      </w:pPr>
      <w:r>
        <w:rPr>
          <w:rFonts w:ascii="Times New Roman"/>
          <w:b w:val="false"/>
          <w:i w:val="false"/>
          <w:color w:val="000000"/>
          <w:sz w:val="28"/>
        </w:rPr>
        <w:t xml:space="preserve">
      БПАҰО – Болон процесінің және академиялық ұтқырлық орталығы </w:t>
      </w:r>
    </w:p>
    <w:p>
      <w:pPr>
        <w:spacing w:after="0"/>
        <w:ind w:left="0"/>
        <w:jc w:val="both"/>
      </w:pPr>
      <w:r>
        <w:rPr>
          <w:rFonts w:ascii="Times New Roman"/>
          <w:b w:val="false"/>
          <w:i w:val="false"/>
          <w:color w:val="000000"/>
          <w:sz w:val="28"/>
        </w:rPr>
        <w:t>
      ҒЗИ – ғылыми-зерттеу институты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"АТО" АҚ – "Ақпараттық-талдау орталығы" акционерлік қоғамы</w:t>
      </w:r>
    </w:p>
    <w:p>
      <w:pPr>
        <w:spacing w:after="0"/>
        <w:ind w:left="0"/>
        <w:jc w:val="both"/>
      </w:pPr>
      <w:r>
        <w:rPr>
          <w:rFonts w:ascii="Times New Roman"/>
          <w:b w:val="false"/>
          <w:i w:val="false"/>
          <w:color w:val="000000"/>
          <w:sz w:val="28"/>
        </w:rPr>
        <w:t>
      АКТ – ақпараттық-коммуникациялық технологиялар</w:t>
      </w:r>
    </w:p>
    <w:p>
      <w:pPr>
        <w:spacing w:after="0"/>
        <w:ind w:left="0"/>
        <w:jc w:val="both"/>
      </w:pPr>
      <w:r>
        <w:rPr>
          <w:rFonts w:ascii="Times New Roman"/>
          <w:b w:val="false"/>
          <w:i w:val="false"/>
          <w:color w:val="000000"/>
          <w:sz w:val="28"/>
        </w:rPr>
        <w:t xml:space="preserve">
      ИИДМБ – Индустриялық-инновациялық дамытудың мемлекеттік бағдарламасы </w:t>
      </w:r>
    </w:p>
    <w:p>
      <w:pPr>
        <w:spacing w:after="0"/>
        <w:ind w:left="0"/>
        <w:jc w:val="both"/>
      </w:pPr>
      <w:r>
        <w:rPr>
          <w:rFonts w:ascii="Times New Roman"/>
          <w:b w:val="false"/>
          <w:i w:val="false"/>
          <w:color w:val="000000"/>
          <w:sz w:val="28"/>
        </w:rPr>
        <w:t>
      МТБ – материалдық-техникалық база</w:t>
      </w:r>
    </w:p>
    <w:p>
      <w:pPr>
        <w:spacing w:after="0"/>
        <w:ind w:left="0"/>
        <w:jc w:val="both"/>
      </w:pPr>
      <w:r>
        <w:rPr>
          <w:rFonts w:ascii="Times New Roman"/>
          <w:b w:val="false"/>
          <w:i w:val="false"/>
          <w:color w:val="000000"/>
          <w:sz w:val="28"/>
        </w:rPr>
        <w:t>
      МЖС – мемлекеттік жалпыға міндетті стандарт</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Назарбаев Университеті – "Назарбаев Университеті" дербес білім беру ұйымы</w:t>
      </w:r>
    </w:p>
    <w:p>
      <w:pPr>
        <w:spacing w:after="0"/>
        <w:ind w:left="0"/>
        <w:jc w:val="both"/>
      </w:pPr>
      <w:r>
        <w:rPr>
          <w:rFonts w:ascii="Times New Roman"/>
          <w:b w:val="false"/>
          <w:i w:val="false"/>
          <w:color w:val="000000"/>
          <w:sz w:val="28"/>
        </w:rPr>
        <w:t>
      НЗМ – "Назарбаев Зияткерлік мектептері" дербес білім беру ұйымы</w:t>
      </w:r>
    </w:p>
    <w:p>
      <w:pPr>
        <w:spacing w:after="0"/>
        <w:ind w:left="0"/>
        <w:jc w:val="both"/>
      </w:pPr>
      <w:r>
        <w:rPr>
          <w:rFonts w:ascii="Times New Roman"/>
          <w:b w:val="false"/>
          <w:i w:val="false"/>
          <w:color w:val="000000"/>
          <w:sz w:val="28"/>
        </w:rPr>
        <w:t>
      "Кәсіпқор" холдингі" КЕАҚ – "Кәсіпқор" холдингі" коммерциялық емес акционерлік қоғамы</w:t>
      </w:r>
    </w:p>
    <w:p>
      <w:pPr>
        <w:spacing w:after="0"/>
        <w:ind w:left="0"/>
        <w:jc w:val="both"/>
      </w:pPr>
      <w:r>
        <w:rPr>
          <w:rFonts w:ascii="Times New Roman"/>
          <w:b w:val="false"/>
          <w:i w:val="false"/>
          <w:color w:val="000000"/>
          <w:sz w:val="28"/>
        </w:rPr>
        <w:t>
      "Оқулық" РҒПО" РМҚК – "Оқулық" республикалық ғылыми-практикалық орталығы" республикалық мемлекеттік қазыналық кәсіпорны</w:t>
      </w:r>
    </w:p>
    <w:p>
      <w:pPr>
        <w:spacing w:after="0"/>
        <w:ind w:left="0"/>
        <w:jc w:val="both"/>
      </w:pPr>
      <w:r>
        <w:rPr>
          <w:rFonts w:ascii="Times New Roman"/>
          <w:b w:val="false"/>
          <w:i w:val="false"/>
          <w:color w:val="000000"/>
          <w:sz w:val="28"/>
        </w:rPr>
        <w:t>
      Ы. Алтынсарин атындағы ҰБА – Ы. Алтынсарин атындағы ұлттық білім беру академиясы</w:t>
      </w:r>
    </w:p>
    <w:p>
      <w:pPr>
        <w:spacing w:after="0"/>
        <w:ind w:left="0"/>
        <w:jc w:val="both"/>
      </w:pPr>
      <w:r>
        <w:rPr>
          <w:rFonts w:ascii="Times New Roman"/>
          <w:b w:val="false"/>
          <w:i w:val="false"/>
          <w:color w:val="000000"/>
          <w:sz w:val="28"/>
        </w:rPr>
        <w:t>
      ХБО – "Халықаралық бағдарламалар орталығы" акционерлік қоғамы</w:t>
      </w:r>
    </w:p>
    <w:p>
      <w:pPr>
        <w:spacing w:after="0"/>
        <w:ind w:left="0"/>
        <w:jc w:val="both"/>
      </w:pPr>
      <w:r>
        <w:rPr>
          <w:rFonts w:ascii="Times New Roman"/>
          <w:b w:val="false"/>
          <w:i w:val="false"/>
          <w:color w:val="000000"/>
          <w:sz w:val="28"/>
        </w:rPr>
        <w:t>
      ҰҒТАО – "Ұлттық ғылыми-техникалық ақпарат орталығы" акционерлік қоғамы</w:t>
      </w:r>
    </w:p>
    <w:p>
      <w:pPr>
        <w:spacing w:after="0"/>
        <w:ind w:left="0"/>
        <w:jc w:val="both"/>
      </w:pPr>
      <w:r>
        <w:rPr>
          <w:rFonts w:ascii="Times New Roman"/>
          <w:b w:val="false"/>
          <w:i w:val="false"/>
          <w:color w:val="000000"/>
          <w:sz w:val="28"/>
        </w:rPr>
        <w:t>
      ХҒТО – Халықаралық ғылыми-техникалық орталығы</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ОПҚ – профессорлар-оқытушылар құрамы </w:t>
      </w:r>
    </w:p>
    <w:p>
      <w:pPr>
        <w:spacing w:after="0"/>
        <w:ind w:left="0"/>
        <w:jc w:val="both"/>
      </w:pPr>
      <w:r>
        <w:rPr>
          <w:rFonts w:ascii="Times New Roman"/>
          <w:b w:val="false"/>
          <w:i w:val="false"/>
          <w:color w:val="000000"/>
          <w:sz w:val="28"/>
        </w:rPr>
        <w:t>
      "Өрлеу" БАҰО АҚ –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"ҰТО" – "Ұлттық тестілеу орталығы" республикалық мемлекеттік қазыналық кәсіпорны</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ТжКБ – техникалық және кәсіптік білім беру</w:t>
      </w:r>
    </w:p>
    <w:p>
      <w:pPr>
        <w:spacing w:after="0"/>
        <w:ind w:left="0"/>
        <w:jc w:val="both"/>
      </w:pPr>
      <w:r>
        <w:rPr>
          <w:rFonts w:ascii="Times New Roman"/>
          <w:b w:val="false"/>
          <w:i w:val="false"/>
          <w:color w:val="000000"/>
          <w:sz w:val="28"/>
        </w:rPr>
        <w:t xml:space="preserve">
      ШЖМ – шағын жинақталған мектептер </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ББЖҰ – бірыңғай балалар мен жасөспірімдер ұйымдары</w:t>
      </w:r>
    </w:p>
    <w:p>
      <w:pPr>
        <w:spacing w:after="0"/>
        <w:ind w:left="0"/>
        <w:jc w:val="both"/>
      </w:pPr>
      <w:r>
        <w:rPr>
          <w:rFonts w:ascii="Times New Roman"/>
          <w:b w:val="false"/>
          <w:i w:val="false"/>
          <w:color w:val="000000"/>
          <w:sz w:val="28"/>
        </w:rPr>
        <w:t>
      РМҚК – республикалық мемлекеттік қазыналық кәсіпорны</w:t>
      </w:r>
    </w:p>
    <w:p>
      <w:pPr>
        <w:spacing w:after="0"/>
        <w:ind w:left="0"/>
        <w:jc w:val="both"/>
      </w:pPr>
      <w:r>
        <w:rPr>
          <w:rFonts w:ascii="Times New Roman"/>
          <w:b w:val="false"/>
          <w:i w:val="false"/>
          <w:color w:val="000000"/>
          <w:sz w:val="28"/>
        </w:rPr>
        <w:t>
      QS-WUR – Quacquarelli Symonds World University Rankings</w:t>
      </w:r>
    </w:p>
    <w:p>
      <w:pPr>
        <w:spacing w:after="0"/>
        <w:ind w:left="0"/>
        <w:jc w:val="both"/>
      </w:pPr>
      <w:r>
        <w:rPr>
          <w:rFonts w:ascii="Times New Roman"/>
          <w:b w:val="false"/>
          <w:i w:val="false"/>
          <w:color w:val="000000"/>
          <w:sz w:val="28"/>
        </w:rPr>
        <w:t>
      SAT – Scholastic Aptitude Test (Академиялық бағалау тесті)</w:t>
      </w:r>
    </w:p>
    <w:p>
      <w:pPr>
        <w:spacing w:after="0"/>
        <w:ind w:left="0"/>
        <w:jc w:val="both"/>
      </w:pPr>
      <w:r>
        <w:rPr>
          <w:rFonts w:ascii="Times New Roman"/>
          <w:b w:val="false"/>
          <w:i w:val="false"/>
          <w:color w:val="000000"/>
          <w:sz w:val="28"/>
        </w:rPr>
        <w:t>
      ACT – American College Testing (Американдық Тестілеу)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