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704e0" w14:textId="68704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Тәуелсіздігінің 25 жылдығын өткізу жөніндегі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27 сәуірдегі № 249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 Тәуелсіздігінің 25 жылдығын мерекелеу туралы» Қазақстан Республикасы Президентінің 2016 жылғы 28 наурыздағы № 220 Жарлығының орындалуын үйлестіруді және бақылауды қамтамасыз ету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Тәуелсіздігінің 25 жылдығын өткізу жөніндегі </w:t>
      </w:r>
      <w:r>
        <w:rPr>
          <w:rFonts w:ascii="Times New Roman"/>
          <w:b w:val="false"/>
          <w:i w:val="false"/>
          <w:color w:val="000000"/>
          <w:sz w:val="28"/>
        </w:rPr>
        <w:t>іс-шаралар 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Жоспар)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Орталық және жергілікті атқарушы органдар, Қазақстан Республикасының Президентіне тікелей бағынатын және есеп беретін мемлекеттік органдар (келісім бойынша), сондай-ақ өзге де ұйымдар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Жоспарда көзделген іс-шаралардың уақтылы орындалуын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жарты жылда бір рет, есепті жартыжылдықтан кейінгі айдың 10-күнінен кешіктірмей, Қазақстан Республикасының Мәдениет және спорт министрлігіне Жоспардың іске асырылу барысы туралы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Мәдениет және спорт министрлігі жылына екі рет, 25 шілдеге және 25 қаңтарға қарай Қазақстан Республикасы Премьер-Министрінің Кеңсесіне Жоспардың іске асырылу барысы туралы жиынтық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 Премьер-Министрінің орынбасары Д. Назарбаеваға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2016 жылғы 27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249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Тәуелсіздігінің 25 жылдығын өткізу жөніндегі іс-шаралар жоспары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5491"/>
        <w:gridCol w:w="1776"/>
        <w:gridCol w:w="2995"/>
        <w:gridCol w:w="2092"/>
        <w:gridCol w:w="2218"/>
        <w:gridCol w:w="2428"/>
      </w:tblGrid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 атауы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орындаушылар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көлемі (мың теңге)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БІРЛІК ПЕН ЖАСАМПАЗДЫҚТЫҢ 25 ЖЫЛЫ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 – Бейбітшілік. Келісім. Достық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халқының бірлігі күні мерекесі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облыстардың, Астана және Алматы қалаларының әкімдіктері 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сәуір-1 мамыр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2.  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 қорғаушылар күнін мерекелеу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әкімдіктері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2-8 мамыр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3.  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Тәуелсіздіктің 25 жылдығына арналған Қазақстан әскерінің әскери киімі және Қарулы Күштер түрлері туларының көрмесі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көрме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Қорғанысмині, ІІМ, ҰҚК (келісім бойынша), МКҚ (келісім бойынша) 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2-9 мамыр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қаражат талап етілмейді 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4.  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«25 қайырымды іс»: «Ардагерлерді ардақтайық»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«Нұр Отан» партиясы» ҚБ (келісім бойынша) 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2-8 мамыр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 талап етілмейді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5.  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Тәуелсіздіктің 25 жылдығы аясында «Қамажай» флэшмобы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флэшмоб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«ҚЖК» ЗТБ (келісім бойынша), облыстардың, Астана және Алматы қалаларының әкімдіктері 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2-8 мамыр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 талап етілмейді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6.  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«Бірлік – алуан түрлілікте» атты ортақ тақырыпта телебағдарламалар, жарияланымдар, интернет-акциялар, роликтер топтамасы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телебағдарламалар, жарияланымдар, интернет-акциялар, роликтер топтамасы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ИДМ 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2-8 мамыр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(087 бюджеттік бағдарлама)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Бокстан әйелдер арасында Әлем чемпионаты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5-18 мамыр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(036100 бюджеттік бағдарлама)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 күнін мерекелеу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әкімдіктері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9-15 мамыр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«25 қайырымды іс»: «Қайтарылған есімдер» республикалық акциясы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партиясы» ҚБ (келісім бойынша)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9-15 мамыр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 талап етілмейді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«Бірлігі жарасқан Қазақстан» жастар флэшмобы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флэшмоб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 Ұлан» РҚБ (келісім бойынша)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9-15 мамыр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 талап етілмейді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ҰОС тақырыбында телебағдарламалар, жарияланымдар, интернет-акциялар, роликтер топтамасы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телебағдарламалар, жарияланымдар, интернет-акциялар, роликтер топтамасы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ИДМ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9-15 мамыр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(087 бюджеттік бағдарлама)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«Ұрпақтар есінде» республикалық акциясы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партиясы» ҚБ (келісім бойынша)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16-22 мамыр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 талап етілмейді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Тәуелсіздіктің 25 жылдығы аясында «Музейдегі түн» республикалық акциясы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16-22 мамыр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 талап етілмейді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Тәуелсіздіктің мерейтойлық жылы аясында Түркі жазбалары және мәдениеті күндері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 жазбалары және мәдениеті күндері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16-22 мамыр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2 790,2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(021 бюджеттік бағдарлама)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оқушылары арасындағы Тәуелсіздіктің 25 жылдығына арналған «Жайдарлы Жас Ұлан» республикалық конкурсы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16-22 мамыр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(040 бюджеттік бағдарлама) 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Тәуелсіздіктің 25 жылдығына арналған халықаралық этнофолкджаз фестивалі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фестиваль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Президенті жанындағы «Қоғамдық келісім» РММ (келісім бойынша)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16-22 мамыр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20 042,0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(009 бюджеттік бағдарлама) 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«Тәуелсіздік игілігі үшін еңбек»: мәдениет және өнер қызметкерлеріне салтанатты құрмет көрсету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салтанатты құрмет көрсету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16-22 мамыр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 талап етілмейді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«Қазақстан Республикасының Президенті Н.Ә. Назарбаевтың жаһандық бастамалары – Тәуелсіз Қазақстанның әлемдік қоғамдастықтың дамуына қосқан үлесі» атты ДКЖК отырысы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отырыс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партиясы ҚБ (келісім бойынша)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мамыр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партиясы» ҚБ-нің өз қаражаты есебінен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Тәуелсіздіктің мерейтойлық жылы аясында «Болашақ үшін естелік» ҚХА халықаралық жобасы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Президенті жанындағы «Қоғамдық келісім» РММ (келісім бойынша)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23-29 мамыр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9 272,0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(009 бюджеттік бағдарлама) 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Тәуелсіздіктің 25 жылдығына арналған «G-Global Young» халықаралық форумы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«Қазақстанның еріктілер альянсы» ЗТБ, «G-Global халықаралық хатшылығы» ЗТБ (келісім бойынша)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23-29 мамыр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«Қазақстанның еріктілер альянсы» ЗТБ-нің өз қаражат есебінен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«Тәуелсіздік игілігі үшін еңбек»: химия өнеркәсібі қызметкерлеріне салтанатты құрмет көрсету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салтанатты құрмет көрсету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ИДМ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23-29 мамыр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қаражат талап етілмейді </w:t>
            </w:r>
          </w:p>
        </w:tc>
      </w:tr>
      <w:tr>
        <w:trPr>
          <w:trHeight w:val="138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Тәуелсіздіктің 25 жылдығына арналған Еуропа қазақтарының кіші құрылтайы (Германия немесе Түркия)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құрылтай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5 252,0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(021 бюджеттік бағдарлама)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Тәуелсіздігінің 25 жылдығына арналған «Аманат» музыкалық поэзиялық композициясы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композиция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әкімдігі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қаражат талап етілмейді </w:t>
            </w:r>
          </w:p>
        </w:tc>
      </w:tr>
      <w:tr>
        <w:trPr>
          <w:trHeight w:val="15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экспедиция жасақтарының республикалық слеті (жарыстар, сапарлар)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слет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(099103 бюджеттік бағдарлама)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Тәуелсіздік жылына арналған «Жайдарман» КТК ойындары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КТК ойындары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(040 бюджеттік бағдарлама)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Марко Полоның «Әлемнің әралуандығы туралы кітабының» қазақ тіліндегі тұңғыш аудармасы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МСМ, Қазақ ғылыми-зерттеу мәдениет институты (келісім бойынша)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мамыр-тамыз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көзделген қаражат шегінде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ғылыми-зерттеу мәдениет институтының өз қаражаты есебінен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«25 қайырымды іс»: «Мейірімді жүрек» акциясы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партиясы ҚБ (келісім бойынша)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мамыр-желтоқсан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партиясы» ҚБ-нің өз қаражаты есебінен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«Тәуелсіз елім – тұғырың сенің биікте» атты кітап көрмесі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көрме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мамыр-желтоқсан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 талап етілмейді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жаңа жаһандық нақты ахуалда: өсім, реформалар, даму» атты кітап көрмесі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көрме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мамыр-желтоқсан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 талап етілмейді</w:t>
            </w:r>
          </w:p>
        </w:tc>
      </w:tr>
      <w:tr>
        <w:trPr>
          <w:trHeight w:val="6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«Менің өмірімнің кітабы» оқу акциясы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мамыр-желтоқсан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 талап етілмейді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«Нұрсұлтан Назарбаевтың моделі: тиімді мемлекет форматы» деректі фильмдер топтамасы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деректі фильмдер топтамасы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ИДМ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мамыр-желтоқсан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(087 бюджеттік бағдарлама)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«Алтын сапа» Қазақстан Республикасы Президентінің сыйлығын алуға арналған конкурсын және «Қазақстанның үздік тауары» республикалық көрме-конкурсын ұйымдастыру және өткізу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марапаттау рәсімі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«Атамекен» ҰКП (келісім бойынша)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мамыр-желтоқсан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86 732,0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(061 бюджеттік бағдарлама)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 – Мемлекеттік рәміздер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Мемлекеттік рәміздер күнін мерекелеу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әкімдіктері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мамыр-5 маусым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Тәуелсіздіктің 25 жылдығына арналған Қазақстан патриоттар форумы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нақтылануда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19 000,0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(17 бюджеттік бағдарлама)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«Менің әнұраным» флэшмобы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флэшмоб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 Ұлан» РҚБ (келісім бойынша)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мамыр-5 маусым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 талап етілмейді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балаларды қорғау күнін мерекелеу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мерекелік іс-шаралар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әкімдіктері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мамыр-5 маусым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«25 қайырымды іс»: «Нұр Отан» – балаларға» республикалық қайырымдылық акциясы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партиясы» ҚБ (келісім бойынша)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мамыр-5 маусым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 талап етілмейді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«Туған елге тағзым» өлкетану және зерттеу экспедициялары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өлкетану және зерттеу экспедициялары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«НЗМ» ДБҰ (келісім бойынша)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 маусым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(60 бюджеттік бағдарлама)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ЭКСПО-2017 өткізу шеңберіндегі «Біз энергия тиімділігі үшін!» республикалық айлығы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«Жасыл ел» ЖЕЖРШ (келісім бойынша)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1-30 маусым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Мемлекеттік рәміздер күнін мерекелеу шеңберіндегі ірі ауқымды патриоттық акция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әкімдігі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маусым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Тәуелсіздіктің 25 жылдығына арналған АӨСШК елдері ұлттық мәдениет орталықтарының форумы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Президенті жанындағы «Қоғамдық келісім» РММ (келісім бойынша)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6-12 маусым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12 300,0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(009 бюджеттік бағдарлама)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«Тәуелсіздік игілігі үшін еңбек»: жеңіл өнеркәсіп қызметкерлеріне салтанатты құрмет көрсету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салтанатты құрмет көрсету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ИДМ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6-12 маусым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 талап етілмейді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«Тәуелсіздігінің рәміздері» деректі фильмдер топтамасы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деректі фильмдер топтамасы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ИДМ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13-19 маусым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(087 бюджеттік бағдарлама)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«Тәуелсіздік ұрпағы» шығармашыл жастар фестивалі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фестиваль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 Отан» жастар қанаты» ҚБ (келісім бойынша)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13-19 маусым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 талап етілмейді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«Айбын» жастардың әскери патриоттық жиыны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Қорғанысмині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13-18 маусым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82 990,0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(047 бюджеттік бағдарлама)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«Тәуелсіздік игілігі үшін еңбек»: медицина саласының қызметкерлеріне салтанатты құрмет көрсету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салтанатты құрмет көрсету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ДСӘДМ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маусым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 талап етілмейді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Мемлекеттік академиялық филармониясының «Жасай бер, Қазақ елі» концерті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концерт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әкімдігі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маусым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 талап етілмейді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Тәуелсіздіктің мерейтойлық жылы аясында «Нұр Сұңқар» сыйлығын салтанатты табыстау рәсімі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сыйлықты табыстау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партиясы» ҚБ (келісім бойынша)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20-26 маусым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партиясы» ҚБ-нің өз қаражаты есебінен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Тәуелсіздіктің 25 жылдығы аясында «ҚЖК достарының кездесуі» ТМД елдері жастарының форумы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«ҚЖК» ЗТБ (келісім бойынша)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20-26 маусым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«ҚЖК» ЗТБ-нің өз қаражаты есебінен 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«Тәуелсіздік игілігі үшін еңбек»: полиция қызметкерлеріне салтанатты құрмет көрсету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салтанатты құрмет көрсету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маусым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 талап етілмейді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Ғұсман Қосановтың мемориалы жеңіл атлетикадан XXVI халықаралық мерейтойлық жарыс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жарыс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25-26 маусым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(036100 бюджеттік бағдарлама)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Тәуелсіздіктің 25 жылдығы аясында үздік жұмысы үшін журналистерді марапаттау рәсімі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марапаттау рәсімі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ИДМ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маусым-3 шілде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 талап етілмейді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Тәуелсіздіктің 25 жылдығын мерекелеу аясында «Жас медиа-2016» жастар форумы және Қазақстан жастары Конгресінің жастар журналының тұсаукесері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«ҚЖК» ЗТБ (келісім бойынша), БҒМ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маусым-3 шілде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көзделген қаражат шегінде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«ҚЖК» ЗТБ-нің өз қаражаты есебінен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«Тәуелсіздік игілігі үшін еңбек»: байланыс, ақпараттандыру және дипломатиялық қызмет қызметкерлеріне салтанатты құрмет көрсету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салтанатты құрмет көрсету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ИДМ, СІМ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маусым-3 шілде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 талап етілмейді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«Рухани келісімнің қалыптасуындағы діннің рөлі» конференциясы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әкімдігі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шығармашылық және өнертабыс бойынша республикалық жарыс (авиа, ракета, авто, кеме модельдерін жасау, робототехниканың қолданыстағы модельдері)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жарыс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(099103 бюджеттік бағдарлама)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«ЭКСПО-2017» аясында жас өлкетанушылардың, экологтардың және табиғат зерттеушілердің республикалық форумы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(099103 бюджеттік бағдарлама)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Тәуелсіздіктің 25 жылдығына арналған Қазақстан Республикасы Президентінің сыйлығына «Қазақстан барысы» қазақ күресінен республикалық турнирі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турнир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маусым-шілде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көзделген қаражат шегінде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«Самұрық-Қазына» ҰАҚ» АҚ-ның өз қаражаты есебінен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рәміздер жөніндегі республикалық комиссиясының отырысы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комиссияның отырысы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маусым, қараша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2 050,0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(17 бюджеттік бағдарлама)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 жылы аясында «Спортты Қазақстан» арнайы репортаждар топтамасы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репортаждар топтамасы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ИДМ, МСМ 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жартыжылдық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(087 бюджеттік бағдарлама)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«Мемлекеттің негізін қалаушы: жасампаздықтың 25 жылы» Елбасы туралы фотокөрме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фотокөрме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Тұңғыш Президенті – Елбасының Қоры (келісім бойынша)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жартыжылдық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Тұңғыш Президенті – Елбасы Қорының өз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 – Астана. Отан. Жаңа қазақстандық патриотизм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күнін мерекелеу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әкімдіктері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 шілде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күнін мерекелеуге арналған «Тәуелсіздік дәуірі» атты мерекелік іс-шараларды ұйымдастыру және өткізу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әкімдігі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 шілде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«25 қайырымды іс» «Астана – Отанымыздың жүрегі» республикалық акциясы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партиясы» ҚБ (келісім бойынша), облыстардың, Астана және Алматы қалаларының әкімдіктері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 шілде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 талап етілмейді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 мерейтойы аясында Астана күніне арналған отбасы саяжолының ашылуы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отбасы саяжолының ашылуы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әкімдіктері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 шілде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 талап етілмейді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Тәуелсіздіктің 25 жылдығы аясында «Екі апта ауылда» әлеуметтік тәжірибесі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тәжірибе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«НЗМ» ДБҰ (келісім бойынша)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 шілде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 талап етілмейді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Тәуелсіздіктің 25 жылдығы аясында «Ата-ана жұмысындағы 10 күн» әлеуметтік тәжірибесі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тәжірибе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«НЗМ» ДБҰ (келісім бойынша)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 шілде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 талап етілмейді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Тәуелсіздіктің 25 жылдығы аясында «ЕХРО-2017 жас достары» жобасы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жобалық жұмыстар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«НЗМ» ДБҰ (келісім бойынша)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11-17 шілде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 талап етілмейді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Тәуелсіздіктің 25 жылдығы аясында ел кітапханаларында «Мәңгілік елдің Елордасы» тақырыптық көрмелері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көрмелер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МСМ, облыстардың, Астана және Алматы қалаларының әкімдіктері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11-17 шілде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 талап етілмейді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Тәуелсіздіктің 25 жылдығы аясында Астанаға арналған фильмдердің көрсетілімі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фильмдер көрсетілімі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ИДМ, МСМ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11-17 шілде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(087 бюджеттік бағдарлама)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«Тәуелсіздік игілігі үшін еңбек»: ұлттық қауіпсіздік органдарының ардагерлеріне құрмет көрсету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ардагерлерге құрмет көрсету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ҰҚК (келісім бойынша)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11-17 шілде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 талап етілмейді</w:t>
            </w:r>
          </w:p>
        </w:tc>
      </w:tr>
      <w:tr>
        <w:trPr>
          <w:trHeight w:val="105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«Тәуелсіздік игілігі үшін еңбек»: металлургия саласының ардагерлеріне құрмет көрсету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ардагерлерге құрмет көрсету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ИДМ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11-17 шілде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 талап етілмейді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Тәуелсіздіктің 25 жылдығына арналған «Астана – болашақтың қаласы» ғылыми-тәжірибелік конференциясы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қаласының әкімдігі 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18-24 шілде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академиялық кітапханасында «Астана елдігімнің ертеңі» виртуалды көрмесі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виртуалды көрме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18-24 шілде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 талап етілмейді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халқының бірлігін бейнелейтін «Түстердің түрлілігі» атты көркемсурет көрмесі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көрме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18-24 шілде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 талап етілмейді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Тәуелсіздіктің 25 жылдығына арналған «Ұлы Дала аңыздары» этноэкспедициясы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этноэкспедиция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«ҚЖК» ЗТБ (келісім бойынша)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25-31 шілде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«ҚЖК» ЗТБ-нің өз қаражаты есебінен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Тәуелсіздіктің 25 жылдығына арналған «Ақ бұлақ» республикалық экологиялық акциясы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«ҚЖК» ЗТБ (келісім бойынша)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25-31 шілде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 талап етілмейді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Тәуелсіздіктің 25 жылдығына орай «Астана – егеменді ел символы» атты көрмесі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көрме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 талап етілмейді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Тәуелсіздіктің 25 жылдығына арналған «Қазақстанда жасалған» республикалық көрмесі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көрме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ИМД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(087 бюджеттік бағдарлама)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«Қазақстандықты таңда» интернет-роликтер топтамасы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интернет-роликтер топтамасы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ИМД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(087 бюджеттік бағдарлама)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Тәуелсіздігінің 25 жылдығына арналған ұлттық ойындар фестивалін өткізу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фестиваль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әкімдігі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Теннистен Қазақстан Республикасы Президентінің Кубогі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кубок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әкімдігі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 талап етілмейді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Тәуелсіздіктің 25 жылдығы аясында «Астана – тәуелсіз елдің нышаны» еліміздің музейлеріндегі көрмелері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көрмелер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МСМ, облыстардың, Астана және Алматы қалаларының әкімдіктері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 талап етілмейді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 мерейтойы аясында «100 нақты қадам – азаматтық қоғам үшін жаңа мүмкіндіктер» атты Қазақстан саясаттанушыларының конгрессі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конгресс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жартыжылдық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5 003,0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(17 бюджеттік бағдарлама)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 – Жаһандық бастамалар. Бітімгер Қазақстан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Тәуелсіздігінің 25 жылдығына арналған іс-шараларды шет елдерде ақпараттық жария етуді ұйымдастыру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фотокөрмелер, дөңгелек үстелдер, жарияланымдар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1-7 тамыз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(019 бюджеттік бағдарлама)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«Тәуелсіздік игілігі үшін еңбек»: көлік саласының ардагерлері мен қызметкерлеріне құрмет көрсету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ардагерлерге құрмет көрсету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ИДМ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1-7 тамыз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 талап етілмейді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«Жастар Отанға» жастар лагері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лагерь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8-14 тамыз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(040 бюджеттік бағдарлама)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Хоккейден Қазақстан Республикасы Президентінің Кубогына халықаралық турнир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турнир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әкімдігі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9-13 тамыз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«Н.Ә. Назарбаевтың жаһандық бейбітшілік және келісім формуласы» деректі фильмдер топтамасы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деректі фильмдер топтамасы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ИДМ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15-21 тамыз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(087 бюджеттік бағдарлама)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– бітімгер» тақырыптық музейлік көрмелері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көрмелер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15-21 тамыз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 талап етілмейді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ЭКСПО-2017» пошта маркасын шығару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пошта маркасын шығару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ИДМ, «Қазпочта» АҚ (келісім бойынша)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15-21 тамыз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«Қазпочта» АҚ-ның өз қаражаты есебінен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«Тәуелсіздік игілігі үшін еңбек»: шекара қызметінің ардагерлері мен қызметкерлеріне құрмет көрсету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құрмет көрсету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ҰҚК (келісім бойынша)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15-21 тамыз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 талап етілмейді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«Шекарасыз ән» халықаралық фестивалі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фестиваль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20-26 тамыз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33 119,0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(033105 бюджеттік бағдарлама)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Елбасының халықаралық бастамалары және Тәуелсіз Қазақстанның қалыптасуы мен дамуындағы рөлі туралы сарапшылардың БАҚ-тағы пікірлері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жарияланымдар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ИДМ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22-28 тамыз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(087 бюджеттік бағдарлама)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«Тәуелсіздік игілігі үшін еңбек»: шахтерлер мен сала ардагерлеріне құрмет көрсету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құрмет көрсету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ИДМ, облыстардың, Астана және Алматы қалаларының әкімдіктері, тау-кен өндіруші және тау-кен металлургия кәсіпорындарының қауымдастығы, кәсіподақ (келісім бойынша)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22-28 тамыз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 талап етілмейді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Тәуелсіздіктің 25 жылдығы аясында «Қуатты өңір – қуатты Қазақстан» –өңірлердің Астана қаласындағы күндері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өңірлердің күндері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әкімдіктері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22-28 тамыз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ядролық сынақ полигоны жабылуының 25 жылдығына арналған форумды өткізу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тамыз-4 қыркүйек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120 000,0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(006 бюджеттік бағдарлама)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 күнін мерекелеу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әкімдіктері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тамыз-4 қыркүйек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 күніне арналған халықаралық ғылыми-тәжірибелік конференция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 (келісім бойынша)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тамыз-4 қыркүйек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14 718,0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(006 бюджеттік бағдарлама)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Елбасының халықаралық бастамалары және Тәуелсіз Қазақстанның қалыптасуы мен дамуындағы рөлі туралы сарапшылардың БАҚ-тағы пікірлері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жарияланымдар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ИДМ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тамыз-4 қыркүйек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(087 бюджеттік бағдарлама)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Конституциясы – мемлекеттің негізгі заңы» тақырыптық лекциясы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лекция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Нұрсұлтан Назарбаевтың Білім қоры (келісім бойынша)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тамыз-4 қыркүйек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 талап етілмейді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«Дала Конституциясы – «Ғасырдан ғасырға!» жастар акциясы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әкімдігі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 талап етілмейді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дуатлон (жүгіру-веложарыс-жүгіру)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дуатлон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әкімдігі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 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 – Еңбек. Отбасы. Құт-береке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Парламентінің кезекті сессиясының ашылуы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Парламентінің кезекті сессиясының ашылуы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Парламенті (келісім бойынша)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қыркүйек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 талап етілмейді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Тәуелсіздіктің 25 жылдығы аясындағы «Мерейлі отбасы» ұлттық конкурсы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ИДМ, МСМ 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5-11 қыркүйек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(087 бюджеттік бағдарлама)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«25 қайырымды іс»: «Отбасын қолдау апталығы» республикалық акциясы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партиясы» ҚБ (келісім бойынша)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5-11 қыркүйек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 талап етілмейді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Отбасы күніне орай балалар бесік арбасы шоуы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әкімдіктері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5-11 қыркүйек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 талап етілмейді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Тәуелсіздіктің 25 жылдығы аясында «Қуатты өңір – қуатты Қазақстан» –өңірлердің Астана қаласындағы күндері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өңірлердің күндері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әкімдіктері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қыркүйек-2 қазан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Тәуелсіздіктің 25 жылдығы аясында Қазақстан драма театрларының республикалық фестивалі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фестиваль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12–16 қыркүйек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15 593,0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(033105 бюджеттік бағдарлама)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Тәуелсіздіктің 25 жылдығына арналған «Халық қаһарманы, еңбек ері» фотокөрмеcі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фотокөрме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12-18 қыркүйек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 талап етілмейді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Тәуелсіздіктің 25 жылдығына арналған Ұлттық Дельфий ойындары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Дельфий ойындар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19-25 қыркүйек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(040 бюджеттік бағдарлама)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«Елбасының «100 нақты қадам» Ұлт жоспарындағы «Біртектілік пен бірлік» бағытында айқындалған «Нұрлы болашақ» ұлттық жобасын әзірлеу және жүзеге асыру іс-шараларын қарау. Мектептік білім берудің қолданыстағы оқу бағдарламаларына Мәңгілік Ел құндылықтарын енгізу бойынша атқарылып жатқан шаралары туралы»: «Мирас» республикалық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кеңесінің отырысы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отырыс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партиясы ҚБ (келісім бойынша)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қыркүйек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партиясы ҚБ-нің өз қаражаты есебінен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«25 қайырымды іс»: егде адамдарды әлеуметтік қолдау айлығы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әкімдіктері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қыркүйек-2 қазан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халықаралық іс-шараларға (EXPO және Универсиада 2017) дайындауға арналған еріктілер мектебі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қыркүйек-2 қазан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(040 бюджеттік бағдарлама)</w:t>
            </w:r>
          </w:p>
        </w:tc>
      </w:tr>
      <w:tr>
        <w:trPr>
          <w:trHeight w:val="10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Тәуелсіздіктің 25 жылдығы аясында «Қазақстандықтар – Болашағы бір ұлт» жастар дебаттары топтамасы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дебаттар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қыркүйек-2 қазан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(040 бюджеттік бағдарлама)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– ортақ Отанымыз» Қазақстан халықтар тілдерінің фестивалі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фестиваль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әкімдігі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қыркүйек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Тәуелсіздігінің 25 жылдығына арналған Астана қаласы ҚХА Жастар қанатының мүшелері арасында өзінің этномәдени бірлестігі туралы үздік бейнебаянға конкурс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әкімдігі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отбасы күніне арналған акция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әкімдігі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– бейбітшілік және келісім қаласы» атты әлем діндерінің фестивалі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фестиваль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әкімдігі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қайырымдылық марафоны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марафон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әкімдігі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жалпы білім беретін мектеп оқушылары арасында республикалық Абай әдеби оқулары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(099103 бюджеттік бағдарлама)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инновациялар конкурсының жеңімпаздарын (номинациялар бойынша) марапаттау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ИДМ, БҒМ, облыстардың, Астана және Алматы қалаларының әкімдіктері, «ТДҰА» АҚ, «ҚДИИ» АҚ, «ИТП» АКҚ, «ЗЕРДЕ»ҰИКХ» АҚ, «NADLoC» АҚ, ЖОО, институттар, ҒЗИ, қауымдастықтар, ұйымдар (келісім бойынша)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(087 бюджеттік бағдарлама)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конгресс және Инновациялық жобалардың, оның ішінде «Болашақ энергиясы» Astana EXPO 2017 тақырыбы бойынша көрме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конгресс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ИДМ, мүдделі мемлекеттік органдар мен ұйымдар, «ТДҰА» АҚ, «ИТП» АКҚ (келісім бойынша)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(087 бюджеттік бағдарлама)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ЭКСПO-2017 аясындағы «Болашақ энергиясы» атты халықаралық форумы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ЭКСПО-2017» ҰК» АҚ (келісім бойынша), ЭМ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қыркүйек-қазан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ЭКСПО-2017» ҰК» АҚ-ның өз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 – Мәңгілік мұра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Бүкіләлемдік Универсиада 2017 тестілік жарысы аясында керлингтен Қазақстан Республикасының Тұңғыш Президенті Н.Ә.Назарбаев атындағы 10-шы Еуразиялық кубок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керлинг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1-7 қазан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(036100 бюджеттік бағдарлама)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Тәуелсіздіктің мерейтойлық жылы аясында шетелде тұратын отандастардың қатысуымен халықаралық өнер фестивалі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фестиваль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МСМ, ДҚҚ (келісім бойынша)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1-10 қазан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14 139,3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(021 бюджеттік бағдарлама)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«Ұлы Жібек жолы» халықаралық ұйымы қатысушыларының форумы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«ҚЖК» ЗТБ (келісім бойынша)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3-9 қазан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«ҚЖК» ЗТБ-нің өз қаражаты есебінен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Тәуелсіздіктің 25 жылдығы аясында «Қуатты өңір – қуатты Қазақстан» –өңірлердің Астана қаласындағы күндері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өңірлердің күндері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әкімдіктері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3-30 қазан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Тәуелсіздіктің 25 жылдығы аясында Орта Азия елдерінің «Қазақстан - Еуразия жүрегі» халықаралық театр фестивалі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фестиваль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10-14 қазан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25 073,0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(033105 бюджеттік бағдарлама)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Тәуелсіздіктің 25 жылдығы аясында «Жібек жолындағы сұхбат» халықаралық мәдениеттану жобасы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Президенті жанындағы «Қоғамдық келісім» РММ (келісім бойынша)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17-23 қазан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15 306,0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(009 бюджеттік бағдарлама)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Тәуелсіздіктің 25 жылдығын мерекелеу аясында еліміздің музейлеріндегі заманауи өнер апталығы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заманауи өнер апталығы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17-23 қазан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 талап етілмейді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Қалдаяқов атындағы «Менің Қазақстаным» халықаралық ән фестивалі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фестиваль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17-23 қазан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14 694,0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(033105 бюджеттік бағдарлама)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Тәуелсіздігінің 25 жылдығына арналған  үш тілді жетік меңгерген жастар арасындағы «Тілдарын» республикалық олимпиадасы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олимпиада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17-23 қазан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1 539,3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(021 бюджеттік бағдарлама)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Тәуелсіздіктің 25 жылдығы аясында «Қазақтың материалдық емес мәдени-мұрасы» атты фотокөрмесі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фотокөрме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МСМ, Астана қаласының әкімдігі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17-23 қазан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жергілікті бюджеттер (033105 бюджеттік бағдарлама)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«Тәуелсіздік игілігі үшін еңбек»: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 органдарының қызметкерлеріне салтанатты құрмет көрсету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салтанатты құрмет көрсету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17-23 қазан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 талап етілмейді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«Қазақстан. Ұлы Дала Елі. Тәуелсіздік» еліміздің кітапханаларында кітаптар көрмелері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көрмелер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24-30 қазан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 талап етілмейді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«Тәуелсіздік игілігі үшін еңбек»: Тәуелсіздіктің 25 жылдығына қосқан үлесі үшін әлеуметтік қорғау жүйесінің қызметкерлеріне құрмет көрсету салтанатты іс-шарасы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салтанатты құрмет көрсету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ДСӘДМ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24-30 қазан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 талап етілмейді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«Бірге өмір сүру» атты жастар фестивалі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фестиваль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24-30 қазан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(040 бюджеттік бағдарлама)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«Жас Ұлан» әскери әндердің республикалық фестивалі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фестиваль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Қорғанысмині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25-29 қазан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4 416,0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(047 бюджеттік бағдарлама)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«Тәуелсіздігім – баға жетпес байлығым!» конкурсын өткізу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әкімдігі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қазан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судьяларының VII Съезі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съезд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 (келісім бойынша)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4 892,3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(006 бюджеттік бағдарлама)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 – Индустриялық және инновациялық Қазақстан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Тәуелсіздіктің 25 жылдығы аясында «Қуатты өңір – қуатты Қазақстан» –өңірлердің Астана қаласындағы күндері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өңірлердің күндері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әкімдіктері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қазан–6 қараша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қараша шегінде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Тәуелсіздіктің 25 жылдығына арналған «Болашақ» стипендиаттарының республикалық конференциясы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«Болашақ» қауымдастығы (келісім бойынша)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7–13 қараша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«Болашақ» қауымдастығының өз қаражаты есебінен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«Инновациялы ұлт: новаторлар» деректі фильмдер топтамасы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деректі фильмдер топтамасы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ИДМ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7–13 қараша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(087 бюджеттік бағдарлама)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«Eurasian Book Fair-2016» Еуразиялық халықаралық кітап көрме-жәрмеңкесі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көрме-жәрмеңке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«Фолиант» баспасы (келісім бойынша)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9-12 қараша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«Фолиант» баспасы» ЖШС-нің өз қаражаты есебінен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Тәуелсіздіктің 25 жылдығына арналған КТК ұлттық лигасының финалы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КТК финалы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партиясы» ҚБ (келісім бойынша)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қараша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партиясы» ҚБ-нің өз қаражаты есебінен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қаласының Мемлекеттік академиялық филармониясының Қазақ ұлт аспаптар оркестрінің «Әнім сенсің, туған ел!» эстрадалық концерті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концерт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әкімдігі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қараша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 талап етілмейді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Тәуелсіздіктің мерейтойлық жылы аясында ҚХА-ның қоғамдық тұтастығы кеңестерінің форумы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Президенті жанындағы «Қоғамдық келісім» РММ (келісім бойынша)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14-20 қараша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4 553,0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(009 бюджеттік бағдарлама)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Инновациялар тақырыбына арналған телебағдарламалар топтамасы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телебағдарламалар топтамасы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ИДМ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14-20 қараша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(087 бюджеттік бағдарлама)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«Тәуелсіздік игілігі үшін еңбек»: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қызметкерлеріне құрмет көрсету салтанатты іс-шарасы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құрмет көрсету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14-20 қараша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 талап етілмейді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«Жас Ұлан» республикалық </w:t>
            </w:r>
            <w:r>
              <w:rPr>
                <w:rFonts w:ascii="Times New Roman"/>
                <w:b w:val="false"/>
                <w:i w:val="false"/>
                <w:color w:val="212121"/>
                <w:sz w:val="20"/>
              </w:rPr>
              <w:t>көшбасшылар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форумы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14-20 қараша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(040 бюджеттік бағдарлама)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«Мәңгілік ел - мұратым» жас ақындар арасындағы конкурс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қаласының әкімдігі 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қараша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«Азаматтарға арналған үкімет» мемлекеттік корпорациясы» коммерциялық емес акционерлік қоғамын құруға елеулі үлес қосқан мемлекеттік қызметшілерге құрмет көрсету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салтанатты іс-шара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ИДМ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қараша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 талап етілмейді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процесінде Қазақстан Республикасының Тұңғыш Президенті – Елбасының инновациялық идеялары мен бастамаларын зерделеудің және пайдаланудың нысандары мен тәсілдерін анықтау мақсатында «Әлемді өзгертетін идеялар» мұғалімдер арасындағы конкурс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222325"/>
                <w:sz w:val="20"/>
              </w:rPr>
              <w:t>«НЗМ»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ДБҰ, Қазақстан Республикасының Тұңғыш Президенті – Елбасының кітапханасы (келісім бойынша)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қараша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(60 бюджеттік бағдарлама)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«Тарих толқынында» атты әдеби-музыкалық қойылымы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әдеби-музыкалық қойылым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әкімдігі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қараша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Тәуелсіздіктің 25 жылдық мерейтойын мерекелеу аясында </w:t>
            </w:r>
            <w:r>
              <w:rPr>
                <w:rFonts w:ascii="Times New Roman"/>
                <w:b w:val="false"/>
                <w:i w:val="false"/>
                <w:color w:val="212121"/>
                <w:sz w:val="20"/>
              </w:rPr>
              <w:t>озық ақпараттық технологиялар парктерін, ғылыми-зерттеу мекемелерін, өнеркәсіптік объектілерді таныстыру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212121"/>
                <w:sz w:val="20"/>
              </w:rPr>
              <w:t>таныстырылым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ИДМ, БҒМ, «Зерде» ҰИХ» АҚ, «ҰАТ» АҚ, «ТДҰА» АҚ, «ИТП» АКҚ, ЖОО-лар, институттар, ҒЗИ, қауымдастықтар, кәсіпорындар (келісім бойынша)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(087 бюджеттік бағдарлама)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тебу спорты бойынша Әлем кубогының кезеңі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әлем кубогі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әкімдігі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 талап етілмейді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Тәуелсіздіктің 25 жылдығы аясында республикалық жастар форумы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форум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қараша-желтоқсан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(040 бюджеттік бағдарлама)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– Тәуелсіздік тарихы. Қазақстан жолы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ТҰҢҒЫШ ПРЕЗИДЕНТ – ЕЛБАСЫ КҮНІ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Тұңғыш Президент күніне арналған салтанатты іс-шаралар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әкімдіктері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қараша–25 желтоқсан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Президенті Н.Ә. Назарбаев туралы кітап көрмелерінің ашылуы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көрмелер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қараша-25 желтоқсан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 талап етілмейді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 күніне арналған «Тәуелсіздік пен жасампаздық жылдары» дөңгелек үстелі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дөңгелек үстел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Тұңғыш Президентінің музейі (келісім бойынша)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қараша-25 желтоқсан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 талап етілмейді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Тәуелсіздіктің 25 жылдығы аясында барлық ел мектептерінде ант қабылдаумен «Жас Ұлан» қатарына салтанатты қабылдау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салтанатты қабылдау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қараша-25 желтоқсан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 талап етілмейді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Тәуелсіздіктің 25 жылдығына арналған «Ең үздік бастауыш партия ұйымы» республикалық конкурсының жеңімпаздарын салтанатты марапаттау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жеңімпаздарды салтанатты марапаттау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партиясы ҚБ (келісім бойынша)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қараша-25 желтоқсан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партиясы» ҚБ өз қаражаты есебінен</w:t>
            </w:r>
          </w:p>
        </w:tc>
      </w:tr>
      <w:tr>
        <w:trPr>
          <w:trHeight w:val="57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«Желтоқсан жаңғырығы» тақырыбына арналған бейнепанорамалық көрме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көрме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қаласының әкімдігі 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желтоқсан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 талап етілмейді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ақындар айтысы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айтыс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МСМ, «Нұр Отан» партиясы» ҚБ (келісім бойынша)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5-11 желтоқсан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9 334,0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(033105 бюджеттік бағдарлама)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«Елім менің» республикалық патриоттық әндер конкурсы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5-11 желтоқсан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9 405,0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(033105 бюджеттік бағдарлама)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Тәуелсіздіктің 25 жылдығына арналған «Тәуелсіздік толғауы» республикалық конкурсы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5-11 желтоқсан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24 353,0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(033105 бюджеттік бағдарлама)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Тәуелсіздіктің 25 жылдығына арналған «Мен Тәуелсіз Қазақстанды бейнелеймін» жас суретшілер акциясының қорытындылары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акцияның қорытындылары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5-11 желтоқсан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 талап етілмейді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«Білімнің көзі – кітапта» атты елдің ауылдық жалпы білім беретін мектеп оқушыларына Bookcrossing акциясы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Bookcrossing акциясы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«НЗМ» ДБҰ (келісім бойынша)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5-11 желтоқсан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 талап етілмейді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қаржы жүйесіне үлес қосқан экономистерге және қаржыгерлерге құрмет көрсету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құрмет көрсету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желтоқсан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 талап етілмейді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«Біз – Ұлы дала балаларымыз!» зияткерлік мектептерінің оқушылары мен қызметкерлерінің қатысуымен домбырашылар флешмобы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флэшмоб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«НЗМ» ДБҰ (келісім бойынша)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желтоқсан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 талап етілмейді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Бизнестің әлеуметтік жауапкершілігі жөніндегі «Парыз» конкурсы лауреаттарын марапаттау рәсімі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конкурстың марапаттау рәсімі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ДСӘДМ, ЭМ, ИДМ, ҚКФ (келісім бойынша), облыстардың, Астана және Алматы қалаларының әкімдіктері 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10-25 желтоқсан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41 406,0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(001-100 бюджеттік бағдарлама)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Тәуелсіздіктің 25 жылдығы аясында «Дарын-2016» республикалық сыйлығы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сыйлықты табыстау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12-18 желтоқсан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(040 бюджеттік бағдарлама)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Тәуелсіздігіне 25 жыл» көркем пошта маркасын шығару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пошта маркасын шығару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ИДМ, «Қазпочта» АҚ (келісім бойынша)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көзделген қаражат шегінде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«Қазпочта» АҚ-ның өз қаражаты есебінен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 Елі» киноэпопеясының «Қазақ хандығы» фильмінің тұсаукесері (ойын фильмі)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фильмнің тұсаукесері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МСМ 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желтоқсан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(033105 бюджеттік бағдарлама)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Президенттік шырша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шырша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әкімдіктері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19-25 желтоқсан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«Үздік қоғамдық қабылдау бөлмесі» республикалық конкурс жеңімпаздарын салтанатты марапаттау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конкурс жеңімпаздарын салтанатты марапаттау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партиясы» ҚБ (келісім бойынша)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19-25 желтоқсан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партиясы» ҚБ өз қаражаты есебінен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Тәуелсіздігінің басты жетістіктері» фотокөрмесі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фотокөрме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 талап етілмейді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Ұлттық хореография академиясының ғимарат кешендерінің ашылуы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ашу рәсімі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әкімдігі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 талап етілмейді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Тәуелсіздігінің 25 жылдығы күніне орайластырылған жастар арасында саламатты өмір салтын насихаттау акциясы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әкімдігі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ҰЛЫ ДАЛА ЕЛІ – ТӘУЕЛСІЗДІКТІҢ 25 НЕГІЗІ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(21 қарашадан бастап 15 желтоқсан аралығындағы оқиғалардың күн тәртібі)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қараша – «Қазақстан Республикасының Конституциясы»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Қазақстанның 16 жасқа толған азаматтарына паспорттары мен жеке куәліктерін салтанатты табыстау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салтанатты табыстау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қараша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 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қараша – «Мемлекеттік рәміздер»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«I LOVE KZ» (Қазақстан туымен селфи) жалпыұлттық флэшмобы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флэшмоб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әкімдіктері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қараша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 арасында Қазақстан Республикасы Мемлекеттік Әнұранының мәтінін білу бойынша шағын конкурс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әкімдіктері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қараша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қараша – «Мемлекеттік шекара»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Жетекші республикалық телеарналарда шекараны демаркациялау процесі туралы деректі фильм көрсету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деректі фильм көрсету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ИДМ, ҰҚК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(келісім бойынша)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қараша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(087 бюджеттік бағдарлама)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қараша – «Мемлекеттік тіл»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«Текті сөздің төресі – терме» республикалық жыршы-термешілер конкурсы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қараша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8 065,0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(021 бюджеттік бағдарлама)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«Тіл - парасат» республикалық конкурсы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қараша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3 153,0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(021 бюджеттік бағдарлама)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қараша – «Жаһандық бастамалар»</w:t>
            </w:r>
          </w:p>
        </w:tc>
      </w:tr>
      <w:tr>
        <w:trPr>
          <w:trHeight w:val="126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Тұңғыш Президенті – Елбасы кітапханасының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негізінде Елбасының жаһандық бастамалар галереясының ашылуы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галерея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Тұңғыш Президенті – Елбасының кітапханасы (келісім бойынша)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қараша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 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қараша – «Азаматтық қоғам»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Тәуелсіздігінің 25 жылдығына арналған VII Азаматтық форум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қараша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(17 бюджеттік бағдарлама)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Тәуелсіздік жылдары азаматтық қоғамның дамуына елеулі үлес қосқан БАҚ және ҮЕҰ өкілдеріне құрмет көрсету рәсімі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құрмет көрсету рәсімі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МСМ, ИДМ, облыстардың, Астана және Алматы қалаларының әкімдіктері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қараша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 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қараша – «Бірегейлік және бірлік»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Ұлттық музейінің ҚХА залында «Үлкен ел – үлкен отбасы» атты фотоэкспозициясы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фотоэкспозиция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қараша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 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қараша – «Ұлттық валюта»</w:t>
            </w:r>
          </w:p>
        </w:tc>
      </w:tr>
      <w:tr>
        <w:trPr>
          <w:trHeight w:val="90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Ұлттық музейіндегі Қазақстан Республикасының Ұлттық Банкінің монеталар жинағының көрмесі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көрме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ҰБ (келісім бойынша)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қараша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ҰБ-нің өз қаражаты есебінен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«Теңгені жасау тарихы» интерактивтік лекциялары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лекциялар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әкімдіктері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қараша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қараша шегінде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қараша – «Ядролық қарусыз әлем»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ядролық қарусыз әлем үшін» экспозициялар көрмесі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көрме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қараша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 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қараша – «Ғылым мен жаңа технологиялар»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тарихи-мәдени мұрасы және қазіргі заманғы жетістіктері тақырыптарында Википедияға мақала жаз – «WikiCamp» акциясы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222325"/>
                <w:sz w:val="20"/>
              </w:rPr>
              <w:t>«НЗМ»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ДБҰ (келісім бойынша)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қараша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 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желтоқсан – «Қазақстан Республикасының Президенті институты»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«Қазақстандағы Президенттік институты» архив құжаттарының қысқаметражды бейнеролигінің таныстырылымы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таныстырылым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Тұңғыш Президенті – Елбасының кітапханасы (келісім бойынша)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желтоқсан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 талап етілмейді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Тұңғыш Президенттің музейі мен Қазақстан Республикасының Тұңғыш Президенті – Елбасының кітапханасында ашық есік күні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есік күні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Тұңғыш Президентінің музейі мен Қазақстан Республикасының Тұңғыш Президенті – Елбасының кітапханасы (келісім бойынша)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желтоқсан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 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желтоқсан – «Отбасылық құндылықтар»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Президенті жанындағы Әйелдер істері және отбасылық-демографиялық саясат жөніндегі ұлттық комиссиясының Қазақстан Республикасы Тәуелсіздігінің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жылдығына арналған отырысы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комиссияның отырысы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Президенті жанындағы Әйелдер істері және отбасылық-демографиялық саясат жөніндегі ұлттық комиссия (келісім бойынша)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желтоқсан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 талап етілмейді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Көпбалалы аналарға арналған «Алтын алқа» және «Күміс алқа» төсбелгі наградаларын салтанатты табыстау рәсімі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наградаларды табыстау рәсімі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әкімдіктері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желтоқсан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желтоқсан – «Ұлт саулығы»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«Денсаулық» жалпыұлттық акциясы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әкімдіктері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желтоқсан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желтоқсан – «Спорт жетістіктері»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Тәуелсіздігінің 25 жылдығына арналған республикалық шаңғы марафоны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 марафоны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әкімдіктері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17-20 желтоқсан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желтоқсан – «Жалпыға Ортақ Еңбек Қоғамы»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ұйымдарында «Жетістік тарихы» атты қызметтің әртүрлі саласындағы озаттардың шеберлік сабақтары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шеберлік сабақтар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әкімдіктері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желтоқсан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«Ел үшін менің еңбегім» онлайн флэшмобы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флэшмоб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әкімдіктері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желтоқсан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желтоқсан – «Мәдениет және руханият»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Тәуелсіздігінің 25 жылдығына орайластырылған «Астана Опера» МОБТ-да Е. Брусиловскийдің «Қыз Жібек» операсы қойылымының тұсаукесері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қойылымның тұсаукесері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желтоқсан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 талап етілмейді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«Алтын топтама» қазақстандық кино күні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кино күні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желтоқсан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(033105 бюджеттік бағдарлама)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желтоқсан – «Нұрлы жол»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«Нұрлы жол» инфрақұрылымды дамыту мемлекеттік бағдарламасын іске асыру туралы брифинг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брифинг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мүдделі мемлекеттік органдар, облыстардың, Астана және Алматы қалаларының әкімдіктері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желтоқсан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 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желтоқсан – «Нұрлы Болашақ»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«Біз – Тәуелсіз Қазақстанның келешегіміз!» жастар флэшмобы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флэшмоб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облыстардың, Астана және Алматы қалаларының әкімдіктері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желтоқсан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 талап етілмейді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«Білім және мәдениет» телеарнасында «Ел үміті» телебағдарламасының жарық көруі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телебағдарламаның жарық көруі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ИДМ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желтоқсан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(087 бюджеттік бағдарлама)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желтоқсан – «Білім»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«Білімді Қазақстан» ұстаздардың онлайн семинары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онлайн семинар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әкімдіктері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желтоқсан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«Эрудит» мектеп оқушылары арасындағы конкурс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әкімдіктері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желтоқсан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желтоқсан – «Әлеуметтік жаңғырту»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тұрғын үй объектілерін пайдалануға беру салтанатты рәсімі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объектілерін пайдалануға беру салтанатты рәсімі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әкімдіктері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желтоқсан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 талап етілмейді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жол картасын іске асыру туралы телебағдарламалар топтамасы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телебағдарламалар топтамасы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ИДМ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желтоқсан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(087 бюджеттік бағдарлама)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желтоқсан – «ЭКСПО «жасыл» технологиялары»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ұйымдарында «Эко стильдегі өмір» атты лекциялар топтамасы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лекциялар топтамасы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әкімдіктері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желтоқсан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 талап етілмейді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ЭКСПО-2017 объектілерінің таныстырылымы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таныстырылым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әкімдігі, «Астана ЭКСПО-2017» ҰК» АҚ  (келісім бойынша)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желтоқсан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 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желтоқсан – «Индустрияландыру»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«Қазақстанда жасалған» атты отандық өндірушілер жетістіктерінің көрмесі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көрме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әкімдіктері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желтоқсан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Тәуелсіз Қазақстанның дамуына үлес қосқан өнеркәсіп және индустрияландыру саласының үздік қызметкерлеріне құрмет көрсету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құрмет көрсету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ИДМ, АШМ, ЭМ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желтоқсан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 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желтоқсан – «Қуатты Қазақстан – қуатты өңірлер»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«Өңірдің визит картасы» жалпыұлттық флэшмобы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флэшмоб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әкімдіктері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желтоқсан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 талап етілмейді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 жылдары өңірлердің қалыптасуы және дамуы туралы жетекші отандық телеарналарда бағдарламалар топтамасының жарық көруі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топтамасының жарық көруі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ИДМ, облыстардың, Астана және Алматы қалаларының әкімдіктері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желтоқсан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(087 бюджеттік бағдарлама)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желтоқсан – «Астана»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«Думанды Ел» Астана қаласының Мемлекеттік академиялық филармониясының концерті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концерт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әкімдігі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желтоқсан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 талап етілмейді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«I LOVE ASTANA» флэшмобы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флэшмоб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әкімдігі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желтоқсан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 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 – «Мәңгілік Елдің» мәңгілік құндылықтары»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Тәуелсіздігінің 25 жылдығына арналған салтанатты жиналыс және мерекелік концерт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салтанатты жиналыс және мерекелік концерт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36 842,0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(033 105 бюджеттік бағдарлама)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221.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наградалармен салтанатты марапаттау рәсімі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салтанатты марапаттау рәсімі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 (келісім бойынша)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 талап етілмейді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Ескертпе: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ПӘ – Қазақстан Республикасы Президентінің Әкімшілігі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ЖС – Қазақстан Республикасының Жоғарғы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ҰҚК – Қазақстан Республикасының Ұлттық қауiпсiздiк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КК – Қазақстан Республикасының Конституциялық Кеңесi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ІІМ – Қазақстан Республикасының 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ДСӘДМ – Қазақстан Республикасының Денсаулық сақтау және әлеуметтік даму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СІМ – Қазақстан Республикасының Сыртқы iстер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ИДМ – Қазақстан Республикасының Инвестициялар және даму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МСМ – Қазақстан Республикасының Мәдениет және спорт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Қорғанысмині – Қазақстан Республикасының Қорғаныс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БҒМ – Қазақстан Республикасының Білім және ғылым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АШМ – Қазақстан Республикасының Ауыл шаруашылығы министрлiгі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Қаржымині – Қазақстан Республикасының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ЭМ – Қазақстан Республикасының Энергетика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МКҚ – Қазақстан Республикасының Мемлекеттік күзет қызметi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«Самұрық-Қазына» ҰАҚ» АҚ – «Самұрық-Қазына» ұлттық әл-ауқат қоры»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«Астана «ЭКСПО-2017» ҰҚ» АҚ – «Астана ЭКСПО-2017» ұлттық компаниясы» акционерлiк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«Қазпошта» АҚ – «Қазпошта» акционерлiк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«Болашақ» қауымдастығы – Қазақстан Республикасы Президентінің «Болашақ» халықаралық стипендиясы стипендиаттарының қауымдастығы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«Нұр Отан» партиясы» ҚБ – «Нұр Отан» партиясы» қоғамдық бірлестігі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«Жас Отан» жастар қанаты» ҚБ – «Нұр Отан» партиясы жанындағы «Жас Отан» жастар қанаты» қоғамдық бірлестігі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«Жас Ұлан» РҚБ – «Бірыңғай «Жас Ұлан» балалар мен жасөспірімдер ұйымы» республикалық қоғамдық бірлестігі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«ҚЖК» ЗТБ – «Қазақстан жастары конгресі» заңды тұлғалар бірлестігі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«Жасыл ел» РЕЖРШ – «Жасыл ел» жастар еңбек жасақтарының республикалық штабы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«Атамекен» ҰКП – Қазақстан Республикасының «Атамекен» ұлттық кәсіпкерлер палатасы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Президенті жанындағы «Қоғамдық келісім» РММ – Қазақстан Республикасының Президенті жанындағы «Қоғамдық келісім» республикалық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22325"/>
          <w:sz w:val="28"/>
        </w:rPr>
        <w:t>«НЗМ»</w:t>
      </w:r>
      <w:r>
        <w:rPr>
          <w:rFonts w:ascii="Times New Roman"/>
          <w:b w:val="false"/>
          <w:i w:val="false"/>
          <w:color w:val="000000"/>
          <w:sz w:val="28"/>
        </w:rPr>
        <w:t xml:space="preserve"> ДБҰ –</w:t>
      </w:r>
      <w:r>
        <w:rPr>
          <w:rFonts w:ascii="Times New Roman"/>
          <w:b w:val="false"/>
          <w:i w:val="false"/>
          <w:color w:val="222325"/>
          <w:sz w:val="28"/>
        </w:rPr>
        <w:t xml:space="preserve"> «Назарбаев Зияткерлік мектептері» </w:t>
      </w:r>
      <w:r>
        <w:rPr>
          <w:rFonts w:ascii="Times New Roman"/>
          <w:b w:val="false"/>
          <w:i w:val="false"/>
          <w:color w:val="000000"/>
          <w:sz w:val="28"/>
        </w:rPr>
        <w:t xml:space="preserve">дербес білім беру ұйымдары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«ТДҰА» АҚ – «Технологиялық даму жөніндегі ұлттық агенттік»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«ИТП» АКҚ – «Инновациялық технологиялар паркі» автономиялық кластерлік қоры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«Зерде» ҰИКХ» АҚ – «Зерде» ұлттық инфокоммуникация холдингі»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«ҰАТ» АҚ – «Ұлттық ақпараттық технологиялар»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«ҚИДИ» АҚ – «Қазақстандық индустрияны дамыту институты»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«NADLoC» АҚ – «Жергілікті қамтуды дамытудың ұлттық агенттігі «NADLoC»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«Қазақстанның волонтерлер альянсы» ЗТБ – «Қазақстанның волонтерлар альянсы» заңды тұлғалар бірлестігі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«G-Global Халықаралық хатшылығы» ЗТБ – «G-Global Халықаралық хатшылығы» заңды тұлғалар бірлестігі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ЖОО – жоғары оқу орындары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КжТБ – кәсіптік және техникалық білім беру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ҒЗИ – ғылыми-зерттеу институты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ҚРКФ – Қазақстан Республикасының Кәсіподақтар федерациясы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22325"/>
          <w:sz w:val="28"/>
        </w:rPr>
        <w:t>ДҚҚ – Дүниежүзілік қазақтар қауымдастығы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«Фолиант» баспасы» ЖШС – «Фолиант» баспасы» жауапкершілігі шектеулі серіктестігі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ҰОС – Ұлы Отан соғысы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КТК – көңілді тапқырлар клубы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 – бұқаралық ақпарат құралдары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АӨСШК – Азиядағы өзара іс-қимыл және сенім шаралары кеңесі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ҮЕҰ – үкіметтік емес ұйымдар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«Астана Опера» МОБТ – «Астана Опера» Мемлекеттік опера және балет театры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ДКЖК – демократиялық күштердің жалпыұлттық коалициясы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ҰБ – Қазақстан Республикасының Ұлттық Банкі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