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0f8c" w14:textId="f050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2016 жылға арналған жоспары туралы" Қазақстан Республикасы Үкіметінің 2015 жылғы
31 желтоқсандағы № 1153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4 мамырдағы № 270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2016 жылға арналған жоспары туралы» Қазақстан Республикасы Үкіметінің 2015 жылғы 31 желтоқсандағы № 1153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3592"/>
        <w:gridCol w:w="1400"/>
        <w:gridCol w:w="1630"/>
        <w:gridCol w:w="1400"/>
        <w:gridCol w:w="1192"/>
        <w:gridCol w:w="3594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дене шынықтыру және спорт мәселелері бойынша өзгерістер мен толықтырулар енгізу туралы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С.Ж. Мұсайбеков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«МСМ – Қазақстан Республикасы Мәдениет және спорт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