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6142" w14:textId="a1c6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медициналық сақтандыру қорының қаржылық орнықтылығының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5 мамырдағы № 274 қаулысы. Күші жойылды - Қазақстан Республикасы Үкіметінің 2023 жылғы 29 тамыздағы № 731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29.08.2023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әлеуметтік медициналық сақтандыру туралы" 2015 жылғы 16 қарашадағы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медициналық сақтандыру қорының (бұдан әрі – қор) қаржылық орнықтылығын қамтамасыз ететін норма мен лимит есептi айдан кейiнгi айдың басына қордың банктiк шотындағы ақшаның инвестицияланбайтын ай сайынғы қалдығы түрінде қорға соңғы күнтізбелік он екі айда түскен соманың 1/12 мөлшерінде, бiрақ 50000000000 (елу миллиард) теңгеден төмен емес болып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