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9c48f" w14:textId="bc9c4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13 мамырдағы Қазақстан Республикасының Үкіметі мен Біріккен Араб Әмірліктерінің Үкіметі арасындағы Дипломаттық паспорттарды иеленуші азаматтардың өзара визасыз сапарлары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2016 жылғы 5 мамырдағы № 280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2010 жылғы 13 мамырдағы Қазақстан Республикасының Үкіметі мен Біріккен Араб Әмірліктерінің Үкіметі арасындағы Дипломаттық паспорттарды иеленуші азаматтардың өзара визасыз сапарлары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туралы </w:t>
      </w:r>
      <w:r>
        <w:rPr>
          <w:rFonts w:ascii="Times New Roman"/>
          <w:b w:val="false"/>
          <w:i w:val="false"/>
          <w:color w:val="000000"/>
          <w:sz w:val="28"/>
        </w:rPr>
        <w:t>хаттаманың</w:t>
      </w:r>
      <w:r>
        <w:rPr>
          <w:rFonts w:ascii="Times New Roman"/>
          <w:b w:val="false"/>
          <w:i w:val="false"/>
          <w:color w:val="000000"/>
          <w:sz w:val="28"/>
        </w:rPr>
        <w:t>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министрі Қайрат Құдайбергенұлы Әбдірахманов Қазақстан Республикасының Үкіметі атынан 2010 жылғы 13 мамырдағы Қазақстан Республикасының Үкіметі мен Біріккен Араб Әмірліктерінің Үкіметі арасындағы Дипломаттық паспорттарды иеленуші азаматтардың өзара визасыз сапарлары туралы келісімге өзгерістер енгізу туралы хаттамаға қол қойсын, оған қағидаттық сипаты жоқ өзгерістер мен толықтырулар енгізуге рұқсат берілсін.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13.01.2017  </w:t>
      </w:r>
      <w:r>
        <w:rPr>
          <w:rFonts w:ascii="Times New Roman"/>
          <w:b w:val="false"/>
          <w:i w:val="false"/>
          <w:color w:val="000000"/>
          <w:sz w:val="28"/>
        </w:rPr>
        <w:t>№ 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5 мамырдағы</w:t>
      </w:r>
      <w:r>
        <w:br/>
      </w:r>
      <w:r>
        <w:rPr>
          <w:rFonts w:ascii="Times New Roman"/>
          <w:b w:val="false"/>
          <w:i w:val="false"/>
          <w:color w:val="000000"/>
          <w:sz w:val="28"/>
        </w:rPr>
        <w:t xml:space="preserve">
№ 280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Республикасының Үкіметі мен Біріккен Араб Әмірліктерінің Үкіметі арасындағы Дипломаттық паспорттарды иеленуші азаматтардың өзара визасыз сапарлары туралы келісімге өзгерістер енгізу туралы</w:t>
      </w:r>
      <w:r>
        <w:br/>
      </w:r>
      <w:r>
        <w:rPr>
          <w:rFonts w:ascii="Times New Roman"/>
          <w:b/>
          <w:i w:val="false"/>
          <w:color w:val="000000"/>
        </w:rPr>
        <w:t>
ХАТТАМА</w:t>
      </w:r>
    </w:p>
    <w:bookmarkEnd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Біріккен Араб Әмірліктерінің Үкіметі</w:t>
      </w:r>
      <w:r>
        <w:br/>
      </w:r>
      <w:r>
        <w:rPr>
          <w:rFonts w:ascii="Times New Roman"/>
          <w:b w:val="false"/>
          <w:i w:val="false"/>
          <w:color w:val="000000"/>
          <w:sz w:val="28"/>
        </w:rPr>
        <w:t>
      2010 жылғы 13 мамырдағы Қазақстан Республикасының Үкіметі мен Біріккен Араб Әмірліктерінің Үкіметі арасындағы Дипломаттық паспорттарды иеленуші азаматтардың өзара визасыз сапарлары туралы келісімнің (бұдан әрі – Келісім) </w:t>
      </w:r>
      <w:r>
        <w:rPr>
          <w:rFonts w:ascii="Times New Roman"/>
          <w:b w:val="false"/>
          <w:i w:val="false"/>
          <w:color w:val="000000"/>
          <w:sz w:val="28"/>
        </w:rPr>
        <w:t>7-бабын</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төмендегілер туралы келісті:</w:t>
      </w:r>
    </w:p>
    <w:bookmarkStart w:name="z7" w:id="3"/>
    <w:p>
      <w:pPr>
        <w:spacing w:after="0"/>
        <w:ind w:left="0"/>
        <w:jc w:val="left"/>
      </w:pPr>
      <w:r>
        <w:rPr>
          <w:rFonts w:ascii="Times New Roman"/>
          <w:b/>
          <w:i w:val="false"/>
          <w:color w:val="000000"/>
        </w:rPr>
        <w:t xml:space="preserve"> 
1-бап</w:t>
      </w:r>
    </w:p>
    <w:bookmarkEnd w:id="3"/>
    <w:bookmarkStart w:name="z8" w:id="4"/>
    <w:p>
      <w:pPr>
        <w:spacing w:after="0"/>
        <w:ind w:left="0"/>
        <w:jc w:val="both"/>
      </w:pPr>
      <w:r>
        <w:rPr>
          <w:rFonts w:ascii="Times New Roman"/>
          <w:b w:val="false"/>
          <w:i w:val="false"/>
          <w:color w:val="000000"/>
          <w:sz w:val="28"/>
        </w:rPr>
        <w:t>
      1. Келісімнің атауы мынадай редакцияда жазылсын:</w:t>
      </w:r>
      <w:r>
        <w:br/>
      </w:r>
      <w:r>
        <w:rPr>
          <w:rFonts w:ascii="Times New Roman"/>
          <w:b w:val="false"/>
          <w:i w:val="false"/>
          <w:color w:val="000000"/>
          <w:sz w:val="28"/>
        </w:rPr>
        <w:t>
      «Қазақстан Республикасының Үкіметі мен Біріккен Араб Әмірліктерінің Үкіметі арасындағы Дипломатиялық, қызметтік және арнайы паспорттарды иеленуші азаматтардың өзара визасыз сапарлары туралы келісім».</w:t>
      </w:r>
    </w:p>
    <w:bookmarkEnd w:id="4"/>
    <w:bookmarkStart w:name="z9" w:id="5"/>
    <w:p>
      <w:pPr>
        <w:spacing w:after="0"/>
        <w:ind w:left="0"/>
        <w:jc w:val="both"/>
      </w:pPr>
      <w:r>
        <w:rPr>
          <w:rFonts w:ascii="Times New Roman"/>
          <w:b w:val="false"/>
          <w:i w:val="false"/>
          <w:color w:val="000000"/>
          <w:sz w:val="28"/>
        </w:rPr>
        <w:t>
      2. Келісімнің </w:t>
      </w:r>
      <w:r>
        <w:rPr>
          <w:rFonts w:ascii="Times New Roman"/>
          <w:b w:val="false"/>
          <w:i w:val="false"/>
          <w:color w:val="000000"/>
          <w:sz w:val="28"/>
        </w:rPr>
        <w:t>1-бабы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Тараптар Келісімді іске асыру мақсатында бір Тарап мемлекеті азаматтарының екінші Тарап мемлекетінің аумағына кіруі үшін жарамды құжаттар тізбесіне мынадай құжаттарды енгізуге уағдаласты:</w:t>
      </w:r>
      <w:r>
        <w:br/>
      </w:r>
      <w:r>
        <w:rPr>
          <w:rFonts w:ascii="Times New Roman"/>
          <w:b w:val="false"/>
          <w:i w:val="false"/>
          <w:color w:val="000000"/>
          <w:sz w:val="28"/>
        </w:rPr>
        <w:t>
</w:t>
      </w:r>
      <w:r>
        <w:rPr>
          <w:rFonts w:ascii="Times New Roman"/>
          <w:b w:val="false"/>
          <w:i w:val="false"/>
          <w:color w:val="000000"/>
          <w:sz w:val="28"/>
        </w:rPr>
        <w:t>
      1) Қазақстан Республикасының азаматтары үшін:</w:t>
      </w:r>
      <w:r>
        <w:br/>
      </w:r>
      <w:r>
        <w:rPr>
          <w:rFonts w:ascii="Times New Roman"/>
          <w:b w:val="false"/>
          <w:i w:val="false"/>
          <w:color w:val="000000"/>
          <w:sz w:val="28"/>
        </w:rPr>
        <w:t>
      дипломатиялық паспорт;</w:t>
      </w:r>
      <w:r>
        <w:br/>
      </w:r>
      <w:r>
        <w:rPr>
          <w:rFonts w:ascii="Times New Roman"/>
          <w:b w:val="false"/>
          <w:i w:val="false"/>
          <w:color w:val="000000"/>
          <w:sz w:val="28"/>
        </w:rPr>
        <w:t>
      қызметтік паспорт;      </w:t>
      </w:r>
    </w:p>
    <w:bookmarkEnd w:id="5"/>
    <w:bookmarkStart w:name="z11" w:id="6"/>
    <w:p>
      <w:pPr>
        <w:spacing w:after="0"/>
        <w:ind w:left="0"/>
        <w:jc w:val="both"/>
      </w:pPr>
      <w:r>
        <w:rPr>
          <w:rFonts w:ascii="Times New Roman"/>
          <w:b w:val="false"/>
          <w:i w:val="false"/>
          <w:color w:val="000000"/>
          <w:sz w:val="28"/>
        </w:rPr>
        <w:t>
      2) Біріккен Араб Әмірліктерінің азаматтары үшін:</w:t>
      </w:r>
      <w:r>
        <w:br/>
      </w:r>
      <w:r>
        <w:rPr>
          <w:rFonts w:ascii="Times New Roman"/>
          <w:b w:val="false"/>
          <w:i w:val="false"/>
          <w:color w:val="000000"/>
          <w:sz w:val="28"/>
        </w:rPr>
        <w:t>
      дипломатиялық паспорт;</w:t>
      </w:r>
      <w:r>
        <w:br/>
      </w:r>
      <w:r>
        <w:rPr>
          <w:rFonts w:ascii="Times New Roman"/>
          <w:b w:val="false"/>
          <w:i w:val="false"/>
          <w:color w:val="000000"/>
          <w:sz w:val="28"/>
        </w:rPr>
        <w:t>
      арнайы паспорт.</w:t>
      </w:r>
    </w:p>
    <w:bookmarkEnd w:id="6"/>
    <w:bookmarkStart w:name="z12" w:id="7"/>
    <w:p>
      <w:pPr>
        <w:spacing w:after="0"/>
        <w:ind w:left="0"/>
        <w:jc w:val="both"/>
      </w:pPr>
      <w:r>
        <w:rPr>
          <w:rFonts w:ascii="Times New Roman"/>
          <w:b w:val="false"/>
          <w:i w:val="false"/>
          <w:color w:val="000000"/>
          <w:sz w:val="28"/>
        </w:rPr>
        <w:t>
      2. Екінші Тарап мемлекетінің аумағында орналасқан дипломатиялық өкілдіктер мен консулдық мекемелердің қызметкерлерін қоспағанда, бір Тарап мемлекетінің азаматтары – осы баптың 1-тармағында көрсетілген паспорттардың иелері екінші Тарап мемлекетінің аумағына халықаралық қатынас үшін ашық өткізу пункттері арқылы визасыз кіруге және одан шығуға, оны кесіп өтуге және онда күнтізбелік 90 (тоқсан) күннен аспайтын мерзімде болуға құқылы.».</w:t>
      </w:r>
    </w:p>
    <w:bookmarkEnd w:id="7"/>
    <w:bookmarkStart w:name="z13" w:id="8"/>
    <w:p>
      <w:pPr>
        <w:spacing w:after="0"/>
        <w:ind w:left="0"/>
        <w:jc w:val="both"/>
      </w:pPr>
      <w:r>
        <w:rPr>
          <w:rFonts w:ascii="Times New Roman"/>
          <w:b w:val="false"/>
          <w:i w:val="false"/>
          <w:color w:val="000000"/>
          <w:sz w:val="28"/>
        </w:rPr>
        <w:t>
      3. Келісімнің бүкіл мәтіні бойынша кездесетін «дипломаттық паспорт (-қа; -тың; -тары; -тарды; -тардың;)» деген сөздер «дипломатиялық, қызметтік және арнайы паспорт (-қа; -тың; -тары; -тарды; -тардың;)» деген сөздермен ауыстырылсын.</w:t>
      </w:r>
    </w:p>
    <w:bookmarkEnd w:id="8"/>
    <w:bookmarkStart w:name="z14" w:id="9"/>
    <w:p>
      <w:pPr>
        <w:spacing w:after="0"/>
        <w:ind w:left="0"/>
        <w:jc w:val="left"/>
      </w:pPr>
      <w:r>
        <w:rPr>
          <w:rFonts w:ascii="Times New Roman"/>
          <w:b/>
          <w:i w:val="false"/>
          <w:color w:val="000000"/>
        </w:rPr>
        <w:t xml:space="preserve"> 
2-бап</w:t>
      </w:r>
    </w:p>
    <w:bookmarkEnd w:id="9"/>
    <w:p>
      <w:pPr>
        <w:spacing w:after="0"/>
        <w:ind w:left="0"/>
        <w:jc w:val="both"/>
      </w:pPr>
      <w:r>
        <w:rPr>
          <w:rFonts w:ascii="Times New Roman"/>
          <w:b w:val="false"/>
          <w:i w:val="false"/>
          <w:color w:val="000000"/>
          <w:sz w:val="28"/>
        </w:rPr>
        <w:t>      Осы Хаттаманың ережелерін түсіндіруден немесе қолданудан туындайтын кез келген келіспеушіліктер мен даулар Тараптар арасындағы консультациялар және келіссөздер жолымен шешіледі.</w:t>
      </w:r>
    </w:p>
    <w:bookmarkStart w:name="z15" w:id="10"/>
    <w:p>
      <w:pPr>
        <w:spacing w:after="0"/>
        <w:ind w:left="0"/>
        <w:jc w:val="left"/>
      </w:pPr>
      <w:r>
        <w:rPr>
          <w:rFonts w:ascii="Times New Roman"/>
          <w:b/>
          <w:i w:val="false"/>
          <w:color w:val="000000"/>
        </w:rPr>
        <w:t xml:space="preserve"> 
3-бап</w:t>
      </w:r>
    </w:p>
    <w:bookmarkEnd w:id="10"/>
    <w:p>
      <w:pPr>
        <w:spacing w:after="0"/>
        <w:ind w:left="0"/>
        <w:jc w:val="both"/>
      </w:pPr>
      <w:r>
        <w:rPr>
          <w:rFonts w:ascii="Times New Roman"/>
          <w:b w:val="false"/>
          <w:i w:val="false"/>
          <w:color w:val="000000"/>
          <w:sz w:val="28"/>
        </w:rPr>
        <w:t>      Осы Хаттама белгіленбеген мерзімге жасалады және Тараптардың оның күшіне енуі үшін қажетті мемлекетішілік рәсімдерді орындағаны туралы соңғы жазбаша хабарламаны дипломатиялық арналар арқылы алған күннен бастап күшіне енеді.</w:t>
      </w:r>
      <w:r>
        <w:br/>
      </w:r>
      <w:r>
        <w:rPr>
          <w:rFonts w:ascii="Times New Roman"/>
          <w:b w:val="false"/>
          <w:i w:val="false"/>
          <w:color w:val="000000"/>
          <w:sz w:val="28"/>
        </w:rPr>
        <w:t>
      Осы Хаттама Келісімнің қолданысы тоқтатылған күннен бастап өз қолданысын тоқтатады.</w:t>
      </w:r>
      <w:r>
        <w:br/>
      </w:r>
      <w:r>
        <w:rPr>
          <w:rFonts w:ascii="Times New Roman"/>
          <w:b w:val="false"/>
          <w:i w:val="false"/>
          <w:color w:val="000000"/>
          <w:sz w:val="28"/>
        </w:rPr>
        <w:t>
      20__ жылғы «____» _______ ______ қаласында әрқайсысы қазақ, араб және ағылшын тілдерінде екі данада жасалды әрі барлық мәтіндердің күші бірдей. Осы Хаттаманың ережелерін түсіндіруде келіспеушіліктер туындаған жағдайда, Тараптар ағылшын тіліндегі мәтінге жүгінетін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w:t>
            </w:r>
            <w:r>
              <w:br/>
            </w:r>
            <w:r>
              <w:rPr>
                <w:rFonts w:ascii="Times New Roman"/>
                <w:b w:val="false"/>
                <w:i w:val="false"/>
                <w:color w:val="000000"/>
                <w:sz w:val="20"/>
              </w:rPr>
              <w:t>
</w:t>
            </w:r>
            <w:r>
              <w:rPr>
                <w:rFonts w:ascii="Times New Roman"/>
                <w:b w:val="false"/>
                <w:i/>
                <w:color w:val="000000"/>
                <w:sz w:val="20"/>
              </w:rPr>
              <w:t>      Үкіметі үшін</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Біріккен Араб Әмірліктерінің             Үкіметі үшін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