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bf9" w14:textId="425f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6 мамырдағы № 283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Ішкі істер департаментіне арналған арнайы көлік құралы республикалық меншіктен Солтүстік Қазақстан облысының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Ішкі істер министрлігімен және Солтүстік Қазақстан облысының әкімдігімен бірлесіп, заңнамада белгіленген тәртіппен осы қаулыға қосымшада көрсетілген мүлікті қабылдау-беру жөніндегі қажетті ұйымдастыру іс-шараларын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Солтүстік Қазақстан облысының коммуналдық меншігіне берілетін мемлекеттік мүліктің атауы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502"/>
        <w:gridCol w:w="1010"/>
        <w:gridCol w:w="2587"/>
        <w:gridCol w:w="1889"/>
        <w:gridCol w:w="1211"/>
        <w:gridCol w:w="2323"/>
        <w:gridCol w:w="1948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мүліктің атауы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 жылы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Шанақ (рама)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нөмірі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Қозғалтқыштың нөмірі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Бөліністің атауы 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атауы 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</w:tr>
      <w:tr>
        <w:trPr>
          <w:trHeight w:val="13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 автомобилі маркасы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43118-3078-46 негізінде мобильді байланыс кешені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ХТС431184F2458418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 2775523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қорғаныш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істер департаменті 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