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2e13" w14:textId="87a2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және радиациялық қондырғыларды пайдаланудан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12 мамырдағы № 287 қаулысы. Күші жойылды - Қазақстан Республикасы Үкіметінің 2023 жылғы 22 қыркүйектегі № 830 қаулысымен</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830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"Атом энергиясын пайдалану туралы" 2016 жылғы 12 қаңтардағы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Ядролық және радиациялық қондырғыларды пайдаланудан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12 мамырдағы</w:t>
            </w:r>
            <w:r>
              <w:br/>
            </w:r>
            <w:r>
              <w:rPr>
                <w:rFonts w:ascii="Times New Roman"/>
                <w:b w:val="false"/>
                <w:i w:val="false"/>
                <w:color w:val="000000"/>
                <w:sz w:val="20"/>
              </w:rPr>
              <w:t>№ 287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Ядролық және радиациялық қондырғыларды пайдаланудан шығару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10.06.2021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1. Осы Ядролық және радиациялық қондырғыларды пайдаланудан шығару қағидалары (бұдан әрі – Қағидалар) "Атом энергиясын пайдалану туралы" 2016 жылғы 12 қаңтардағы Қазақстан Республикасының Заңы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5-бабының</w:t>
      </w:r>
      <w:r>
        <w:rPr>
          <w:rFonts w:ascii="Times New Roman"/>
          <w:b w:val="false"/>
          <w:i w:val="false"/>
          <w:color w:val="000000"/>
          <w:sz w:val="28"/>
        </w:rPr>
        <w:t xml:space="preserve"> 4) тармақшасына сәйкес әзірленді әрі ядролық және радиациялық қондырғыларды пайдаланудан шығару тәртібін (бұдан әрі – пайдаланудан шығару) айқындайды.</w:t>
      </w:r>
    </w:p>
    <w:bookmarkStart w:name="z8" w:id="6"/>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6"/>
    <w:p>
      <w:pPr>
        <w:spacing w:after="0"/>
        <w:ind w:left="0"/>
        <w:jc w:val="both"/>
      </w:pPr>
      <w:r>
        <w:rPr>
          <w:rFonts w:ascii="Times New Roman"/>
          <w:b w:val="false"/>
          <w:i w:val="false"/>
          <w:color w:val="000000"/>
          <w:sz w:val="28"/>
        </w:rPr>
        <w:t>
      1) атом энергиясын пайдалану саласындағы уәкілетті орган (бұдан әрі – уәкілетті орган) – атом энергиясын пайдалану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2) пайдаланушы ұйым – атом энергиясы пайдаланылатын объектілермен жұмыс істеу жөніндегі қызметті жүзеге асыратын заңды тұлға;</w:t>
      </w:r>
    </w:p>
    <w:p>
      <w:pPr>
        <w:spacing w:after="0"/>
        <w:ind w:left="0"/>
        <w:jc w:val="both"/>
      </w:pPr>
      <w:r>
        <w:rPr>
          <w:rFonts w:ascii="Times New Roman"/>
          <w:b w:val="false"/>
          <w:i w:val="false"/>
          <w:color w:val="000000"/>
          <w:sz w:val="28"/>
        </w:rPr>
        <w:t>
      3) радиациялық қондырғы – өзіне қатысты үй-жайларды, құрылысжайлар мен жабдықтарды қоса алғанда, ядролық материалдармен және (немесе) радиоактивті заттармен жұмыс істеу жүзеге асырылатын, ядролық болып табылмайтын арнайы қондырғы;</w:t>
      </w:r>
    </w:p>
    <w:p>
      <w:pPr>
        <w:spacing w:after="0"/>
        <w:ind w:left="0"/>
        <w:jc w:val="both"/>
      </w:pPr>
      <w:r>
        <w:rPr>
          <w:rFonts w:ascii="Times New Roman"/>
          <w:b w:val="false"/>
          <w:i w:val="false"/>
          <w:color w:val="000000"/>
          <w:sz w:val="28"/>
        </w:rPr>
        <w:t>
      4) ядролық қондырғы – табиғи уранды немесе торийді өндіруге және (немесе) қайта өңдеуге арналған қондырғыларды қоспағанда, үй-жайларды, құрылысжайлар мен жабдықтарды қоса алғанда, мына қызмет түрлерінің біреуі немесе бірнешеуі: ядролық материалды шығару, қайта өңдеу, пайдалану, тасымалдау, сақтау, көму жүзеге асырылатын қондырғы.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10.06.2021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2-тарау. Ядролық қондырғыларды пайдаланудан шығару тәртібі</w:t>
      </w:r>
    </w:p>
    <w:bookmarkEnd w:id="7"/>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10.06.2021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8"/>
    <w:p>
      <w:pPr>
        <w:spacing w:after="0"/>
        <w:ind w:left="0"/>
        <w:jc w:val="both"/>
      </w:pPr>
      <w:r>
        <w:rPr>
          <w:rFonts w:ascii="Times New Roman"/>
          <w:b w:val="false"/>
          <w:i w:val="false"/>
          <w:color w:val="000000"/>
          <w:sz w:val="28"/>
        </w:rPr>
        <w:t>
      3. Пайдаланушы ұйым ядролық қондырғыны жобалау сатысында жобалау алдындағы құжаттаманы дайындау кезінде уәкілетті органмен келісім бойынша ядролық қондырғыны пайдаланудан шығарудың алдын ала жоспарын (бұдан әрі – алдын ала жоспар) әзірлейді.</w:t>
      </w:r>
    </w:p>
    <w:bookmarkEnd w:id="8"/>
    <w:bookmarkStart w:name="z15" w:id="9"/>
    <w:p>
      <w:pPr>
        <w:spacing w:after="0"/>
        <w:ind w:left="0"/>
        <w:jc w:val="both"/>
      </w:pPr>
      <w:r>
        <w:rPr>
          <w:rFonts w:ascii="Times New Roman"/>
          <w:b w:val="false"/>
          <w:i w:val="false"/>
          <w:color w:val="000000"/>
          <w:sz w:val="28"/>
        </w:rPr>
        <w:t>
      4. Алдын ала жоспар жаңа ядролық қондырғыны салу және пайдалану үшін лицензия алуға арналған өтініммен бірге негіз қалаушы құжаттар құрамында ұсынылады. Алдын ала жоспарда қаржы құралы ұсынылады және негізделеді, ол арқылы пайдаланудан шығару жөніндегі жұмыстарды қаржыландыру қамтамасыз етілетін болады.</w:t>
      </w:r>
    </w:p>
    <w:bookmarkEnd w:id="9"/>
    <w:bookmarkStart w:name="z16" w:id="10"/>
    <w:p>
      <w:pPr>
        <w:spacing w:after="0"/>
        <w:ind w:left="0"/>
        <w:jc w:val="both"/>
      </w:pPr>
      <w:r>
        <w:rPr>
          <w:rFonts w:ascii="Times New Roman"/>
          <w:b w:val="false"/>
          <w:i w:val="false"/>
          <w:color w:val="000000"/>
          <w:sz w:val="28"/>
        </w:rPr>
        <w:t>
      5. Алдын ала жоспар пайдаланудан шығарудың мынадай стратегияларына негізделеді:</w:t>
      </w:r>
    </w:p>
    <w:bookmarkEnd w:id="10"/>
    <w:bookmarkStart w:name="z17" w:id="11"/>
    <w:p>
      <w:pPr>
        <w:spacing w:after="0"/>
        <w:ind w:left="0"/>
        <w:jc w:val="both"/>
      </w:pPr>
      <w:r>
        <w:rPr>
          <w:rFonts w:ascii="Times New Roman"/>
          <w:b w:val="false"/>
          <w:i w:val="false"/>
          <w:color w:val="000000"/>
          <w:sz w:val="28"/>
        </w:rPr>
        <w:t>
      1) активсіздендіру және барлық радиоактивті материалдарды алаңнан шығару (дереу бөлшектеу);</w:t>
      </w:r>
    </w:p>
    <w:bookmarkEnd w:id="11"/>
    <w:bookmarkStart w:name="z18" w:id="12"/>
    <w:p>
      <w:pPr>
        <w:spacing w:after="0"/>
        <w:ind w:left="0"/>
        <w:jc w:val="both"/>
      </w:pPr>
      <w:r>
        <w:rPr>
          <w:rFonts w:ascii="Times New Roman"/>
          <w:b w:val="false"/>
          <w:i w:val="false"/>
          <w:color w:val="000000"/>
          <w:sz w:val="28"/>
        </w:rPr>
        <w:t>
      2) қауіпсіз ұзақ сақтау және кейіннен активсіздендіру және бөлшектеу (кейінге қалдырылған бөлшектеу);</w:t>
      </w:r>
    </w:p>
    <w:bookmarkEnd w:id="12"/>
    <w:bookmarkStart w:name="z19" w:id="13"/>
    <w:p>
      <w:pPr>
        <w:spacing w:after="0"/>
        <w:ind w:left="0"/>
        <w:jc w:val="both"/>
      </w:pPr>
      <w:r>
        <w:rPr>
          <w:rFonts w:ascii="Times New Roman"/>
          <w:b w:val="false"/>
          <w:i w:val="false"/>
          <w:color w:val="000000"/>
          <w:sz w:val="28"/>
        </w:rPr>
        <w:t>
      3) қондырғыны кейіннен алаңға кіруін шектей отырып бекіту (орнында көму).</w:t>
      </w:r>
    </w:p>
    <w:bookmarkEnd w:id="13"/>
    <w:bookmarkStart w:name="z20" w:id="14"/>
    <w:p>
      <w:pPr>
        <w:spacing w:after="0"/>
        <w:ind w:left="0"/>
        <w:jc w:val="both"/>
      </w:pPr>
      <w:r>
        <w:rPr>
          <w:rFonts w:ascii="Times New Roman"/>
          <w:b w:val="false"/>
          <w:i w:val="false"/>
          <w:color w:val="000000"/>
          <w:sz w:val="28"/>
        </w:rPr>
        <w:t>
      6. Пайдаланудан шығару стратегиясының ең қолайлы нұсқасын таңдау кезінде:</w:t>
      </w:r>
    </w:p>
    <w:bookmarkEnd w:id="14"/>
    <w:bookmarkStart w:name="z21" w:id="15"/>
    <w:p>
      <w:pPr>
        <w:spacing w:after="0"/>
        <w:ind w:left="0"/>
        <w:jc w:val="both"/>
      </w:pPr>
      <w:r>
        <w:rPr>
          <w:rFonts w:ascii="Times New Roman"/>
          <w:b w:val="false"/>
          <w:i w:val="false"/>
          <w:color w:val="000000"/>
          <w:sz w:val="28"/>
        </w:rPr>
        <w:t>
      1) ядролық қондырғының сипаттамалары;</w:t>
      </w:r>
    </w:p>
    <w:bookmarkEnd w:id="15"/>
    <w:bookmarkStart w:name="z22" w:id="16"/>
    <w:p>
      <w:pPr>
        <w:spacing w:after="0"/>
        <w:ind w:left="0"/>
        <w:jc w:val="both"/>
      </w:pPr>
      <w:r>
        <w:rPr>
          <w:rFonts w:ascii="Times New Roman"/>
          <w:b w:val="false"/>
          <w:i w:val="false"/>
          <w:color w:val="000000"/>
          <w:sz w:val="28"/>
        </w:rPr>
        <w:t>
      2) радиологиялық және радиологиялық емес қауіп-қатерді бағалау нәтижелері;</w:t>
      </w:r>
    </w:p>
    <w:bookmarkEnd w:id="16"/>
    <w:bookmarkStart w:name="z23" w:id="17"/>
    <w:p>
      <w:pPr>
        <w:spacing w:after="0"/>
        <w:ind w:left="0"/>
        <w:jc w:val="both"/>
      </w:pPr>
      <w:r>
        <w:rPr>
          <w:rFonts w:ascii="Times New Roman"/>
          <w:b w:val="false"/>
          <w:i w:val="false"/>
          <w:color w:val="000000"/>
          <w:sz w:val="28"/>
        </w:rPr>
        <w:t>
      3) бөлшектеу кейінге қалдырылған жағдайда ғимараттардың, конструкциялардың жай-күйін болжамдық бағалау нәтижелері;</w:t>
      </w:r>
    </w:p>
    <w:bookmarkEnd w:id="17"/>
    <w:bookmarkStart w:name="z24" w:id="18"/>
    <w:p>
      <w:pPr>
        <w:spacing w:after="0"/>
        <w:ind w:left="0"/>
        <w:jc w:val="both"/>
      </w:pPr>
      <w:r>
        <w:rPr>
          <w:rFonts w:ascii="Times New Roman"/>
          <w:b w:val="false"/>
          <w:i w:val="false"/>
          <w:color w:val="000000"/>
          <w:sz w:val="28"/>
        </w:rPr>
        <w:t xml:space="preserve">
      4) жиналған радиоактивті қалдықтар мөлшері және оларды </w:t>
      </w:r>
      <w:r>
        <w:rPr>
          <w:rFonts w:ascii="Times New Roman"/>
          <w:b w:val="false"/>
          <w:i w:val="false"/>
          <w:color w:val="000000"/>
          <w:sz w:val="28"/>
        </w:rPr>
        <w:t>қайта өңдеу</w:t>
      </w:r>
      <w:r>
        <w:rPr>
          <w:rFonts w:ascii="Times New Roman"/>
          <w:b w:val="false"/>
          <w:i w:val="false"/>
          <w:color w:val="000000"/>
          <w:sz w:val="28"/>
        </w:rPr>
        <w:t xml:space="preserve">, </w:t>
      </w:r>
      <w:r>
        <w:rPr>
          <w:rFonts w:ascii="Times New Roman"/>
          <w:b w:val="false"/>
          <w:i w:val="false"/>
          <w:color w:val="000000"/>
          <w:sz w:val="28"/>
        </w:rPr>
        <w:t>сақтау</w:t>
      </w:r>
      <w:r>
        <w:rPr>
          <w:rFonts w:ascii="Times New Roman"/>
          <w:b w:val="false"/>
          <w:i w:val="false"/>
          <w:color w:val="000000"/>
          <w:sz w:val="28"/>
        </w:rPr>
        <w:t xml:space="preserve"> және </w:t>
      </w:r>
      <w:r>
        <w:rPr>
          <w:rFonts w:ascii="Times New Roman"/>
          <w:b w:val="false"/>
          <w:i w:val="false"/>
          <w:color w:val="000000"/>
          <w:sz w:val="28"/>
        </w:rPr>
        <w:t>көму</w:t>
      </w:r>
      <w:r>
        <w:rPr>
          <w:rFonts w:ascii="Times New Roman"/>
          <w:b w:val="false"/>
          <w:i w:val="false"/>
          <w:color w:val="000000"/>
          <w:sz w:val="28"/>
        </w:rPr>
        <w:t xml:space="preserve"> бойынша қолда бар мүмкіндіктер;</w:t>
      </w:r>
    </w:p>
    <w:bookmarkEnd w:id="18"/>
    <w:bookmarkStart w:name="z25" w:id="19"/>
    <w:p>
      <w:pPr>
        <w:spacing w:after="0"/>
        <w:ind w:left="0"/>
        <w:jc w:val="both"/>
      </w:pPr>
      <w:r>
        <w:rPr>
          <w:rFonts w:ascii="Times New Roman"/>
          <w:b w:val="false"/>
          <w:i w:val="false"/>
          <w:color w:val="000000"/>
          <w:sz w:val="28"/>
        </w:rPr>
        <w:t>
      5) пайдаланудан шығарудың таңдалған әдісін қауіпсіз жүзеге асыру үшін жоспарланған немесе қолда бар қаржы ресурстарының жеткіліктілігі;</w:t>
      </w:r>
    </w:p>
    <w:bookmarkEnd w:id="19"/>
    <w:bookmarkStart w:name="z26" w:id="20"/>
    <w:p>
      <w:pPr>
        <w:spacing w:after="0"/>
        <w:ind w:left="0"/>
        <w:jc w:val="both"/>
      </w:pPr>
      <w:r>
        <w:rPr>
          <w:rFonts w:ascii="Times New Roman"/>
          <w:b w:val="false"/>
          <w:i w:val="false"/>
          <w:color w:val="000000"/>
          <w:sz w:val="28"/>
        </w:rPr>
        <w:t>
      6) персоналдың, атап айтқанда қондырғыны пайдаланған персоналдың, сыналған әдістердің, технологиялардың және жабдықтың болуы;</w:t>
      </w:r>
    </w:p>
    <w:bookmarkEnd w:id="20"/>
    <w:bookmarkStart w:name="z27" w:id="21"/>
    <w:p>
      <w:pPr>
        <w:spacing w:after="0"/>
        <w:ind w:left="0"/>
        <w:jc w:val="both"/>
      </w:pPr>
      <w:r>
        <w:rPr>
          <w:rFonts w:ascii="Times New Roman"/>
          <w:b w:val="false"/>
          <w:i w:val="false"/>
          <w:color w:val="000000"/>
          <w:sz w:val="28"/>
        </w:rPr>
        <w:t>
      7) пайдаланудан шығарудың бұдан бұрынғы ұқсас жобаларының тәжірибесі;</w:t>
      </w:r>
    </w:p>
    <w:bookmarkEnd w:id="21"/>
    <w:bookmarkStart w:name="z28" w:id="22"/>
    <w:p>
      <w:pPr>
        <w:spacing w:after="0"/>
        <w:ind w:left="0"/>
        <w:jc w:val="both"/>
      </w:pPr>
      <w:r>
        <w:rPr>
          <w:rFonts w:ascii="Times New Roman"/>
          <w:b w:val="false"/>
          <w:i w:val="false"/>
          <w:color w:val="000000"/>
          <w:sz w:val="28"/>
        </w:rPr>
        <w:t>
      8) қоршаған табиғи ортаға ықтимал әсері;</w:t>
      </w:r>
    </w:p>
    <w:bookmarkEnd w:id="22"/>
    <w:bookmarkStart w:name="z29" w:id="23"/>
    <w:p>
      <w:pPr>
        <w:spacing w:after="0"/>
        <w:ind w:left="0"/>
        <w:jc w:val="both"/>
      </w:pPr>
      <w:r>
        <w:rPr>
          <w:rFonts w:ascii="Times New Roman"/>
          <w:b w:val="false"/>
          <w:i w:val="false"/>
          <w:color w:val="000000"/>
          <w:sz w:val="28"/>
        </w:rPr>
        <w:t>
      9) әлеуметтік-экономикалық жағдайлар;</w:t>
      </w:r>
    </w:p>
    <w:bookmarkEnd w:id="23"/>
    <w:bookmarkStart w:name="z30" w:id="24"/>
    <w:p>
      <w:pPr>
        <w:spacing w:after="0"/>
        <w:ind w:left="0"/>
        <w:jc w:val="both"/>
      </w:pPr>
      <w:r>
        <w:rPr>
          <w:rFonts w:ascii="Times New Roman"/>
          <w:b w:val="false"/>
          <w:i w:val="false"/>
          <w:color w:val="000000"/>
          <w:sz w:val="28"/>
        </w:rPr>
        <w:t>
      10) санитариялық-гигиеналық талаптар;</w:t>
      </w:r>
    </w:p>
    <w:bookmarkEnd w:id="24"/>
    <w:bookmarkStart w:name="z31" w:id="25"/>
    <w:p>
      <w:pPr>
        <w:spacing w:after="0"/>
        <w:ind w:left="0"/>
        <w:jc w:val="both"/>
      </w:pPr>
      <w:r>
        <w:rPr>
          <w:rFonts w:ascii="Times New Roman"/>
          <w:b w:val="false"/>
          <w:i w:val="false"/>
          <w:color w:val="000000"/>
          <w:sz w:val="28"/>
        </w:rPr>
        <w:t>
      11) ядролық қондырғыны және оның алаңына іргелес аймақты одан әрі дамыту және пайдалану жоспарлары есепке алынады.</w:t>
      </w:r>
    </w:p>
    <w:bookmarkEnd w:id="25"/>
    <w:bookmarkStart w:name="z32" w:id="26"/>
    <w:p>
      <w:pPr>
        <w:spacing w:after="0"/>
        <w:ind w:left="0"/>
        <w:jc w:val="both"/>
      </w:pPr>
      <w:r>
        <w:rPr>
          <w:rFonts w:ascii="Times New Roman"/>
          <w:b w:val="false"/>
          <w:i w:val="false"/>
          <w:color w:val="000000"/>
          <w:sz w:val="28"/>
        </w:rPr>
        <w:t>
      7. Алдын ала жоспар ядролық қондырғыны пайдаланудан шығару кезеңдерінің, негізгі конструкцияларды бөлшектеу әдістерінің, жұмыстардың құнын бағалау мен оларды орындау мерзімдерінің, қажетті ресурстардың сипатын, ядролық, радиациялық және ядролық физикалық қауіпсіздікті қамтамасыз ету жөніндегі шараларды, ядролық қондырғыны пайдаланудан шығарғаннан кейін оларды орналастыру алаңының негізгі нормалары мен сипаттамаларын қамтиды.</w:t>
      </w:r>
    </w:p>
    <w:bookmarkEnd w:id="26"/>
    <w:bookmarkStart w:name="z33" w:id="27"/>
    <w:p>
      <w:pPr>
        <w:spacing w:after="0"/>
        <w:ind w:left="0"/>
        <w:jc w:val="both"/>
      </w:pPr>
      <w:r>
        <w:rPr>
          <w:rFonts w:ascii="Times New Roman"/>
          <w:b w:val="false"/>
          <w:i w:val="false"/>
          <w:color w:val="000000"/>
          <w:sz w:val="28"/>
        </w:rPr>
        <w:t>
      8. Ядролық қондырғыны пайдалану кезінде алдын ала жоспар жаңа техникалық және технологиялық әзірлемелер, ядролық, радиациялық және ядролық физикалық қауіпсіздік талаптарының өзгерістері, жұмыстардың құны мен талап етілетін ресурстар ескеріле отырып, кезең-кезеңімен, бірақ 10 жылда кемінде бір рет қайта қаралуға және жаңғыртылуға жатады.</w:t>
      </w:r>
    </w:p>
    <w:bookmarkEnd w:id="27"/>
    <w:bookmarkStart w:name="z34" w:id="28"/>
    <w:p>
      <w:pPr>
        <w:spacing w:after="0"/>
        <w:ind w:left="0"/>
        <w:jc w:val="both"/>
      </w:pPr>
      <w:r>
        <w:rPr>
          <w:rFonts w:ascii="Times New Roman"/>
          <w:b w:val="false"/>
          <w:i w:val="false"/>
          <w:color w:val="000000"/>
          <w:sz w:val="28"/>
        </w:rPr>
        <w:t xml:space="preserve">
      9. Ядролық қондырғыны пайдаланудан шығару туралы шешім қабылдау кезінде пайдаланушы ұйым сол уақытта қолда бар технологияларды, әдістемелерді, экономикалық көрсеткіштерді, Қазақстан Республикасының атом энергиясын пайдалану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 ескере отырып, пайдаланудан шығарудың түпкілікті жоспарын (бұдан әрі – түпкілікті жоспар) жасайды. Пайдаланудан шығарудың түпкілікті жоспары ядролық қондырғыны пайдаланудан шығару жөніндегі жұмыстарды жобалау және жүргізу үшін негіз болып табылады.</w:t>
      </w:r>
    </w:p>
    <w:bookmarkEnd w:id="28"/>
    <w:bookmarkStart w:name="z35" w:id="29"/>
    <w:p>
      <w:pPr>
        <w:spacing w:after="0"/>
        <w:ind w:left="0"/>
        <w:jc w:val="both"/>
      </w:pPr>
      <w:r>
        <w:rPr>
          <w:rFonts w:ascii="Times New Roman"/>
          <w:b w:val="false"/>
          <w:i w:val="false"/>
          <w:color w:val="000000"/>
          <w:sz w:val="28"/>
        </w:rPr>
        <w:t>
      10. Түпкілікті жоспарды іске асыру мерзімі ядролық қондырғыны түпкілікті тоқтату туралы шешім қабылданған күннен бастап 60 жылдан аспайды.</w:t>
      </w:r>
    </w:p>
    <w:bookmarkEnd w:id="29"/>
    <w:bookmarkStart w:name="z36" w:id="30"/>
    <w:p>
      <w:pPr>
        <w:spacing w:after="0"/>
        <w:ind w:left="0"/>
        <w:jc w:val="both"/>
      </w:pPr>
      <w:r>
        <w:rPr>
          <w:rFonts w:ascii="Times New Roman"/>
          <w:b w:val="false"/>
          <w:i w:val="false"/>
          <w:color w:val="000000"/>
          <w:sz w:val="28"/>
        </w:rPr>
        <w:t>
      11. Энергетикалық немесе зерттеу реакторлары бар қондырғылар үшін түпкілікті жоспарда ядролық материалдарды, пайдаланылған ядролық отынды және оны одан әрі ұзақ уақыт сақтауды немесе қайта өңдеуді жүзеге асыратын ұйымның ядролық материалдарды есепке алу және бақылау жөніндегі құжаттамасын тапсыру тәртібі әзірленеді.</w:t>
      </w:r>
    </w:p>
    <w:bookmarkEnd w:id="30"/>
    <w:bookmarkStart w:name="z37" w:id="31"/>
    <w:p>
      <w:pPr>
        <w:spacing w:after="0"/>
        <w:ind w:left="0"/>
        <w:jc w:val="both"/>
      </w:pPr>
      <w:r>
        <w:rPr>
          <w:rFonts w:ascii="Times New Roman"/>
          <w:b w:val="false"/>
          <w:i w:val="false"/>
          <w:color w:val="000000"/>
          <w:sz w:val="28"/>
        </w:rPr>
        <w:t>
      12. Пайдаланушы ұйым қондырғыны пайдалануды тоқтату туралы шешімді тіршілік циклінің кез келген кезеңінде дербес қабылдайды. Бұл ретте пайдаланушы ұйым қабылданған шешім, пайдаланудан шығару жөніндегі жұмыстарды жүзеге асыру басталатын күн мен оның мерзімдері туралы уәкілетті органды хабардар етеді. Пайдаланушы ұйым пайдаланудан шығару жоспары бойынша жұмыстардың толық көлемде орындалуын қамтамасыз етеді.</w:t>
      </w:r>
    </w:p>
    <w:bookmarkEnd w:id="31"/>
    <w:bookmarkStart w:name="z38" w:id="32"/>
    <w:p>
      <w:pPr>
        <w:spacing w:after="0"/>
        <w:ind w:left="0"/>
        <w:jc w:val="both"/>
      </w:pPr>
      <w:r>
        <w:rPr>
          <w:rFonts w:ascii="Times New Roman"/>
          <w:b w:val="false"/>
          <w:i w:val="false"/>
          <w:color w:val="000000"/>
          <w:sz w:val="28"/>
        </w:rPr>
        <w:t>
      13. Пайдаланудан шығаруды жүзеге асыру барысында түпкілікті жоспарға түзетулер немесе нақтылаулар енгізу қажет болған жағдайда соңғылары уәкілетті органмен қосымша келісіледі.</w:t>
      </w:r>
    </w:p>
    <w:bookmarkEnd w:id="32"/>
    <w:bookmarkStart w:name="z39" w:id="33"/>
    <w:p>
      <w:pPr>
        <w:spacing w:after="0"/>
        <w:ind w:left="0"/>
        <w:jc w:val="both"/>
      </w:pPr>
      <w:r>
        <w:rPr>
          <w:rFonts w:ascii="Times New Roman"/>
          <w:b w:val="false"/>
          <w:i w:val="false"/>
          <w:color w:val="000000"/>
          <w:sz w:val="28"/>
        </w:rPr>
        <w:t>
      14. Пайдаланудан шығару жөніндегі жұмыстар жобалау құжаттамасының және тиісті қызмет түріне лицензияның болуы негізінде жүзеге асырылады. Жобалау құжаттамасы техникалық және ұйымдастыру құралдарын және персонал мен халықтың сәулеленуінің, шығарындылар мен төгінділердің, қоршаған ортаның радиоактивті заттармен ластануының, халықтың санитариялық-эпидемиологиялық саламаттылығы саласындағы уәкілетті орган бекіткен радиациялық қауіпсіздік шектері мен нормалардан аспайтын деңгейін қамтамасыз ететін шараларды көздейді.</w:t>
      </w:r>
    </w:p>
    <w:bookmarkEnd w:id="33"/>
    <w:bookmarkStart w:name="z40" w:id="34"/>
    <w:p>
      <w:pPr>
        <w:spacing w:after="0"/>
        <w:ind w:left="0"/>
        <w:jc w:val="both"/>
      </w:pPr>
      <w:r>
        <w:rPr>
          <w:rFonts w:ascii="Times New Roman"/>
          <w:b w:val="false"/>
          <w:i w:val="false"/>
          <w:color w:val="000000"/>
          <w:sz w:val="28"/>
        </w:rPr>
        <w:t>
      15. Жобалау құжаттамасы мемлекеттік санитариялық-эпидемиологиялық және экологиялық сараптамадан өтеді.</w:t>
      </w:r>
    </w:p>
    <w:bookmarkEnd w:id="34"/>
    <w:bookmarkStart w:name="z41" w:id="35"/>
    <w:p>
      <w:pPr>
        <w:spacing w:after="0"/>
        <w:ind w:left="0"/>
        <w:jc w:val="both"/>
      </w:pPr>
      <w:r>
        <w:rPr>
          <w:rFonts w:ascii="Times New Roman"/>
          <w:b w:val="false"/>
          <w:i w:val="false"/>
          <w:color w:val="000000"/>
          <w:sz w:val="28"/>
        </w:rPr>
        <w:t>
      16. Жобалау құжаттамасының ядролық қауіпсіздігіне және (немесе) радиациялық қауіпсіздігіне, және (немесе) ядролық физикалық қауіпсіздігіне сараптама жүргізілуге тиіс. Тиісті оң сараптама қорытындысы алынғаннан кейін жобалау құжаттамасы уәкілетті органға ұсынылады.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10.06.2021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17. Пайдаланушы ұйым пайдаланудан шығару жөніндегі барлық жұмыстарды құжаттандыруды және құжаттаманың сақталуын қамтамасыз етеді. Құжаттама және пайдаланудан шығару жөніндегі есепке алу құжаттары:</w:t>
      </w:r>
    </w:p>
    <w:bookmarkEnd w:id="36"/>
    <w:bookmarkStart w:name="z43" w:id="37"/>
    <w:p>
      <w:pPr>
        <w:spacing w:after="0"/>
        <w:ind w:left="0"/>
        <w:jc w:val="both"/>
      </w:pPr>
      <w:r>
        <w:rPr>
          <w:rFonts w:ascii="Times New Roman"/>
          <w:b w:val="false"/>
          <w:i w:val="false"/>
          <w:color w:val="000000"/>
          <w:sz w:val="28"/>
        </w:rPr>
        <w:t>
      1) радиоактивті қалдықтардың шығуы, табылған жері, физикалық және химиялық сипаттамалары, олардың жойылуы немесе қондырғыдан төгілуі туралы жазбалар көрсетілген түгендеу санын;</w:t>
      </w:r>
    </w:p>
    <w:bookmarkEnd w:id="37"/>
    <w:bookmarkStart w:name="z44" w:id="38"/>
    <w:p>
      <w:pPr>
        <w:spacing w:after="0"/>
        <w:ind w:left="0"/>
        <w:jc w:val="both"/>
      </w:pPr>
      <w:r>
        <w:rPr>
          <w:rFonts w:ascii="Times New Roman"/>
          <w:b w:val="false"/>
          <w:i w:val="false"/>
          <w:color w:val="000000"/>
          <w:sz w:val="28"/>
        </w:rPr>
        <w:t>
      2) алаңның жоспарларын, инженерлік сызбаларын, техникалық сипаттамалары мен технологиялық процестердің сипаттамасын;</w:t>
      </w:r>
    </w:p>
    <w:bookmarkEnd w:id="38"/>
    <w:bookmarkStart w:name="z45" w:id="39"/>
    <w:p>
      <w:pPr>
        <w:spacing w:after="0"/>
        <w:ind w:left="0"/>
        <w:jc w:val="both"/>
      </w:pPr>
      <w:r>
        <w:rPr>
          <w:rFonts w:ascii="Times New Roman"/>
          <w:b w:val="false"/>
          <w:i w:val="false"/>
          <w:color w:val="000000"/>
          <w:sz w:val="28"/>
        </w:rPr>
        <w:t>
      3) сапаны қамтамасыз ету және бақылау рәсімдерін, сондай-ақ пайдалану қызметін жүзеге асыру нәтижесінде алынған деректерді;</w:t>
      </w:r>
    </w:p>
    <w:bookmarkEnd w:id="39"/>
    <w:bookmarkStart w:name="z46" w:id="40"/>
    <w:p>
      <w:pPr>
        <w:spacing w:after="0"/>
        <w:ind w:left="0"/>
        <w:jc w:val="both"/>
      </w:pPr>
      <w:r>
        <w:rPr>
          <w:rFonts w:ascii="Times New Roman"/>
          <w:b w:val="false"/>
          <w:i w:val="false"/>
          <w:color w:val="000000"/>
          <w:sz w:val="28"/>
        </w:rPr>
        <w:t>
      4) қауіпсіздікті және қоршаған ортаға әсерін бағалау әдістерін және қауіпсіздікті және қоршаған ортаға әсерін бағалау нәтижелерін;</w:t>
      </w:r>
    </w:p>
    <w:bookmarkEnd w:id="40"/>
    <w:bookmarkStart w:name="z47" w:id="41"/>
    <w:p>
      <w:pPr>
        <w:spacing w:after="0"/>
        <w:ind w:left="0"/>
        <w:jc w:val="both"/>
      </w:pPr>
      <w:r>
        <w:rPr>
          <w:rFonts w:ascii="Times New Roman"/>
          <w:b w:val="false"/>
          <w:i w:val="false"/>
          <w:color w:val="000000"/>
          <w:sz w:val="28"/>
        </w:rPr>
        <w:t>
      5) радиоактивті қалдықтар қаптамасын сәйкестендіруді;</w:t>
      </w:r>
    </w:p>
    <w:bookmarkEnd w:id="41"/>
    <w:bookmarkStart w:name="z48" w:id="42"/>
    <w:p>
      <w:pPr>
        <w:spacing w:after="0"/>
        <w:ind w:left="0"/>
        <w:jc w:val="both"/>
      </w:pPr>
      <w:r>
        <w:rPr>
          <w:rFonts w:ascii="Times New Roman"/>
          <w:b w:val="false"/>
          <w:i w:val="false"/>
          <w:color w:val="000000"/>
          <w:sz w:val="28"/>
        </w:rPr>
        <w:t>
      6) қондырғының ұзақ сақтауға жабудың, көмудің күнін қамтиды.</w:t>
      </w:r>
    </w:p>
    <w:bookmarkEnd w:id="42"/>
    <w:bookmarkStart w:name="z49" w:id="43"/>
    <w:p>
      <w:pPr>
        <w:spacing w:after="0"/>
        <w:ind w:left="0"/>
        <w:jc w:val="both"/>
      </w:pPr>
      <w:r>
        <w:rPr>
          <w:rFonts w:ascii="Times New Roman"/>
          <w:b w:val="false"/>
          <w:i w:val="false"/>
          <w:color w:val="000000"/>
          <w:sz w:val="28"/>
        </w:rPr>
        <w:t>
      18. Пайдаланудан шығарудың аяқталуы, ядролық қондырғы мен оны орналастыру алаңының қауіпсіздік жөніндегі талаптарға сәйкес келетін түпкілікті жай-күйін қамтамасыз ете отырып, оны мемлекеттік бақылаудан алып тастау және жұмыстардың аяқталғаны туралы есептеме және актімен ресімделеді.</w:t>
      </w:r>
    </w:p>
    <w:bookmarkEnd w:id="43"/>
    <w:bookmarkStart w:name="z50" w:id="44"/>
    <w:p>
      <w:pPr>
        <w:spacing w:after="0"/>
        <w:ind w:left="0"/>
        <w:jc w:val="both"/>
      </w:pPr>
      <w:r>
        <w:rPr>
          <w:rFonts w:ascii="Times New Roman"/>
          <w:b w:val="false"/>
          <w:i w:val="false"/>
          <w:color w:val="000000"/>
          <w:sz w:val="28"/>
        </w:rPr>
        <w:t>
      19. Ядролық қондырғыны пайдаланудан мерзімінен бұрын шығару туралы шешімді ядролық және (немесе) радиациялық аварияға алып келген немесе алып келуі мүмкін, ядролық қондырғыны қауіпсіз пайдалану талаптары бұзылған жағдайда және пайдаланушы ұйымның ядролық қондырғыны одан әрі қауіпсіз пайдалануды қамтамасыз етуге негізделген мүмкіндігі болмаған жағдайда, уәкілетті органның ұсынуы бойынша Қазақстан Республикасының Үкіметі қабылдайды.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