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e043" w14:textId="534e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Президентінің 2008 жылғы 13 қазандағы № 669 Жарлығын іске асыру жөніндегі шаралар туралы" 2008 жылғы 17 қазандағы № 962 және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2013 жылғы 25 маусымдағы № 516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17 мамырдағы № 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2008 жылғы 13 қазандағы № 669 Жарлығын іске асыру жөніндегі шаралар туралы» Қазақстан Республикасы Үкіметінің 2008 жылғы 17 қазандағы № 962 (Қазақстан Республикасының ПҮАЖ-ы, 2008 ж., № 41, 458-құжат)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«Досаев         – Қазақстан Республикасының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«Бишімбаев      - Қазақстан Республикасының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 министрі»;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«Даму институттарын, қаржы ұйымдарын басқару жүйесін оңтайландыру және ұлттық экономиканы дамыту жөніндегі кейбір шаралар туралы» Қазақстан Республикасы Президентiнің 2013 жылғы 22 мамырдағы № 571 Жарлығын іске асыру жөнiндегi шаралар туралы» Қазақстан Республикасы Үкіметінің 2013 жылғы 25 мамырдағы № 516 (Қазақстан Республикасының ПҮАЖ-ы, 2013 ж., № 35, 514-құжат)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Қазақстан Республикасының Инвестициялар және даму министрлігі заңнамада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«Бәйтерек» ұлттық басқарушы холдингі» акционерлік қоғамы директорлар кеңесінің құрамына мемлекеттік органдардың өкілдерін сайлауды қамтамасыз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294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«Бәйтерек» ұлттық басқарушы холдингі» акционерлік қоғамының директорлар кеңесінің құрамына сайланатын мемлекеттік органдардың өкілдері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57"/>
        <w:gridCol w:w="428"/>
        <w:gridCol w:w="8715"/>
      </w:tblGrid>
      <w:tr>
        <w:trPr>
          <w:trHeight w:val="30" w:hRule="atLeast"/>
        </w:trPr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Бақытжан Әбдірұлы 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Асханұлы 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 (келісім бойынша)</w:t>
            </w:r>
          </w:p>
        </w:tc>
      </w:tr>
      <w:tr>
        <w:trPr>
          <w:trHeight w:val="30" w:hRule="atLeast"/>
        </w:trPr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Әсет Өрентайұлы 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Инвестициялар және даму министрі</w:t>
            </w:r>
          </w:p>
        </w:tc>
      </w:tr>
      <w:tr>
        <w:trPr>
          <w:trHeight w:val="30" w:hRule="atLeast"/>
        </w:trPr>
        <w:tc>
          <w:tcPr>
            <w:tcW w:w="4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 Бақыт Тұрлыханұлы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