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dd85" w14:textId="db1d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Ядролық қондырғыларды және көму пункттерін орналастыру алаңын таңдау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24 мамырдағы № 301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"Атом энергиясын пайдалану туралы" 2016 жылғы 12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Ядролық қондырғыларды және көму пункттерін орналастыру алаңын таңдау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Ядролық қондырғыларды және көму пункттерін орналастыру алаңын таңдау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Ядролық қондырғыларды және көму пункттерін орналастыру алаңын таңдау қағидалары (бұдан әрі – Қағидалар) Қазақстан Республикасы "Атом энергиясын пайдалану туралы" 2016 жылғы 12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әзірленді және ядролық қондырғыларды және көму пункттерін (бұдан әрі – ЯҚКП) орналастыру алаңын таңдау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терминдер мен анықтамалар қолданылады: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ЯҚКП орналасатын аудан – ЯҚКП қауіпсіздігіне әсер етуге қабілетті құбылыстар, процестер немесе оқиғалар пайда болатын немесе пайда болуы мүмкін ЯҚКП орналастыру мақсатында зерттелуге тиіс аумақ;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ЯҚКП орналастыру алаңы – ЯҚКП-ның барлық негізгі және қосалқы құрылыстары орналасатын қорғалатын периметр шегіндегі аумақ;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пайдаланушы ұйым – атом энергиясы пайдаланылатын объектілермен жұмыс істеу жөніндегі қызметті жүзеге асыратын заңды тұлға.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ЯҚКП орналастыру алаңдарын таңдау тәртібі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Салу және салу ауданы туралы шешім қабылданғаннан кейін ЯҚКП орналастыру алаңын таңдау жұмыстары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ЯҚКП орналасатын алаң: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табиғи және (немесе) техногендік сипаттағы ықтимал сыртқы әсерлерді;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радиоактивті заттарды ықтимал көшіруді;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ЯҚКП пайдалану нәтижесінде немесе тосын оқиғалар немесе авариялардың туындауы нәтижесінде халыққа және қоршаған ортаға зиянды болдырмау мүмкіндігін ескере отырып анықталады.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ЯҚКП жобалау және салу алаңын таңдау бірнеше (үштен кем емес) бәсекелес алаңды айқындай отырып жобалау ауданын алдын ала зерттеуді қамтиды.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ЯҚКП алаңын таңдау бойынша жұмыстар техникалық-экономикалық негіздемені әзірлеу немесе құрылысты инвестициялауды негіздеу сатысында жүзеге асырылады.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Пайдаланушы ұйым: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техникалық-экономикалық </w:t>
      </w:r>
      <w:r>
        <w:rPr>
          <w:rFonts w:ascii="Times New Roman"/>
          <w:b w:val="false"/>
          <w:i w:val="false"/>
          <w:color w:val="000000"/>
          <w:sz w:val="28"/>
        </w:rPr>
        <w:t>негіздемені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қоршаған ортаға әсерді алдын ала бағалауды;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ядролық, радиациялық және ядролық физикалық қауіпсіздікке талдау бойынша алдын ала есепті;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сызбаларды қамтитын ЯҚКП алаңын таңдау жөніндегі негіздейтін құжаттарды әзірлейді.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ЯҚКП жобалау құжаттары міндетті түрде мемлекеттік экологиялық және санитариялық-эпидемиологиялық сараптамалардан өткізіледі.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1 және 2-санатты радиациялық қауіпсіздіктің ЯҚКП орналастыру және салу алаңын таңдау жөніндегі жобалау құжаттамасы ядролық, радиациялық және ядролық физикалық қауіпсіздік </w:t>
      </w:r>
      <w:r>
        <w:rPr>
          <w:rFonts w:ascii="Times New Roman"/>
          <w:b w:val="false"/>
          <w:i w:val="false"/>
          <w:color w:val="000000"/>
          <w:sz w:val="28"/>
        </w:rPr>
        <w:t>сараптамасына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