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6cc6" w14:textId="83b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мамырдағы № 305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2015 жылғы 31 желтоқсандағы № 1193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330"/>
        <w:gridCol w:w="2014"/>
        <w:gridCol w:w="3105"/>
        <w:gridCol w:w="181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ұйымдарындағы тәрбиешілердің көмекшілеріне залалсыздандырғыш заттармен жұмыс істегені үшін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БЛА-дан 30 %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7)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330"/>
        <w:gridCol w:w="2014"/>
        <w:gridCol w:w="3105"/>
        <w:gridCol w:w="181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жағдайлардың салдарын жою бойынша жедел медициналық көмек көрсеткені үшін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БЛА-дан 50 %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330"/>
        <w:gridCol w:w="2014"/>
        <w:gridCol w:w="3105"/>
        <w:gridCol w:w="1810"/>
      </w:tblGrid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авариялық-құтқару қызметтерінің және құралымдарының құтқарушыларына еңбек сіңірген жылдарының өтіліне қарай: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сіңірген жылдары үшін үстемеақы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жылдан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жылдан астам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ЛА-дан 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