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39079" w14:textId="6f390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спорттық жарыстардың тізбесін, халықаралық спорттық жарыстардың чемпиондары мен жүлдегерлеріне, спорт түрлері бойынша Қазақстан Республикасының құрама командаларының (спорт түрлері бойынша ұлттық құрама командалардың) жаттықтырушылары мен мүшелеріне ақшалай көтермелеу төлемдерінің мөлшерін және оларды төлеу қағидаларын бекіту туралы" Қазақстан Республикасы Үкіметінің 2014 жылғы 19 желтоқсандағы № 1345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9 маусымдағы № 342 қаулысы. Қазақстан Республикасы Үкіметінің 2020 жылғы 27 наурыздағы № 147 қаулысымен.</w:t>
      </w:r>
    </w:p>
    <w:p>
      <w:pPr>
        <w:spacing w:after="0"/>
        <w:ind w:left="0"/>
        <w:jc w:val="both"/>
      </w:pPr>
      <w:r>
        <w:rPr>
          <w:rFonts w:ascii="Times New Roman"/>
          <w:b w:val="false"/>
          <w:i w:val="false"/>
          <w:color w:val="ff0000"/>
          <w:sz w:val="28"/>
        </w:rPr>
        <w:t xml:space="preserve">
      Ескерту. Күші жойылды – ҚР Үкіметінің 27.03.2020 </w:t>
      </w:r>
      <w:r>
        <w:rPr>
          <w:rFonts w:ascii="Times New Roman"/>
          <w:b w:val="false"/>
          <w:i w:val="false"/>
          <w:color w:val="ff0000"/>
          <w:sz w:val="28"/>
        </w:rPr>
        <w:t>№ 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"Халықаралық спорттық жарыстардың тізбесін, халықаралық спорттық жарыстардың чемпиондары мен жүлдегерлеріне, спорт түрлері бойынша Қазақстан Республикасының құрама командаларының (спорт түрлері бойынша ұлттық құрама командалардың) жаттықтырушылары мен мүшелеріне ақшалай көтермелеу төлемдерінің мөлшерін және оларды төлеу қағидаларын бекіту туралы" Қазақстан Республикасы Үкіметінің 2014 жылғы 19 желтоқсандағы № 1345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81, 703-құжат)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Халықаралық спорттық жарыстардың чемпиондары мен жүлдегерлеріне, спорт түрлері бойынша Қазақстан Республикасының құрама командаларының (спорт түрлері бойынша ұлттық құрама командалардың) жаттықтырушылары мен мүшелеріне ақшалай көтермелеуді төлеу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 мынадай редакцияда жазылсын:</w:t>
      </w:r>
    </w:p>
    <w:bookmarkStart w:name="z5" w:id="3"/>
    <w:p>
      <w:pPr>
        <w:spacing w:after="0"/>
        <w:ind w:left="0"/>
        <w:jc w:val="both"/>
      </w:pPr>
      <w:r>
        <w:rPr>
          <w:rFonts w:ascii="Times New Roman"/>
          <w:b w:val="false"/>
          <w:i w:val="false"/>
          <w:color w:val="000000"/>
          <w:sz w:val="28"/>
        </w:rPr>
        <w:t>
      "4) спорт түрі бойынша Қазақстан Республикасы құрама командасының (спорт түрі бойынша ұлттық құрама команданың) бас жаттықтырушысы – спорт түрi бойынша Қазақстан Республикасының құрама командасына (спорт түрі бойынша ұлттық құрама командаға) басшылық жасауға, оның даярлығына, қалыптастырылуына және әлем чемпионаттарына, Олимпиада, Паралимпиада, Сурдлимпиада ойындарына және басқа да халықаралық жарыстарға қатысуына жауап беретiн жаттықтырушы;".</w:t>
      </w:r>
    </w:p>
    <w:bookmarkEnd w:id="3"/>
    <w:bookmarkStart w:name="z6" w:id="4"/>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