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cc5" w14:textId="78ff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16 маусымдағы № 352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«Жекешелендірудің 2016 – 2020 жылдарға арналған кейбір мәселелері туралы» Қазақстан Республикасы Үкіметінің 2015 жылғы 30 желтоқсандағы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№77-78-79, 588-құжат)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 ұлттық компаниясы» акционерлік қоғамы»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