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5b72" w14:textId="c245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2016 жылғы 16 маусымдағы № 353 қаулысы. Күші жойылды - Қазақстан Республикасы Үкіметінің 2019 жылғы 26 наурыздағы № 142 қаулысымен, оған 1-тармағын, 2-тармағының 2) тармақшасын және 3-тармағын қоспағанда.</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Күші жойылды – ҚР Үкіметінің 26.03.2019 </w:t>
      </w:r>
      <w:r>
        <w:rPr>
          <w:rFonts w:ascii="Times New Roman"/>
          <w:b w:val="false"/>
          <w:i w:val="false"/>
          <w:color w:val="ff0000"/>
          <w:sz w:val="28"/>
        </w:rPr>
        <w:t>№ 142</w:t>
      </w:r>
      <w:r>
        <w:rPr>
          <w:rFonts w:ascii="Times New Roman"/>
          <w:b w:val="false"/>
          <w:i w:val="false"/>
          <w:color w:val="ff0000"/>
          <w:sz w:val="28"/>
        </w:rPr>
        <w:t xml:space="preserve"> қаулысымен, оған 1-тармағын, 2-тармағының 2) тармақшасын және 3-тармағын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мемлекеттік басқару жүйесiн одан әрi жетілдiру жөніндегі шаралар туралы" Қазақстан Республикасы Президентінің 2016 жылғы 6 мамырдағы № 253 </w:t>
            </w:r>
            <w:r>
              <w:rPr>
                <w:rFonts w:ascii="Times New Roman"/>
                <w:b w:val="false"/>
                <w:i w:val="false"/>
                <w:color w:val="000000"/>
                <w:sz w:val="20"/>
              </w:rPr>
              <w:t>Жарлығына</w:t>
            </w:r>
            <w:r>
              <w:rPr>
                <w:rFonts w:ascii="Times New Roman"/>
                <w:b/>
                <w:i w:val="false"/>
                <w:color w:val="000000"/>
                <w:sz w:val="20"/>
              </w:rPr>
              <w:t xml:space="preserve"> сәйкес Қазақстан Республикасының Үкіметі </w:t>
            </w:r>
            <w:r>
              <w:rPr>
                <w:rFonts w:ascii="Times New Roman"/>
                <w:b w:val="false"/>
                <w:i w:val="false"/>
                <w:color w:val="000000"/>
                <w:sz w:val="20"/>
              </w:rPr>
              <w:t>ҚАУЛЫ ЕТЕДІ</w:t>
            </w:r>
            <w:r>
              <w:rPr>
                <w:rFonts w:ascii="Times New Roman"/>
                <w:b/>
                <w:i w:val="false"/>
                <w:color w:val="000000"/>
                <w:sz w:val="20"/>
              </w:rPr>
              <w:t>:</w:t>
            </w:r>
          </w:p>
        </w:tc>
      </w:tr>
    </w:tbl>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Ақпарат комитеті құрылсын.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Қоса берiліп отырған:</w:t>
            </w:r>
          </w:p>
          <w:bookmarkStart w:name="z4" w:id="0"/>
          <w:p>
            <w:pPr>
              <w:spacing w:after="20"/>
              <w:ind w:left="20"/>
              <w:jc w:val="both"/>
            </w:pPr>
            <w:r>
              <w:rPr>
                <w:rFonts w:ascii="Times New Roman"/>
                <w:b w:val="false"/>
                <w:i w:val="false"/>
                <w:color w:val="000000"/>
                <w:sz w:val="20"/>
              </w:rPr>
              <w:t>
</w:t>
            </w:r>
            <w:r>
              <w:rPr>
                <w:rFonts w:ascii="Times New Roman"/>
                <w:b/>
                <w:i w:val="false"/>
                <w:color w:val="000000"/>
                <w:sz w:val="20"/>
              </w:rPr>
              <w:t xml:space="preserve">1) Қазақстан Республикасы Ақпарат және коммуникациялар министрлігі туралы </w:t>
            </w:r>
            <w:r>
              <w:rPr>
                <w:rFonts w:ascii="Times New Roman"/>
                <w:b w:val="false"/>
                <w:i w:val="false"/>
                <w:color w:val="000000"/>
                <w:sz w:val="20"/>
              </w:rPr>
              <w:t>ереже</w:t>
            </w:r>
            <w:r>
              <w:rPr>
                <w:rFonts w:ascii="Times New Roman"/>
                <w:b/>
                <w:i w:val="false"/>
                <w:color w:val="000000"/>
                <w:sz w:val="20"/>
              </w:rPr>
              <w:t xml:space="preserve"> (бұдан әрі – Ереже);</w:t>
            </w:r>
          </w:p>
          <w:bookmarkEnd w:id="0"/>
        </w:tc>
      </w:tr>
    </w:tbl>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3. Мыналар:</w:t>
      </w:r>
    </w:p>
    <w:bookmarkStart w:name="z7"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республикалық мемлекеттік мекемесі болып;</w:t>
      </w:r>
    </w:p>
    <w:bookmarkEnd w:id="1"/>
    <w:bookmarkStart w:name="z8" w:id="2"/>
    <w:p>
      <w:pPr>
        <w:spacing w:after="0"/>
        <w:ind w:left="0"/>
        <w:jc w:val="both"/>
      </w:pPr>
      <w:r>
        <w:rPr>
          <w:rFonts w:ascii="Times New Roman"/>
          <w:b w:val="false"/>
          <w:i w:val="false"/>
          <w:color w:val="000000"/>
          <w:sz w:val="28"/>
        </w:rPr>
        <w:t>
      2) осы қаулыға</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Қазақстан Республикасы Инвестициялар және даму министрлігінің Байланыс, ақпараттандыру және ақпарат комитетінің аумақтық органдары – республикалық мемлекеттік мекемелері;</w:t>
      </w:r>
    </w:p>
    <w:bookmarkEnd w:id="2"/>
    <w:bookmarkStart w:name="z9"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заңды тұлғалар қайта аталсын.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 w:id="4"/>
          <w:p>
            <w:pPr>
              <w:spacing w:after="20"/>
              <w:ind w:left="20"/>
              <w:jc w:val="both"/>
            </w:pPr>
            <w:r>
              <w:rPr>
                <w:rFonts w:ascii="Times New Roman"/>
                <w:b w:val="false"/>
                <w:i w:val="false"/>
                <w:color w:val="000000"/>
                <w:sz w:val="20"/>
              </w:rPr>
              <w:t>
</w:t>
            </w:r>
            <w:r>
              <w:rPr>
                <w:rFonts w:ascii="Times New Roman"/>
                <w:b/>
                <w:i w:val="false"/>
                <w:color w:val="000000"/>
                <w:sz w:val="20"/>
              </w:rPr>
              <w:t xml:space="preserve">4. Қазақстан Республикасы Ақпарат және коммуникациялар министрлігі осы қаулының 3-тармағының </w:t>
            </w:r>
            <w:r>
              <w:rPr>
                <w:rFonts w:ascii="Times New Roman"/>
                <w:b w:val="false"/>
                <w:i w:val="false"/>
                <w:color w:val="000000"/>
                <w:sz w:val="20"/>
              </w:rPr>
              <w:t>3) тармақшасында</w:t>
            </w:r>
            <w:r>
              <w:rPr>
                <w:rFonts w:ascii="Times New Roman"/>
                <w:b/>
                <w:i w:val="false"/>
                <w:color w:val="000000"/>
                <w:sz w:val="20"/>
              </w:rPr>
              <w:t xml:space="preserve"> көрсетілген республикалық заңды тұлғаларға қатысты мемлекеттік басқарудың тиісті саласына (аясына) басшылық жөніндегі уәкілетті орган болып айқындалсын.</w:t>
            </w:r>
          </w:p>
          <w:bookmarkEnd w:id="4"/>
          <w:bookmarkStart w:name="z11" w:id="5"/>
          <w:p>
            <w:pPr>
              <w:spacing w:after="20"/>
              <w:ind w:left="20"/>
              <w:jc w:val="both"/>
            </w:pPr>
            <w:r>
              <w:rPr>
                <w:rFonts w:ascii="Times New Roman"/>
                <w:b w:val="false"/>
                <w:i w:val="false"/>
                <w:color w:val="000000"/>
                <w:sz w:val="20"/>
              </w:rPr>
              <w:t>
</w:t>
            </w:r>
            <w:r>
              <w:rPr>
                <w:rFonts w:ascii="Times New Roman"/>
                <w:b/>
                <w:i w:val="false"/>
                <w:color w:val="000000"/>
                <w:sz w:val="20"/>
              </w:rPr>
              <w:t xml:space="preserve">5. Осы қаулыға </w:t>
            </w:r>
            <w:r>
              <w:rPr>
                <w:rFonts w:ascii="Times New Roman"/>
                <w:b w:val="false"/>
                <w:i w:val="false"/>
                <w:color w:val="000000"/>
                <w:sz w:val="20"/>
              </w:rPr>
              <w:t>3-қосымшаға</w:t>
            </w:r>
            <w:r>
              <w:rPr>
                <w:rFonts w:ascii="Times New Roman"/>
                <w:b/>
                <w:i w:val="false"/>
                <w:color w:val="000000"/>
                <w:sz w:val="20"/>
              </w:rPr>
              <w:t xml:space="preserve"> сәйкес Қазақстан Республикасы Қаржы министрлігінің </w:t>
            </w:r>
            <w:r>
              <w:rPr>
                <w:rFonts w:ascii="Times New Roman"/>
                <w:b/>
                <w:i w:val="false"/>
                <w:color w:val="000000"/>
                <w:sz w:val="20"/>
              </w:rPr>
              <w:t>Мемлекеттік мүлiк және жекешелендіру комитеті Қазақстан Республикасының заңнамасында белгіленген тәртіппен заңды тұлғалар акцияларының мемлекеттік пакеттерін (қатысу үлестерін) иелену және пайдалану құқығын Қазақстан Республикасы Ақпарат және коммуникациялар министрлігіне берсін.</w:t>
            </w:r>
          </w:p>
          <w:bookmarkEnd w:id="5"/>
          <w:bookmarkStart w:name="z12" w:id="6"/>
          <w:p>
            <w:pPr>
              <w:spacing w:after="20"/>
              <w:ind w:left="20"/>
              <w:jc w:val="both"/>
            </w:pPr>
            <w:r>
              <w:rPr>
                <w:rFonts w:ascii="Times New Roman"/>
                <w:b w:val="false"/>
                <w:i w:val="false"/>
                <w:color w:val="000000"/>
                <w:sz w:val="20"/>
              </w:rPr>
              <w:t>
</w:t>
            </w:r>
            <w:r>
              <w:rPr>
                <w:rFonts w:ascii="Times New Roman"/>
                <w:b/>
                <w:i w:val="false"/>
                <w:color w:val="000000"/>
                <w:sz w:val="20"/>
              </w:rPr>
              <w:t>6. Қазақстан Республикасы Ақпарат және коммуникациялар министрлігі Қазақстан Республикасы Қаржы министрлігінің Мемлекеттік мүлік және жекешелендіру комитетімен және Қазақстан Республикасы Инвестициялар және даму министрлігімен бірлесіп, заңнамада белгіленген тәртіппен осы қаулыдан туындайтын өзге де шараларды қабылдасын.</w:t>
            </w:r>
          </w:p>
          <w:bookmarkEnd w:id="6"/>
          <w:bookmarkStart w:name="z13" w:id="7"/>
          <w:p>
            <w:pPr>
              <w:spacing w:after="20"/>
              <w:ind w:left="20"/>
              <w:jc w:val="both"/>
            </w:pPr>
            <w:r>
              <w:rPr>
                <w:rFonts w:ascii="Times New Roman"/>
                <w:b w:val="false"/>
                <w:i w:val="false"/>
                <w:color w:val="000000"/>
                <w:sz w:val="20"/>
              </w:rPr>
              <w:t>
</w:t>
            </w:r>
            <w:r>
              <w:rPr>
                <w:rFonts w:ascii="Times New Roman"/>
                <w:b/>
                <w:i w:val="false"/>
                <w:color w:val="000000"/>
                <w:sz w:val="20"/>
              </w:rPr>
              <w:t>7. Осы қаулы 2017 жылғы 1 қаңтардан бастап қолданысқа енгізілетін Ереженің 16-тармағының 167) тармақшасын және 17-тармағының 26) тармақшасын қоспағанда, қол қойылған күнiнен бастап қолданысқа енгізіледі.</w:t>
            </w:r>
          </w:p>
          <w:bookmarkEnd w:id="7"/>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Премьер-Министрі</w:t>
            </w:r>
            <w:r>
              <w:rPr>
                <w:rFonts w:ascii="Times New Roman"/>
                <w:b w:val="false"/>
                <w:i w:val="false"/>
                <w:color w:val="000000"/>
                <w:sz w:val="20"/>
              </w:rPr>
              <w:t xml:space="preserve"> </w:t>
            </w:r>
            <w:r>
              <w:rPr>
                <w:rFonts w:ascii="Times New Roman"/>
                <w:b/>
                <w:i w:val="false"/>
                <w:color w:val="000000"/>
                <w:sz w:val="20"/>
              </w:rPr>
              <w:t>К. Мәсімов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p>
                <w:p>
                  <w:pPr>
                    <w:spacing w:after="20"/>
                    <w:ind w:left="20"/>
                    <w:jc w:val="both"/>
                  </w:pPr>
                </w:p>
                <w:p>
                  <w:pPr>
                    <w:spacing w:after="0"/>
                    <w:ind w:left="0"/>
                    <w:jc w:val="center"/>
                  </w:pPr>
                </w:p>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2016 жылғы 16 маусымдағы</w:t>
                  </w:r>
                </w:p>
                <w:p>
                  <w:pPr>
                    <w:spacing w:after="20"/>
                    <w:ind w:left="20"/>
                    <w:jc w:val="both"/>
                  </w:pPr>
                  <w:r>
                    <w:rPr>
                      <w:rFonts w:ascii="Times New Roman"/>
                      <w:b/>
                      <w:i w:val="false"/>
                      <w:color w:val="000000"/>
                      <w:sz w:val="20"/>
                    </w:rPr>
                    <w:t>№ 353 қаулысымен</w:t>
                  </w:r>
                </w:p>
                <w:p>
                  <w:pPr>
                    <w:spacing w:after="20"/>
                    <w:ind w:left="20"/>
                    <w:jc w:val="both"/>
                  </w:pPr>
                  <w:r>
                    <w:rPr>
                      <w:rFonts w:ascii="Times New Roman"/>
                      <w:b/>
                      <w:i w:val="false"/>
                      <w:color w:val="000000"/>
                      <w:sz w:val="20"/>
                    </w:rPr>
                    <w:t>бекітілген</w:t>
                  </w:r>
                </w:p>
              </w:tc>
            </w:tr>
          </w:tbl>
          <w:p/>
          <w:bookmarkStart w:name="z15" w:id="8"/>
          <w:p>
            <w:pPr>
              <w:spacing w:after="0"/>
              <w:ind w:left="0"/>
              <w:jc w:val="both"/>
            </w:pPr>
            <w:r>
              <w:rPr>
                <w:rFonts w:ascii="Times New Roman"/>
                <w:b/>
                <w:i w:val="false"/>
                <w:color w:val="000000"/>
              </w:rPr>
              <w:t xml:space="preserve"> Қазақстан Республикасы Ақпарат және коммуникациялар министрлігі туралы ереже</w:t>
            </w:r>
          </w:p>
          <w:bookmarkEnd w:id="8"/>
          <w:bookmarkStart w:name="z16" w:id="9"/>
          <w:p>
            <w:pPr>
              <w:spacing w:after="0"/>
              <w:ind w:left="0"/>
              <w:jc w:val="both"/>
            </w:pPr>
            <w:r>
              <w:rPr>
                <w:rFonts w:ascii="Times New Roman"/>
                <w:b/>
                <w:i w:val="false"/>
                <w:color w:val="000000"/>
              </w:rPr>
              <w:t xml:space="preserve"> 1. Жалпы ережелер</w:t>
            </w:r>
          </w:p>
          <w:bookmarkEnd w:id="9"/>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Ақпарат және коммуникациялар министрлігі (бұдан әрі – Министрлік) балаларды денсаулығы мен дамуына зардабын тигізетін ақпараттан қорғау, байланыс, ақпараттандыру, "электрондық үкімет", ақпарат және мемлекеттік қызметтерді көрсету саласындағы мемлекеттік саясатты дамыту салаларында (бұдан әрi – реттелетiн салалар)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1-тармақ жаңа редакцияда – ҚР Үкіметінің 16.10.2018 </w:t>
            </w:r>
            <w:r>
              <w:rPr>
                <w:rFonts w:ascii="Times New Roman"/>
                <w:b w:val="false"/>
                <w:i w:val="false"/>
                <w:color w:val="000000"/>
                <w:sz w:val="20"/>
              </w:rPr>
              <w:t>№ 641</w:t>
            </w:r>
            <w:r>
              <w:rPr>
                <w:rFonts w:ascii="Times New Roman"/>
                <w:b w:val="false"/>
                <w:i w:val="false"/>
                <w:color w:val="ff0000"/>
                <w:sz w:val="20"/>
              </w:rPr>
              <w:t xml:space="preserve"> ("Балаларды денсаулығы мен дамуына зардабын тигізетін ақпараттан қорғау туралы" ҚР Заңы қолданысқа енген күннен бастап қолданысқа енгізіледі) қаулысымен.</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 w:id="10"/>
          <w:p>
            <w:pPr>
              <w:spacing w:after="20"/>
              <w:ind w:left="20"/>
              <w:jc w:val="both"/>
            </w:pPr>
            <w:r>
              <w:rPr>
                <w:rFonts w:ascii="Times New Roman"/>
                <w:b w:val="false"/>
                <w:i w:val="false"/>
                <w:color w:val="000000"/>
                <w:sz w:val="20"/>
              </w:rPr>
              <w:t>
</w:t>
            </w:r>
            <w:r>
              <w:rPr>
                <w:rFonts w:ascii="Times New Roman"/>
                <w:b w:val="false"/>
                <w:i w:val="false"/>
                <w:color w:val="000000"/>
                <w:sz w:val="20"/>
              </w:rPr>
              <w:t>2. Министрліктің мынадай ведомстволары бар:</w:t>
            </w:r>
          </w:p>
          <w:bookmarkEnd w:id="10"/>
          <w:bookmarkStart w:name="z19" w:id="11"/>
          <w:p>
            <w:pPr>
              <w:spacing w:after="20"/>
              <w:ind w:left="20"/>
              <w:jc w:val="both"/>
            </w:pPr>
            <w:r>
              <w:rPr>
                <w:rFonts w:ascii="Times New Roman"/>
                <w:b w:val="false"/>
                <w:i w:val="false"/>
                <w:color w:val="000000"/>
                <w:sz w:val="20"/>
              </w:rPr>
              <w:t>
1) Ақпарат комитеті;</w:t>
            </w:r>
          </w:p>
          <w:bookmarkEnd w:id="11"/>
          <w:p>
            <w:pPr>
              <w:spacing w:after="20"/>
              <w:ind w:left="20"/>
              <w:jc w:val="both"/>
            </w:pPr>
            <w:r>
              <w:rPr>
                <w:rFonts w:ascii="Times New Roman"/>
                <w:b w:val="false"/>
                <w:i w:val="false"/>
                <w:color w:val="000000"/>
                <w:sz w:val="20"/>
              </w:rPr>
              <w:t>
2) Министрліктің Телекоммуникациялар комитеті.</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2-тармаққа өзгеріс енгізілді - ҚР Үкіметінің 25.11.2017 </w:t>
            </w:r>
            <w:r>
              <w:rPr>
                <w:rFonts w:ascii="Times New Roman"/>
                <w:b w:val="false"/>
                <w:i w:val="false"/>
                <w:color w:val="000000"/>
                <w:sz w:val="20"/>
              </w:rPr>
              <w:t>№ 773</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p>
            <w:pPr>
              <w:spacing w:after="20"/>
              <w:ind w:left="20"/>
              <w:jc w:val="both"/>
            </w:pPr>
          </w:p>
          <w:p>
            <w:pPr>
              <w:spacing w:after="20"/>
              <w:ind w:left="20"/>
              <w:jc w:val="both"/>
            </w:pPr>
          </w:p>
          <w:bookmarkStart w:name="z21" w:id="12"/>
          <w:p>
            <w:pPr>
              <w:spacing w:after="20"/>
              <w:ind w:left="20"/>
              <w:jc w:val="both"/>
            </w:pPr>
            <w:r>
              <w:rPr>
                <w:rFonts w:ascii="Times New Roman"/>
                <w:b w:val="false"/>
                <w:i w:val="false"/>
                <w:color w:val="000000"/>
                <w:sz w:val="20"/>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Министрлік мемлекеттiк мекеменің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w:t>
            </w:r>
            <w:r>
              <w:rPr>
                <w:rFonts w:ascii="Times New Roman"/>
                <w:b/>
                <w:i w:val="false"/>
                <w:color w:val="000000"/>
                <w:sz w:val="20"/>
              </w:rPr>
              <w:t>заңнамасына</w:t>
            </w:r>
            <w:r>
              <w:rPr>
                <w:rFonts w:ascii="Times New Roman"/>
                <w:b/>
                <w:i w:val="false"/>
                <w:color w:val="000000"/>
                <w:sz w:val="20"/>
              </w:rPr>
              <w:t xml:space="preserve"> сәйкес қазынашылық органдарында шоттары болады.</w:t>
            </w:r>
          </w:p>
          <w:bookmarkStart w:name="z23" w:id="13"/>
          <w:p>
            <w:pPr>
              <w:spacing w:after="20"/>
              <w:ind w:left="20"/>
              <w:jc w:val="both"/>
            </w:pPr>
            <w:r>
              <w:rPr>
                <w:rFonts w:ascii="Times New Roman"/>
                <w:b w:val="false"/>
                <w:i w:val="false"/>
                <w:color w:val="000000"/>
                <w:sz w:val="20"/>
              </w:rPr>
              <w:t>
</w:t>
            </w:r>
            <w:r>
              <w:rPr>
                <w:rFonts w:ascii="Times New Roman"/>
                <w:b/>
                <w:i w:val="false"/>
                <w:color w:val="000000"/>
                <w:sz w:val="20"/>
              </w:rPr>
              <w:t>5. Министрлік азаматтық-құқықтық қатынастарға өз атынан түседi.</w:t>
            </w:r>
          </w:p>
          <w:bookmarkEnd w:id="13"/>
          <w:bookmarkStart w:name="z24" w:id="14"/>
          <w:p>
            <w:pPr>
              <w:spacing w:after="20"/>
              <w:ind w:left="20"/>
              <w:jc w:val="both"/>
            </w:pPr>
            <w:r>
              <w:rPr>
                <w:rFonts w:ascii="Times New Roman"/>
                <w:b w:val="false"/>
                <w:i w:val="false"/>
                <w:color w:val="000000"/>
                <w:sz w:val="20"/>
              </w:rPr>
              <w:t>
</w:t>
            </w:r>
            <w:r>
              <w:rPr>
                <w:rFonts w:ascii="Times New Roman"/>
                <w:b/>
                <w:i w:val="false"/>
                <w:color w:val="000000"/>
                <w:sz w:val="20"/>
              </w:rPr>
              <w:t>6. Министрліктің, егер заңнамаға сәйкес осыған уәкiлеттiк берілген болса, мемлекет атынан азаматтық-құқықтық қатынастардың тарапы болуға құқығы бар.</w:t>
            </w:r>
          </w:p>
          <w:bookmarkEnd w:id="14"/>
          <w:bookmarkStart w:name="z25" w:id="15"/>
          <w:p>
            <w:pPr>
              <w:spacing w:after="20"/>
              <w:ind w:left="20"/>
              <w:jc w:val="both"/>
            </w:pPr>
            <w:r>
              <w:rPr>
                <w:rFonts w:ascii="Times New Roman"/>
                <w:b w:val="false"/>
                <w:i w:val="false"/>
                <w:color w:val="000000"/>
                <w:sz w:val="20"/>
              </w:rPr>
              <w:t>
</w:t>
            </w:r>
            <w:r>
              <w:rPr>
                <w:rFonts w:ascii="Times New Roman"/>
                <w:b/>
                <w:i w:val="false"/>
                <w:color w:val="000000"/>
                <w:sz w:val="20"/>
              </w:rPr>
              <w:t xml:space="preserve">7. Министрлік өз құзыретінің мәселелері бойынша заңнамада белгіленген тәртіппен Министрлік басшысының бұйрығымен және Қазақстан Республикасының </w:t>
            </w:r>
            <w:r>
              <w:rPr>
                <w:rFonts w:ascii="Times New Roman"/>
                <w:b/>
                <w:i w:val="false"/>
                <w:color w:val="000000"/>
                <w:sz w:val="20"/>
              </w:rPr>
              <w:t>заңнамасында</w:t>
            </w:r>
            <w:r>
              <w:rPr>
                <w:rFonts w:ascii="Times New Roman"/>
                <w:b/>
                <w:i w:val="false"/>
                <w:color w:val="000000"/>
                <w:sz w:val="20"/>
              </w:rPr>
              <w:t xml:space="preserve"> көзделген басқа да актілермен ресімделетін шешімдер қабылдайды.</w:t>
            </w:r>
          </w:p>
          <w:bookmarkEnd w:id="15"/>
          <w:bookmarkStart w:name="z26" w:id="16"/>
          <w:p>
            <w:pPr>
              <w:spacing w:after="20"/>
              <w:ind w:left="20"/>
              <w:jc w:val="both"/>
            </w:pPr>
            <w:r>
              <w:rPr>
                <w:rFonts w:ascii="Times New Roman"/>
                <w:b w:val="false"/>
                <w:i w:val="false"/>
                <w:color w:val="000000"/>
                <w:sz w:val="20"/>
              </w:rPr>
              <w:t>
</w:t>
            </w:r>
            <w:r>
              <w:rPr>
                <w:rFonts w:ascii="Times New Roman"/>
                <w:b/>
                <w:i w:val="false"/>
                <w:color w:val="000000"/>
                <w:sz w:val="20"/>
              </w:rPr>
              <w:t xml:space="preserve">8. Министрліктің құрылымы мен штат санының лимитi қолданыстағы </w:t>
            </w:r>
            <w:r>
              <w:rPr>
                <w:rFonts w:ascii="Times New Roman"/>
                <w:b/>
                <w:i w:val="false"/>
                <w:color w:val="000000"/>
                <w:sz w:val="20"/>
              </w:rPr>
              <w:t>заңнамаға</w:t>
            </w:r>
            <w:r>
              <w:rPr>
                <w:rFonts w:ascii="Times New Roman"/>
                <w:b/>
                <w:i w:val="false"/>
                <w:color w:val="000000"/>
                <w:sz w:val="20"/>
              </w:rPr>
              <w:t xml:space="preserve"> сәйкес бекітіледі.</w:t>
            </w:r>
          </w:p>
          <w:bookmarkEnd w:id="16"/>
          <w:bookmarkStart w:name="z27" w:id="17"/>
          <w:p>
            <w:pPr>
              <w:spacing w:after="20"/>
              <w:ind w:left="20"/>
              <w:jc w:val="both"/>
            </w:pPr>
            <w:r>
              <w:rPr>
                <w:rFonts w:ascii="Times New Roman"/>
                <w:b w:val="false"/>
                <w:i w:val="false"/>
                <w:color w:val="000000"/>
                <w:sz w:val="20"/>
              </w:rPr>
              <w:t>
</w:t>
            </w:r>
            <w:r>
              <w:rPr>
                <w:rFonts w:ascii="Times New Roman"/>
                <w:b/>
                <w:i w:val="false"/>
                <w:color w:val="000000"/>
                <w:sz w:val="20"/>
              </w:rPr>
              <w:t>9. Министрліктің орналасқан жері: Қазақстан Республикасы, 010000, Астана қаласы, Есiл ауданы, Мәңгілік ел даңғылы, 8-үй, "Министрліктер үйі" әкімшілік ғимараты,14-кіреберіс.</w:t>
            </w:r>
          </w:p>
          <w:bookmarkEnd w:id="1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9-тармақ жаңа редакцияда - ҚР Үкіметінің 25.11.2017 </w:t>
            </w:r>
            <w:r>
              <w:rPr>
                <w:rFonts w:ascii="Times New Roman"/>
                <w:b w:val="false"/>
                <w:i w:val="false"/>
                <w:color w:val="000000"/>
                <w:sz w:val="20"/>
              </w:rPr>
              <w:t>№ 773</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p>
            <w:pPr>
              <w:spacing w:after="20"/>
              <w:ind w:left="20"/>
              <w:jc w:val="both"/>
            </w:pPr>
          </w:p>
          <w:p>
            <w:pPr>
              <w:spacing w:after="20"/>
              <w:ind w:left="20"/>
              <w:jc w:val="both"/>
            </w:pPr>
          </w:p>
          <w:bookmarkStart w:name="z28" w:id="18"/>
          <w:p>
            <w:pPr>
              <w:spacing w:after="20"/>
              <w:ind w:left="20"/>
              <w:jc w:val="both"/>
            </w:pPr>
            <w:r>
              <w:rPr>
                <w:rFonts w:ascii="Times New Roman"/>
                <w:b w:val="false"/>
                <w:i w:val="false"/>
                <w:color w:val="000000"/>
                <w:sz w:val="20"/>
              </w:rPr>
              <w:t>
</w:t>
            </w:r>
            <w:r>
              <w:rPr>
                <w:rFonts w:ascii="Times New Roman"/>
                <w:b/>
                <w:i w:val="false"/>
                <w:color w:val="000000"/>
                <w:sz w:val="20"/>
              </w:rPr>
              <w:t>10. Министрліктің толық атауы – "Қазақстан Республикасы Ақпарат және коммуникациялар министрлiгi" мемлекеттiк мекемесi.</w:t>
            </w:r>
          </w:p>
          <w:bookmarkEnd w:id="18"/>
          <w:bookmarkStart w:name="z29" w:id="19"/>
          <w:p>
            <w:pPr>
              <w:spacing w:after="20"/>
              <w:ind w:left="20"/>
              <w:jc w:val="both"/>
            </w:pPr>
            <w:r>
              <w:rPr>
                <w:rFonts w:ascii="Times New Roman"/>
                <w:b w:val="false"/>
                <w:i w:val="false"/>
                <w:color w:val="000000"/>
                <w:sz w:val="20"/>
              </w:rPr>
              <w:t>
</w:t>
            </w:r>
            <w:r>
              <w:rPr>
                <w:rFonts w:ascii="Times New Roman"/>
                <w:b/>
                <w:i w:val="false"/>
                <w:color w:val="000000"/>
                <w:sz w:val="20"/>
              </w:rPr>
              <w:t>11. Осы Ереже Министрліктің құрылтай құжаты болып табылады.</w:t>
            </w:r>
          </w:p>
          <w:bookmarkEnd w:id="19"/>
          <w:bookmarkStart w:name="z30" w:id="20"/>
          <w:p>
            <w:pPr>
              <w:spacing w:after="20"/>
              <w:ind w:left="20"/>
              <w:jc w:val="both"/>
            </w:pPr>
            <w:r>
              <w:rPr>
                <w:rFonts w:ascii="Times New Roman"/>
                <w:b w:val="false"/>
                <w:i w:val="false"/>
                <w:color w:val="000000"/>
                <w:sz w:val="20"/>
              </w:rPr>
              <w:t>
</w:t>
            </w:r>
            <w:r>
              <w:rPr>
                <w:rFonts w:ascii="Times New Roman"/>
                <w:b/>
                <w:i w:val="false"/>
                <w:color w:val="000000"/>
                <w:sz w:val="20"/>
              </w:rPr>
              <w:t>12. Министрліктің қызметiн қаржыландыру республикалық бюджеттен жүзеге асырылады.</w:t>
            </w:r>
          </w:p>
          <w:bookmarkEnd w:id="20"/>
          <w:bookmarkStart w:name="z31" w:id="21"/>
          <w:p>
            <w:pPr>
              <w:spacing w:after="20"/>
              <w:ind w:left="20"/>
              <w:jc w:val="both"/>
            </w:pPr>
            <w:r>
              <w:rPr>
                <w:rFonts w:ascii="Times New Roman"/>
                <w:b w:val="false"/>
                <w:i w:val="false"/>
                <w:color w:val="000000"/>
                <w:sz w:val="20"/>
              </w:rPr>
              <w:t>
</w:t>
            </w:r>
            <w:r>
              <w:rPr>
                <w:rFonts w:ascii="Times New Roman"/>
                <w:b/>
                <w:i w:val="false"/>
                <w:color w:val="000000"/>
                <w:sz w:val="20"/>
              </w:rPr>
              <w:t>13. Министрлікке кәсiпкерлiк субъектiлерiмен Министрліктің функциялары болып табылатын мiндеттердi орындау тұрғысында шарттық қатынастарға түсуге тыйым салынады.</w:t>
            </w:r>
          </w:p>
          <w:bookmarkEnd w:id="21"/>
          <w:bookmarkStart w:name="z32" w:id="22"/>
          <w:p>
            <w:pPr>
              <w:spacing w:after="20"/>
              <w:ind w:left="20"/>
              <w:jc w:val="both"/>
            </w:pPr>
            <w:r>
              <w:rPr>
                <w:rFonts w:ascii="Times New Roman"/>
                <w:b w:val="false"/>
                <w:i w:val="false"/>
                <w:color w:val="000000"/>
                <w:sz w:val="20"/>
              </w:rPr>
              <w:t>
</w:t>
            </w:r>
            <w:r>
              <w:rPr>
                <w:rFonts w:ascii="Times New Roman"/>
                <w:b/>
                <w:i w:val="false"/>
                <w:color w:val="000000"/>
                <w:sz w:val="20"/>
              </w:rPr>
              <w:t>Егер Министрлікке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2"/>
          <w:bookmarkStart w:name="z33" w:id="23"/>
          <w:p>
            <w:pPr>
              <w:spacing w:after="0"/>
              <w:ind w:left="0"/>
              <w:jc w:val="both"/>
            </w:pPr>
            <w:r>
              <w:rPr>
                <w:rFonts w:ascii="Times New Roman"/>
                <w:b/>
                <w:i w:val="false"/>
                <w:color w:val="000000"/>
              </w:rPr>
              <w:t xml:space="preserve"> 2. Министрлiктің миссиясы, негізгі мақсаты, функциялары, құқықтары мен міндеттері</w:t>
            </w:r>
          </w:p>
          <w:bookmarkEnd w:id="23"/>
          <w:bookmarkStart w:name="z34" w:id="24"/>
          <w:p>
            <w:pPr>
              <w:spacing w:after="20"/>
              <w:ind w:left="20"/>
              <w:jc w:val="both"/>
            </w:pPr>
            <w:r>
              <w:rPr>
                <w:rFonts w:ascii="Times New Roman"/>
                <w:b w:val="false"/>
                <w:i w:val="false"/>
                <w:color w:val="000000"/>
                <w:sz w:val="20"/>
              </w:rPr>
              <w:t>
</w:t>
            </w:r>
            <w:r>
              <w:rPr>
                <w:rFonts w:ascii="Times New Roman"/>
                <w:b/>
                <w:i w:val="false"/>
                <w:color w:val="000000"/>
                <w:sz w:val="20"/>
              </w:rPr>
              <w:t>14. Министрліктің миссиясы:</w:t>
            </w:r>
          </w:p>
          <w:bookmarkEnd w:id="24"/>
          <w:bookmarkStart w:name="z35" w:id="25"/>
          <w:p>
            <w:pPr>
              <w:spacing w:after="20"/>
              <w:ind w:left="20"/>
              <w:jc w:val="both"/>
            </w:pPr>
            <w:r>
              <w:rPr>
                <w:rFonts w:ascii="Times New Roman"/>
                <w:b w:val="false"/>
                <w:i w:val="false"/>
                <w:color w:val="000000"/>
                <w:sz w:val="20"/>
              </w:rPr>
              <w:t>
</w:t>
            </w:r>
            <w:r>
              <w:rPr>
                <w:rFonts w:ascii="Times New Roman"/>
                <w:b/>
                <w:i w:val="false"/>
                <w:color w:val="000000"/>
                <w:sz w:val="20"/>
              </w:rPr>
              <w:t>реттелетін</w:t>
            </w:r>
            <w:r>
              <w:rPr>
                <w:rFonts w:ascii="Times New Roman"/>
                <w:b/>
                <w:i w:val="false"/>
                <w:color w:val="000000"/>
                <w:sz w:val="20"/>
              </w:rPr>
              <w:t xml:space="preserve"> салаларда тиімді мемлекеттік саясатты қалыптастыру және жүргізу, сондай-ақ бірыңғай ақпараттық кеңістікті және байланыс инфрақұрылымын дамыту мен тұрақты жұмыс істеуін әрі қауіпсіздікті қамтамасыз ету.</w:t>
            </w:r>
          </w:p>
          <w:bookmarkEnd w:id="25"/>
          <w:bookmarkStart w:name="z36" w:id="26"/>
          <w:p>
            <w:pPr>
              <w:spacing w:after="20"/>
              <w:ind w:left="20"/>
              <w:jc w:val="both"/>
            </w:pPr>
            <w:r>
              <w:rPr>
                <w:rFonts w:ascii="Times New Roman"/>
                <w:b w:val="false"/>
                <w:i w:val="false"/>
                <w:color w:val="000000"/>
                <w:sz w:val="20"/>
              </w:rPr>
              <w:t>
</w:t>
            </w:r>
            <w:r>
              <w:rPr>
                <w:rFonts w:ascii="Times New Roman"/>
                <w:b/>
                <w:i w:val="false"/>
                <w:color w:val="000000"/>
                <w:sz w:val="20"/>
              </w:rPr>
              <w:t>15. Мiндеттерi:</w:t>
            </w:r>
          </w:p>
          <w:bookmarkEnd w:id="26"/>
          <w:bookmarkStart w:name="z37" w:id="27"/>
          <w:p>
            <w:pPr>
              <w:spacing w:after="20"/>
              <w:ind w:left="20"/>
              <w:jc w:val="both"/>
            </w:pPr>
            <w:r>
              <w:rPr>
                <w:rFonts w:ascii="Times New Roman"/>
                <w:b w:val="false"/>
                <w:i w:val="false"/>
                <w:color w:val="000000"/>
                <w:sz w:val="20"/>
              </w:rPr>
              <w:t>
</w:t>
            </w:r>
            <w:r>
              <w:rPr>
                <w:rFonts w:ascii="Times New Roman"/>
                <w:b/>
                <w:i w:val="false"/>
                <w:color w:val="000000"/>
                <w:sz w:val="20"/>
              </w:rPr>
              <w:t>1) балаларды денсаулығы мен дамуына зардабын тигізетін ақпараттан қорғау, ақпараттандыру, ақпарат, байланыс, электрондық құжат және электрондық цифрлық қолтаңба саласында мемлекеттік саясатты қалыптастыруға және іске асыруға қатысу;</w:t>
            </w:r>
          </w:p>
          <w:bookmarkEnd w:id="27"/>
          <w:bookmarkStart w:name="z38" w:id="28"/>
          <w:p>
            <w:pPr>
              <w:spacing w:after="20"/>
              <w:ind w:left="20"/>
              <w:jc w:val="both"/>
            </w:pPr>
            <w:r>
              <w:rPr>
                <w:rFonts w:ascii="Times New Roman"/>
                <w:b w:val="false"/>
                <w:i w:val="false"/>
                <w:color w:val="000000"/>
                <w:sz w:val="20"/>
              </w:rPr>
              <w:t>
</w:t>
            </w:r>
            <w:r>
              <w:rPr>
                <w:rFonts w:ascii="Times New Roman"/>
                <w:b/>
                <w:i w:val="false"/>
                <w:color w:val="000000"/>
                <w:sz w:val="20"/>
              </w:rPr>
              <w:t>2) пошта және байланыс саласында мемлекеттік бақылауды, үйлестіруді жүзеге асыру, сондай-ақ Қазақстан Республикасының аумағында пошта саласындағы қызметті және байланыс саласында қызмет көрсететін немесе оларды қолданатын тұлғалардың қызметін реттеу;</w:t>
            </w:r>
          </w:p>
          <w:bookmarkEnd w:id="28"/>
          <w:bookmarkStart w:name="z39" w:id="29"/>
          <w:p>
            <w:pPr>
              <w:spacing w:after="20"/>
              <w:ind w:left="20"/>
              <w:jc w:val="both"/>
            </w:pPr>
            <w:r>
              <w:rPr>
                <w:rFonts w:ascii="Times New Roman"/>
                <w:b w:val="false"/>
                <w:i w:val="false"/>
                <w:color w:val="000000"/>
                <w:sz w:val="20"/>
              </w:rPr>
              <w:t>
</w:t>
            </w:r>
            <w:r>
              <w:rPr>
                <w:rFonts w:ascii="Times New Roman"/>
                <w:b/>
                <w:i w:val="false"/>
                <w:color w:val="000000"/>
                <w:sz w:val="20"/>
              </w:rPr>
              <w:t>3) телерадио хабарларын тарату және бұқаралық ақпарат құралдары саласындағы мемлекеттік реттеуді жүзеге асыру;</w:t>
            </w:r>
          </w:p>
          <w:bookmarkEnd w:id="29"/>
          <w:bookmarkStart w:name="z40" w:id="30"/>
          <w:p>
            <w:pPr>
              <w:spacing w:after="20"/>
              <w:ind w:left="20"/>
              <w:jc w:val="both"/>
            </w:pPr>
            <w:r>
              <w:rPr>
                <w:rFonts w:ascii="Times New Roman"/>
                <w:b w:val="false"/>
                <w:i w:val="false"/>
                <w:color w:val="000000"/>
                <w:sz w:val="20"/>
              </w:rPr>
              <w:t>
</w:t>
            </w:r>
            <w:r>
              <w:rPr>
                <w:rFonts w:ascii="Times New Roman"/>
                <w:b/>
                <w:i w:val="false"/>
                <w:color w:val="000000"/>
                <w:sz w:val="20"/>
              </w:rPr>
              <w:t>4) ақпараттандыру және "электрондық үкімет" саласындағы басшылықты және салааралық үйлестiрудi жүзеге асыру;</w:t>
            </w:r>
          </w:p>
          <w:bookmarkEnd w:id="30"/>
          <w:bookmarkStart w:name="z41" w:id="31"/>
          <w:p>
            <w:pPr>
              <w:spacing w:after="20"/>
              <w:ind w:left="20"/>
              <w:jc w:val="both"/>
            </w:pPr>
            <w:r>
              <w:rPr>
                <w:rFonts w:ascii="Times New Roman"/>
                <w:b w:val="false"/>
                <w:i w:val="false"/>
                <w:color w:val="000000"/>
                <w:sz w:val="20"/>
              </w:rPr>
              <w:t>
</w:t>
            </w:r>
            <w:r>
              <w:rPr>
                <w:rFonts w:ascii="Times New Roman"/>
                <w:b/>
                <w:i w:val="false"/>
                <w:color w:val="000000"/>
                <w:sz w:val="20"/>
              </w:rPr>
              <w:t>5) өз құзыреті шегінде мемлекеттік көрсетілетін қызмет саласында мемлекеттік саясатты іске асыруды қамтамасыз ету;</w:t>
            </w:r>
          </w:p>
          <w:bookmarkEnd w:id="31"/>
          <w:bookmarkStart w:name="z42" w:id="32"/>
          <w:p>
            <w:pPr>
              <w:spacing w:after="20"/>
              <w:ind w:left="20"/>
              <w:jc w:val="both"/>
            </w:pPr>
            <w:r>
              <w:rPr>
                <w:rFonts w:ascii="Times New Roman"/>
                <w:b w:val="false"/>
                <w:i w:val="false"/>
                <w:color w:val="000000"/>
                <w:sz w:val="20"/>
              </w:rPr>
              <w:t>
</w:t>
            </w:r>
            <w:r>
              <w:rPr>
                <w:rFonts w:ascii="Times New Roman"/>
                <w:b/>
                <w:i w:val="false"/>
                <w:color w:val="000000"/>
                <w:sz w:val="20"/>
              </w:rPr>
              <w:t>6) Қазақстан Республикасының бірыңғай ақпараттық кеңістігін және байланыс инфрақұрылымын қалыптастыруды, дамытуды және оның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асыру;</w:t>
            </w:r>
          </w:p>
          <w:bookmarkEnd w:id="32"/>
          <w:bookmarkStart w:name="z43" w:id="33"/>
          <w:p>
            <w:pPr>
              <w:spacing w:after="20"/>
              <w:ind w:left="20"/>
              <w:jc w:val="both"/>
            </w:pPr>
            <w:r>
              <w:rPr>
                <w:rFonts w:ascii="Times New Roman"/>
                <w:b w:val="false"/>
                <w:i w:val="false"/>
                <w:color w:val="000000"/>
                <w:sz w:val="20"/>
              </w:rPr>
              <w:t>
</w:t>
            </w:r>
            <w:r>
              <w:rPr>
                <w:rFonts w:ascii="Times New Roman"/>
                <w:b/>
                <w:i w:val="false"/>
                <w:color w:val="000000"/>
                <w:sz w:val="20"/>
              </w:rPr>
              <w:t xml:space="preserve">7) Қазақстан Республикасының заңнамасына сәйкес өз құзыреті шегінде балаларды </w:t>
            </w:r>
            <w:r>
              <w:rPr>
                <w:rFonts w:ascii="Times New Roman"/>
                <w:b/>
                <w:i w:val="false"/>
                <w:color w:val="000000"/>
                <w:sz w:val="20"/>
              </w:rPr>
              <w:t>денсаулығы мен дамуына зардабын тигізетін ақпараттан қорғау, бұқаралық ақпарат құралдары және ақпараттандыру саласындағы халықаралық ынтымақтастық;</w:t>
            </w:r>
          </w:p>
          <w:bookmarkEnd w:id="33"/>
          <w:bookmarkStart w:name="z44" w:id="34"/>
          <w:p>
            <w:pPr>
              <w:spacing w:after="20"/>
              <w:ind w:left="20"/>
              <w:jc w:val="both"/>
            </w:pPr>
            <w:r>
              <w:rPr>
                <w:rFonts w:ascii="Times New Roman"/>
                <w:b w:val="false"/>
                <w:i w:val="false"/>
                <w:color w:val="000000"/>
                <w:sz w:val="20"/>
              </w:rPr>
              <w:t>
</w:t>
            </w:r>
            <w:r>
              <w:rPr>
                <w:rFonts w:ascii="Times New Roman"/>
                <w:b/>
                <w:i w:val="false"/>
                <w:color w:val="000000"/>
                <w:sz w:val="20"/>
              </w:rPr>
              <w:t xml:space="preserve">8) мемлекеттік басқарудың тиісті саласында (аясына) басшылықты жүзеге асыру; </w:t>
            </w:r>
          </w:p>
          <w:bookmarkEnd w:id="34"/>
          <w:bookmarkStart w:name="z45" w:id="35"/>
          <w:p>
            <w:pPr>
              <w:spacing w:after="20"/>
              <w:ind w:left="20"/>
              <w:jc w:val="both"/>
            </w:pPr>
            <w:r>
              <w:rPr>
                <w:rFonts w:ascii="Times New Roman"/>
                <w:b w:val="false"/>
                <w:i w:val="false"/>
                <w:color w:val="000000"/>
                <w:sz w:val="20"/>
              </w:rPr>
              <w:t>
</w:t>
            </w:r>
            <w:r>
              <w:rPr>
                <w:rFonts w:ascii="Times New Roman"/>
                <w:b/>
                <w:i w:val="false"/>
                <w:color w:val="000000"/>
                <w:sz w:val="20"/>
              </w:rPr>
              <w:t>9) қызметкерлерді жұмысқа қабылдау және жоғарылату кезінде гендерлік теңгерімді сақтау;</w:t>
            </w:r>
          </w:p>
          <w:bookmarkEnd w:id="35"/>
          <w:p>
            <w:pPr>
              <w:spacing w:after="20"/>
              <w:ind w:left="20"/>
              <w:jc w:val="both"/>
            </w:pPr>
            <w:r>
              <w:rPr>
                <w:rFonts w:ascii="Times New Roman"/>
                <w:b w:val="false"/>
                <w:i w:val="false"/>
                <w:color w:val="000000"/>
                <w:sz w:val="20"/>
              </w:rPr>
              <w:t>
</w:t>
            </w:r>
            <w:r>
              <w:rPr>
                <w:rFonts w:ascii="Times New Roman"/>
                <w:b/>
                <w:i w:val="false"/>
                <w:color w:val="000000"/>
                <w:sz w:val="20"/>
              </w:rPr>
              <w:t>9-1) мемлекеттік қызметтерді көрсету саласындағы мемлекеттік саясатты қалыптастыру;</w:t>
            </w:r>
          </w:p>
          <w:bookmarkStart w:name="z46" w:id="36"/>
          <w:p>
            <w:pPr>
              <w:spacing w:after="20"/>
              <w:ind w:left="20"/>
              <w:jc w:val="both"/>
            </w:pPr>
            <w:r>
              <w:rPr>
                <w:rFonts w:ascii="Times New Roman"/>
                <w:b w:val="false"/>
                <w:i w:val="false"/>
                <w:color w:val="000000"/>
                <w:sz w:val="20"/>
              </w:rPr>
              <w:t>
</w:t>
            </w:r>
            <w:r>
              <w:rPr>
                <w:rFonts w:ascii="Times New Roman"/>
                <w:b/>
                <w:i w:val="false"/>
                <w:color w:val="000000"/>
                <w:sz w:val="20"/>
              </w:rPr>
              <w:t>10) өз құзыретi шегiнде Министрлікке жүктелген өзге де мiндеттердi жүзеге асыру.</w:t>
            </w:r>
          </w:p>
          <w:bookmarkEnd w:id="36"/>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15-тармаққа өзгеріс енгізілді – ҚР Үкіметінің 23.02.2018 </w:t>
            </w:r>
            <w:r>
              <w:rPr>
                <w:rFonts w:ascii="Times New Roman"/>
                <w:b w:val="false"/>
                <w:i w:val="false"/>
                <w:color w:val="000000"/>
                <w:sz w:val="20"/>
              </w:rPr>
              <w:t>№ 79</w:t>
            </w:r>
            <w:r>
              <w:rPr>
                <w:rFonts w:ascii="Times New Roman"/>
                <w:b w:val="false"/>
                <w:i w:val="false"/>
                <w:color w:val="ff0000"/>
                <w:sz w:val="20"/>
              </w:rPr>
              <w:t xml:space="preserve">; 16.10.2018 </w:t>
            </w:r>
            <w:r>
              <w:rPr>
                <w:rFonts w:ascii="Times New Roman"/>
                <w:b w:val="false"/>
                <w:i w:val="false"/>
                <w:color w:val="000000"/>
                <w:sz w:val="20"/>
              </w:rPr>
              <w:t>№ 641</w:t>
            </w:r>
            <w:r>
              <w:rPr>
                <w:rFonts w:ascii="Times New Roman"/>
                <w:b w:val="false"/>
                <w:i w:val="false"/>
                <w:color w:val="ff0000"/>
                <w:sz w:val="20"/>
              </w:rPr>
              <w:t xml:space="preserve"> ("Балаларды денсаулығы мен дамуына зардабын тигізетін ақпараттан қорғау туралы" ҚР Заңы қолданысқа енген күннен бастап қолданысқа енгізіледі) қаулыларымен.</w:t>
            </w:r>
          </w:p>
          <w:p>
            <w:pPr>
              <w:spacing w:after="20"/>
              <w:ind w:left="20"/>
              <w:jc w:val="both"/>
            </w:pPr>
          </w:p>
          <w:p>
            <w:pPr>
              <w:spacing w:after="20"/>
              <w:ind w:left="20"/>
              <w:jc w:val="both"/>
            </w:pPr>
          </w:p>
          <w:bookmarkStart w:name="z47" w:id="37"/>
          <w:p>
            <w:pPr>
              <w:spacing w:after="20"/>
              <w:ind w:left="20"/>
              <w:jc w:val="both"/>
            </w:pPr>
            <w:r>
              <w:rPr>
                <w:rFonts w:ascii="Times New Roman"/>
                <w:b w:val="false"/>
                <w:i w:val="false"/>
                <w:color w:val="000000"/>
                <w:sz w:val="20"/>
              </w:rPr>
              <w:t>
</w:t>
            </w:r>
            <w:r>
              <w:rPr>
                <w:rFonts w:ascii="Times New Roman"/>
                <w:b/>
                <w:i w:val="false"/>
                <w:color w:val="000000"/>
                <w:sz w:val="20"/>
              </w:rPr>
              <w:t>16. Орталық аппараттың функциялары:</w:t>
            </w:r>
          </w:p>
          <w:bookmarkEnd w:id="37"/>
          <w:bookmarkStart w:name="z48" w:id="38"/>
          <w:p>
            <w:pPr>
              <w:spacing w:after="20"/>
              <w:ind w:left="20"/>
              <w:jc w:val="both"/>
            </w:pPr>
            <w:r>
              <w:rPr>
                <w:rFonts w:ascii="Times New Roman"/>
                <w:b w:val="false"/>
                <w:i w:val="false"/>
                <w:color w:val="000000"/>
                <w:sz w:val="20"/>
              </w:rPr>
              <w:t>
</w:t>
            </w:r>
            <w:r>
              <w:rPr>
                <w:rFonts w:ascii="Times New Roman"/>
                <w:b/>
                <w:i w:val="false"/>
                <w:color w:val="000000"/>
                <w:sz w:val="20"/>
              </w:rPr>
              <w:t>1) реттелетiн салаларда мемлекеттiк саясатты қалыптастыру және iске асыру;</w:t>
            </w:r>
          </w:p>
          <w:bookmarkEnd w:id="38"/>
          <w:bookmarkStart w:name="z49" w:id="39"/>
          <w:p>
            <w:pPr>
              <w:spacing w:after="20"/>
              <w:ind w:left="20"/>
              <w:jc w:val="both"/>
            </w:pPr>
            <w:r>
              <w:rPr>
                <w:rFonts w:ascii="Times New Roman"/>
                <w:b w:val="false"/>
                <w:i w:val="false"/>
                <w:color w:val="000000"/>
                <w:sz w:val="20"/>
              </w:rPr>
              <w:t>
</w:t>
            </w:r>
            <w:r>
              <w:rPr>
                <w:rFonts w:ascii="Times New Roman"/>
                <w:b/>
                <w:i w:val="false"/>
                <w:color w:val="000000"/>
                <w:sz w:val="20"/>
              </w:rPr>
              <w:t>2)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оларды бекіту;</w:t>
            </w:r>
          </w:p>
          <w:bookmarkEnd w:id="39"/>
          <w:bookmarkStart w:name="z50" w:id="40"/>
          <w:p>
            <w:pPr>
              <w:spacing w:after="20"/>
              <w:ind w:left="20"/>
              <w:jc w:val="both"/>
            </w:pPr>
            <w:r>
              <w:rPr>
                <w:rFonts w:ascii="Times New Roman"/>
                <w:b w:val="false"/>
                <w:i w:val="false"/>
                <w:color w:val="000000"/>
                <w:sz w:val="20"/>
              </w:rPr>
              <w:t>
</w:t>
            </w:r>
            <w:r>
              <w:rPr>
                <w:rFonts w:ascii="Times New Roman"/>
                <w:b/>
                <w:i w:val="false"/>
                <w:color w:val="000000"/>
                <w:sz w:val="20"/>
              </w:rPr>
              <w:t>3)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келісу;</w:t>
            </w:r>
          </w:p>
          <w:bookmarkEnd w:id="40"/>
          <w:bookmarkStart w:name="z51" w:id="41"/>
          <w:p>
            <w:pPr>
              <w:spacing w:after="20"/>
              <w:ind w:left="20"/>
              <w:jc w:val="both"/>
            </w:pPr>
            <w:r>
              <w:rPr>
                <w:rFonts w:ascii="Times New Roman"/>
                <w:b w:val="false"/>
                <w:i w:val="false"/>
                <w:color w:val="000000"/>
                <w:sz w:val="20"/>
              </w:rPr>
              <w:t>
</w:t>
            </w:r>
            <w:r>
              <w:rPr>
                <w:rFonts w:ascii="Times New Roman"/>
                <w:b/>
                <w:i w:val="false"/>
                <w:color w:val="000000"/>
                <w:sz w:val="20"/>
              </w:rPr>
              <w:t>4) реттелетiн салалардағы халықаралық ынтымақтастықты жүзеге асыру;</w:t>
            </w:r>
          </w:p>
          <w:bookmarkEnd w:id="41"/>
          <w:bookmarkStart w:name="z52" w:id="42"/>
          <w:p>
            <w:pPr>
              <w:spacing w:after="20"/>
              <w:ind w:left="20"/>
              <w:jc w:val="both"/>
            </w:pPr>
            <w:r>
              <w:rPr>
                <w:rFonts w:ascii="Times New Roman"/>
                <w:b w:val="false"/>
                <w:i w:val="false"/>
                <w:color w:val="000000"/>
                <w:sz w:val="20"/>
              </w:rPr>
              <w:t>
</w:t>
            </w:r>
            <w:r>
              <w:rPr>
                <w:rFonts w:ascii="Times New Roman"/>
                <w:b/>
                <w:i w:val="false"/>
                <w:color w:val="000000"/>
                <w:sz w:val="20"/>
              </w:rPr>
              <w:t>5) Қазақстан Республикасының заңнамасында белгіленген құзыреті шегінде терроризмге қарсы іс-қимылды жүзеге асыру;</w:t>
            </w:r>
          </w:p>
          <w:bookmarkEnd w:id="42"/>
          <w:bookmarkStart w:name="z53" w:id="43"/>
          <w:p>
            <w:pPr>
              <w:spacing w:after="20"/>
              <w:ind w:left="20"/>
              <w:jc w:val="both"/>
            </w:pPr>
            <w:r>
              <w:rPr>
                <w:rFonts w:ascii="Times New Roman"/>
                <w:b w:val="false"/>
                <w:i w:val="false"/>
                <w:color w:val="000000"/>
                <w:sz w:val="20"/>
              </w:rPr>
              <w:t>
</w:t>
            </w:r>
            <w:r>
              <w:rPr>
                <w:rFonts w:ascii="Times New Roman"/>
                <w:b/>
                <w:i w:val="false"/>
                <w:color w:val="000000"/>
                <w:sz w:val="20"/>
              </w:rPr>
              <w:t>6) реттелетін салаларда нормативтік құқықтық актілерді өз құзыреті шегінде әзірлеу, келісу және бекіту;</w:t>
            </w:r>
          </w:p>
          <w:bookmarkEnd w:id="43"/>
          <w:bookmarkStart w:name="z54" w:id="44"/>
          <w:p>
            <w:pPr>
              <w:spacing w:after="20"/>
              <w:ind w:left="20"/>
              <w:jc w:val="both"/>
            </w:pPr>
            <w:r>
              <w:rPr>
                <w:rFonts w:ascii="Times New Roman"/>
                <w:b w:val="false"/>
                <w:i w:val="false"/>
                <w:color w:val="000000"/>
                <w:sz w:val="20"/>
              </w:rPr>
              <w:t>
</w:t>
            </w:r>
            <w:r>
              <w:rPr>
                <w:rFonts w:ascii="Times New Roman"/>
                <w:b/>
                <w:i w:val="false"/>
                <w:color w:val="000000"/>
                <w:sz w:val="20"/>
              </w:rPr>
              <w:t>7) реттелетiн салаларда салааралық үйлестiрудi жүзеге асыру;</w:t>
            </w:r>
          </w:p>
          <w:bookmarkEnd w:id="44"/>
          <w:bookmarkStart w:name="z55" w:id="45"/>
          <w:p>
            <w:pPr>
              <w:spacing w:after="20"/>
              <w:ind w:left="20"/>
              <w:jc w:val="both"/>
            </w:pPr>
            <w:r>
              <w:rPr>
                <w:rFonts w:ascii="Times New Roman"/>
                <w:b w:val="false"/>
                <w:i w:val="false"/>
                <w:color w:val="000000"/>
                <w:sz w:val="20"/>
              </w:rPr>
              <w:t>
</w:t>
            </w:r>
            <w:r>
              <w:rPr>
                <w:rFonts w:ascii="Times New Roman"/>
                <w:b/>
                <w:i w:val="false"/>
                <w:color w:val="000000"/>
                <w:sz w:val="20"/>
              </w:rPr>
              <w:t>8) соттарға Қазақстан Республикасының заңнамасына сәйкес талап-арыздар беру;</w:t>
            </w:r>
          </w:p>
          <w:bookmarkEnd w:id="45"/>
          <w:bookmarkStart w:name="z56" w:id="46"/>
          <w:p>
            <w:pPr>
              <w:spacing w:after="20"/>
              <w:ind w:left="20"/>
              <w:jc w:val="both"/>
            </w:pPr>
            <w:r>
              <w:rPr>
                <w:rFonts w:ascii="Times New Roman"/>
                <w:b w:val="false"/>
                <w:i w:val="false"/>
                <w:color w:val="000000"/>
                <w:sz w:val="20"/>
              </w:rPr>
              <w:t>
</w:t>
            </w:r>
            <w:r>
              <w:rPr>
                <w:rFonts w:ascii="Times New Roman"/>
                <w:b/>
                <w:i w:val="false"/>
                <w:color w:val="000000"/>
                <w:sz w:val="20"/>
              </w:rPr>
              <w:t>9) өз құзыреті шегінде жеке кәсiпкерлердiң мүдделерiн қозғайтын нормативтiк құқықтық актiлердің жобаларына, заң жобаларының тұжырымдамасына, Қазақстан Республикасының халықаралық шарттарының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асыру;</w:t>
            </w:r>
          </w:p>
          <w:bookmarkEnd w:id="46"/>
          <w:bookmarkStart w:name="z57" w:id="47"/>
          <w:p>
            <w:pPr>
              <w:spacing w:after="20"/>
              <w:ind w:left="20"/>
              <w:jc w:val="both"/>
            </w:pPr>
            <w:r>
              <w:rPr>
                <w:rFonts w:ascii="Times New Roman"/>
                <w:b w:val="false"/>
                <w:i w:val="false"/>
                <w:color w:val="000000"/>
                <w:sz w:val="20"/>
              </w:rPr>
              <w:t>
</w:t>
            </w:r>
            <w:r>
              <w:rPr>
                <w:rFonts w:ascii="Times New Roman"/>
                <w:b/>
                <w:i w:val="false"/>
                <w:color w:val="000000"/>
                <w:sz w:val="20"/>
              </w:rPr>
              <w:t xml:space="preserve">10) өз құзыреті шегінде Қазақстан Республикасының Кәсіпкерлік </w:t>
            </w:r>
            <w:r>
              <w:rPr>
                <w:rFonts w:ascii="Times New Roman"/>
                <w:b/>
                <w:i w:val="false"/>
                <w:color w:val="000000"/>
                <w:sz w:val="20"/>
              </w:rPr>
              <w:t>кодексіне</w:t>
            </w:r>
            <w:r>
              <w:rPr>
                <w:rFonts w:ascii="Times New Roman"/>
                <w:b/>
                <w:i w:val="false"/>
                <w:color w:val="000000"/>
                <w:sz w:val="20"/>
              </w:rPr>
              <w:t xml:space="preserve"> сәйкес жеке кәсіпкерлік мәселелері жөніндегі сарапшылық кеңестің құрамын бекіту;</w:t>
            </w:r>
          </w:p>
          <w:bookmarkEnd w:id="47"/>
          <w:bookmarkStart w:name="z58" w:id="48"/>
          <w:p>
            <w:pPr>
              <w:spacing w:after="20"/>
              <w:ind w:left="20"/>
              <w:jc w:val="both"/>
            </w:pPr>
            <w:r>
              <w:rPr>
                <w:rFonts w:ascii="Times New Roman"/>
                <w:b w:val="false"/>
                <w:i w:val="false"/>
                <w:color w:val="000000"/>
                <w:sz w:val="20"/>
              </w:rPr>
              <w:t>
</w:t>
            </w:r>
            <w:r>
              <w:rPr>
                <w:rFonts w:ascii="Times New Roman"/>
                <w:b/>
                <w:i w:val="false"/>
                <w:color w:val="000000"/>
                <w:sz w:val="20"/>
              </w:rPr>
              <w:t>11) реттелетін салаларда кадрлар қажеттілігін айқындау;</w:t>
            </w:r>
          </w:p>
          <w:bookmarkEnd w:id="48"/>
          <w:bookmarkStart w:name="z59" w:id="49"/>
          <w:p>
            <w:pPr>
              <w:spacing w:after="20"/>
              <w:ind w:left="20"/>
              <w:jc w:val="both"/>
            </w:pPr>
            <w:r>
              <w:rPr>
                <w:rFonts w:ascii="Times New Roman"/>
                <w:b w:val="false"/>
                <w:i w:val="false"/>
                <w:color w:val="000000"/>
                <w:sz w:val="20"/>
              </w:rPr>
              <w:t>
</w:t>
            </w:r>
            <w:r>
              <w:rPr>
                <w:rFonts w:ascii="Times New Roman"/>
                <w:b/>
                <w:i w:val="false"/>
                <w:color w:val="000000"/>
                <w:sz w:val="20"/>
              </w:rPr>
              <w:t>12) мемлекеттік көрсетілетін қызметтер стандарттары мен регламенттерін бекіту;</w:t>
            </w:r>
          </w:p>
          <w:bookmarkEnd w:id="49"/>
          <w:bookmarkStart w:name="z60" w:id="50"/>
          <w:p>
            <w:pPr>
              <w:spacing w:after="20"/>
              <w:ind w:left="20"/>
              <w:jc w:val="both"/>
            </w:pPr>
            <w:r>
              <w:rPr>
                <w:rFonts w:ascii="Times New Roman"/>
                <w:b w:val="false"/>
                <w:i w:val="false"/>
                <w:color w:val="000000"/>
                <w:sz w:val="20"/>
              </w:rPr>
              <w:t>
</w:t>
            </w:r>
            <w:r>
              <w:rPr>
                <w:rFonts w:ascii="Times New Roman"/>
                <w:b/>
                <w:i w:val="false"/>
                <w:color w:val="000000"/>
                <w:sz w:val="20"/>
              </w:rPr>
              <w:t>13) шет мемлекеттермен және (немесе) халықаралық ұйымдармен Қазақстан Республикасының халықаралық шарттарын жасасу;</w:t>
            </w:r>
          </w:p>
          <w:bookmarkEnd w:id="50"/>
          <w:bookmarkStart w:name="z61" w:id="51"/>
          <w:p>
            <w:pPr>
              <w:spacing w:after="20"/>
              <w:ind w:left="20"/>
              <w:jc w:val="both"/>
            </w:pPr>
            <w:r>
              <w:rPr>
                <w:rFonts w:ascii="Times New Roman"/>
                <w:b w:val="false"/>
                <w:i w:val="false"/>
                <w:color w:val="000000"/>
                <w:sz w:val="20"/>
              </w:rPr>
              <w:t>
</w:t>
            </w:r>
            <w:r>
              <w:rPr>
                <w:rFonts w:ascii="Times New Roman"/>
                <w:b/>
                <w:i w:val="false"/>
                <w:color w:val="000000"/>
                <w:sz w:val="20"/>
              </w:rPr>
              <w:t>14) Қазақстан Республикасы Үкіметінің шешімі бойынша мемлекеттік акциялар пакетіне (жарғылық капиталдағы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51"/>
          <w:bookmarkStart w:name="z62" w:id="52"/>
          <w:p>
            <w:pPr>
              <w:spacing w:after="20"/>
              <w:ind w:left="20"/>
              <w:jc w:val="both"/>
            </w:pPr>
            <w:r>
              <w:rPr>
                <w:rFonts w:ascii="Times New Roman"/>
                <w:b w:val="false"/>
                <w:i w:val="false"/>
                <w:color w:val="000000"/>
                <w:sz w:val="20"/>
              </w:rPr>
              <w:t>
</w:t>
            </w:r>
            <w:r>
              <w:rPr>
                <w:rFonts w:ascii="Times New Roman"/>
                <w:b/>
                <w:i w:val="false"/>
                <w:color w:val="000000"/>
                <w:sz w:val="20"/>
              </w:rPr>
              <w:t>15) журналистерді аккредиттеу қағидаларын бекіту;</w:t>
            </w:r>
          </w:p>
          <w:bookmarkEnd w:id="52"/>
          <w:bookmarkStart w:name="z63" w:id="53"/>
          <w:p>
            <w:pPr>
              <w:spacing w:after="20"/>
              <w:ind w:left="20"/>
              <w:jc w:val="both"/>
            </w:pPr>
            <w:r>
              <w:rPr>
                <w:rFonts w:ascii="Times New Roman"/>
                <w:b w:val="false"/>
                <w:i w:val="false"/>
                <w:color w:val="000000"/>
                <w:sz w:val="20"/>
              </w:rPr>
              <w:t>
</w:t>
            </w:r>
            <w:r>
              <w:rPr>
                <w:rFonts w:ascii="Times New Roman"/>
                <w:b/>
                <w:i w:val="false"/>
                <w:color w:val="000000"/>
                <w:sz w:val="20"/>
              </w:rPr>
              <w:t>16) тарихи және (немесе) мәдени құндылығы бар жазбаларды сақтау тәртібін айқындау;</w:t>
            </w:r>
          </w:p>
          <w:bookmarkEnd w:id="53"/>
          <w:bookmarkStart w:name="z64" w:id="54"/>
          <w:p>
            <w:pPr>
              <w:spacing w:after="20"/>
              <w:ind w:left="20"/>
              <w:jc w:val="both"/>
            </w:pPr>
            <w:r>
              <w:rPr>
                <w:rFonts w:ascii="Times New Roman"/>
                <w:b w:val="false"/>
                <w:i w:val="false"/>
                <w:color w:val="000000"/>
                <w:sz w:val="20"/>
              </w:rPr>
              <w:t>
</w:t>
            </w:r>
            <w:r>
              <w:rPr>
                <w:rFonts w:ascii="Times New Roman"/>
                <w:b/>
                <w:i w:val="false"/>
                <w:color w:val="000000"/>
                <w:sz w:val="20"/>
              </w:rPr>
              <w:t>17)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бекіту;</w:t>
            </w:r>
          </w:p>
          <w:bookmarkEnd w:id="54"/>
          <w:bookmarkStart w:name="z65" w:id="55"/>
          <w:p>
            <w:pPr>
              <w:spacing w:after="20"/>
              <w:ind w:left="20"/>
              <w:jc w:val="both"/>
            </w:pPr>
            <w:r>
              <w:rPr>
                <w:rFonts w:ascii="Times New Roman"/>
                <w:b w:val="false"/>
                <w:i w:val="false"/>
                <w:color w:val="000000"/>
                <w:sz w:val="20"/>
              </w:rPr>
              <w:t>
</w:t>
            </w:r>
            <w:r>
              <w:rPr>
                <w:rFonts w:ascii="Times New Roman"/>
                <w:b/>
                <w:i w:val="false"/>
                <w:color w:val="000000"/>
                <w:sz w:val="20"/>
              </w:rPr>
              <w:t xml:space="preserve">18) ұлттық телерадио хабарларын тарату операторының қызметін еркін қолжетімді теле-, радиоарналарын таратуды қаржылай қамтамасыз ету бөлігінде үйлестіру (цифрлық эфирлік </w:t>
            </w:r>
            <w:r>
              <w:rPr>
                <w:rFonts w:ascii="Times New Roman"/>
                <w:b/>
                <w:i w:val="false"/>
                <w:color w:val="000000"/>
                <w:sz w:val="20"/>
              </w:rPr>
              <w:t>және спутниктік телерадио хабарларын тарату, сондай-ақ ұқсас телерадио хабарларын тарату арқылы);</w:t>
            </w:r>
          </w:p>
          <w:bookmarkEnd w:id="55"/>
          <w:bookmarkStart w:name="z66" w:id="56"/>
          <w:p>
            <w:pPr>
              <w:spacing w:after="20"/>
              <w:ind w:left="20"/>
              <w:jc w:val="both"/>
            </w:pPr>
            <w:r>
              <w:rPr>
                <w:rFonts w:ascii="Times New Roman"/>
                <w:b w:val="false"/>
                <w:i w:val="false"/>
                <w:color w:val="000000"/>
                <w:sz w:val="20"/>
              </w:rPr>
              <w:t>
</w:t>
            </w:r>
            <w:r>
              <w:rPr>
                <w:rFonts w:ascii="Times New Roman"/>
                <w:b/>
                <w:i w:val="false"/>
                <w:color w:val="000000"/>
                <w:sz w:val="20"/>
              </w:rPr>
              <w:t>19)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жүйесін техникалық пайдалану қағидаларын, телерадио хабарларын тарату сапасына бақылау жүргізу қағидаларын, теле-, радиокомпаниялардың техникалық құралдарын телерадио хабарларын тарату операторларының желілеріне қосу қағидаларын бекіту;</w:t>
            </w:r>
          </w:p>
          <w:bookmarkEnd w:id="56"/>
          <w:bookmarkStart w:name="z67" w:id="57"/>
          <w:p>
            <w:pPr>
              <w:spacing w:after="20"/>
              <w:ind w:left="20"/>
              <w:jc w:val="both"/>
            </w:pPr>
            <w:r>
              <w:rPr>
                <w:rFonts w:ascii="Times New Roman"/>
                <w:b w:val="false"/>
                <w:i w:val="false"/>
                <w:color w:val="000000"/>
                <w:sz w:val="20"/>
              </w:rPr>
              <w:t>
</w:t>
            </w:r>
            <w:r>
              <w:rPr>
                <w:rFonts w:ascii="Times New Roman"/>
                <w:b/>
                <w:i w:val="false"/>
                <w:color w:val="000000"/>
                <w:sz w:val="20"/>
              </w:rPr>
              <w:t>20) міндетті теле-, радиоарналардың тізбесін қалыптастыру бойынша конкурс өткізу қағидаларын бекіту;</w:t>
            </w:r>
          </w:p>
          <w:bookmarkEnd w:id="57"/>
          <w:bookmarkStart w:name="z68" w:id="58"/>
          <w:p>
            <w:pPr>
              <w:spacing w:after="20"/>
              <w:ind w:left="20"/>
              <w:jc w:val="both"/>
            </w:pPr>
            <w:r>
              <w:rPr>
                <w:rFonts w:ascii="Times New Roman"/>
                <w:b w:val="false"/>
                <w:i w:val="false"/>
                <w:color w:val="000000"/>
                <w:sz w:val="20"/>
              </w:rPr>
              <w:t>
</w:t>
            </w:r>
            <w:r>
              <w:rPr>
                <w:rFonts w:ascii="Times New Roman"/>
                <w:b/>
                <w:i w:val="false"/>
                <w:color w:val="000000"/>
                <w:sz w:val="20"/>
              </w:rPr>
              <w:t>21) міндетті теле-, радиоарналардың тізбесін қалыптастыру және бекіту бойынша конкурстар ұйымдастыру және өткізу;</w:t>
            </w:r>
          </w:p>
          <w:bookmarkEnd w:id="58"/>
          <w:bookmarkStart w:name="z69" w:id="59"/>
          <w:p>
            <w:pPr>
              <w:spacing w:after="20"/>
              <w:ind w:left="20"/>
              <w:jc w:val="both"/>
            </w:pPr>
            <w:r>
              <w:rPr>
                <w:rFonts w:ascii="Times New Roman"/>
                <w:b w:val="false"/>
                <w:i w:val="false"/>
                <w:color w:val="000000"/>
                <w:sz w:val="20"/>
              </w:rPr>
              <w:t>
</w:t>
            </w:r>
            <w:r>
              <w:rPr>
                <w:rFonts w:ascii="Times New Roman"/>
                <w:b/>
                <w:i w:val="false"/>
                <w:color w:val="000000"/>
                <w:sz w:val="20"/>
              </w:rPr>
              <w:t>22) телерадио хабарларын таратудың ұлттық операторы тарататын еркін қолжетімді теле-, радиоарналардың тізбесін қалыптастыру және бекіту бойынша конкурстар ұйымдастыру және өткізу;</w:t>
            </w:r>
          </w:p>
          <w:bookmarkEnd w:id="59"/>
          <w:bookmarkStart w:name="z70" w:id="60"/>
          <w:p>
            <w:pPr>
              <w:spacing w:after="20"/>
              <w:ind w:left="20"/>
              <w:jc w:val="both"/>
            </w:pPr>
            <w:r>
              <w:rPr>
                <w:rFonts w:ascii="Times New Roman"/>
                <w:b w:val="false"/>
                <w:i w:val="false"/>
                <w:color w:val="000000"/>
                <w:sz w:val="20"/>
              </w:rPr>
              <w:t>
</w:t>
            </w:r>
            <w:r>
              <w:rPr>
                <w:rFonts w:ascii="Times New Roman"/>
                <w:b/>
                <w:i w:val="false"/>
                <w:color w:val="000000"/>
                <w:sz w:val="20"/>
              </w:rPr>
              <w:t>23)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бекіту;</w:t>
            </w:r>
          </w:p>
          <w:bookmarkEnd w:id="60"/>
          <w:bookmarkStart w:name="z71" w:id="61"/>
          <w:p>
            <w:pPr>
              <w:spacing w:after="20"/>
              <w:ind w:left="20"/>
              <w:jc w:val="both"/>
            </w:pPr>
            <w:r>
              <w:rPr>
                <w:rFonts w:ascii="Times New Roman"/>
                <w:b w:val="false"/>
                <w:i w:val="false"/>
                <w:color w:val="000000"/>
                <w:sz w:val="20"/>
              </w:rPr>
              <w:t>
</w:t>
            </w:r>
            <w:r>
              <w:rPr>
                <w:rFonts w:ascii="Times New Roman"/>
                <w:b/>
                <w:i w:val="false"/>
                <w:color w:val="000000"/>
                <w:sz w:val="20"/>
              </w:rPr>
              <w:t>24) телерадио хабарларын тарату мақсаттары үшін жиілік белдеулерін, радиожиілікті (радиожиілік арналарын) бөлу қағидаларын бекіту;</w:t>
            </w:r>
          </w:p>
          <w:bookmarkEnd w:id="61"/>
          <w:bookmarkStart w:name="z72" w:id="62"/>
          <w:p>
            <w:pPr>
              <w:spacing w:after="20"/>
              <w:ind w:left="20"/>
              <w:jc w:val="both"/>
            </w:pPr>
            <w:r>
              <w:rPr>
                <w:rFonts w:ascii="Times New Roman"/>
                <w:b w:val="false"/>
                <w:i w:val="false"/>
                <w:color w:val="000000"/>
                <w:sz w:val="20"/>
              </w:rPr>
              <w:t>
</w:t>
            </w:r>
            <w:r>
              <w:rPr>
                <w:rFonts w:ascii="Times New Roman"/>
                <w:b/>
                <w:i w:val="false"/>
                <w:color w:val="000000"/>
                <w:sz w:val="20"/>
              </w:rPr>
              <w:t>25) телерадио хабарларын тарату мақсаты үшін жиіліктердің белдеулерін, радиожиіліктерді (радиожиілік арналарын) бөлу бойынша конкурстар ұйымдастыру және өткізу;</w:t>
            </w:r>
          </w:p>
          <w:bookmarkEnd w:id="62"/>
          <w:bookmarkStart w:name="z73" w:id="63"/>
          <w:p>
            <w:pPr>
              <w:spacing w:after="20"/>
              <w:ind w:left="20"/>
              <w:jc w:val="both"/>
            </w:pPr>
            <w:r>
              <w:rPr>
                <w:rFonts w:ascii="Times New Roman"/>
                <w:b w:val="false"/>
                <w:i w:val="false"/>
                <w:color w:val="000000"/>
                <w:sz w:val="20"/>
              </w:rPr>
              <w:t>
</w:t>
            </w:r>
            <w:r>
              <w:rPr>
                <w:rFonts w:ascii="Times New Roman"/>
                <w:b/>
                <w:i w:val="false"/>
                <w:color w:val="000000"/>
                <w:sz w:val="20"/>
              </w:rPr>
              <w:t>26) телерадио хабарларын таратуды дамыту мәселелері жөніндегі комиссия туралы ережені бекіту және оның құрамына ұсыныс енгізу;</w:t>
            </w:r>
          </w:p>
          <w:bookmarkEnd w:id="63"/>
          <w:bookmarkStart w:name="z74" w:id="64"/>
          <w:p>
            <w:pPr>
              <w:spacing w:after="20"/>
              <w:ind w:left="20"/>
              <w:jc w:val="both"/>
            </w:pPr>
            <w:r>
              <w:rPr>
                <w:rFonts w:ascii="Times New Roman"/>
                <w:b w:val="false"/>
                <w:i w:val="false"/>
                <w:color w:val="000000"/>
                <w:sz w:val="20"/>
              </w:rPr>
              <w:t>
</w:t>
            </w:r>
            <w:r>
              <w:rPr>
                <w:rFonts w:ascii="Times New Roman"/>
                <w:b/>
                <w:i w:val="false"/>
                <w:color w:val="000000"/>
                <w:sz w:val="20"/>
              </w:rPr>
              <w:t>27) бұқаралық ақпарат құралдарының мониторингін жүргізу қағидаларын бекіту;</w:t>
            </w:r>
          </w:p>
          <w:bookmarkEnd w:id="64"/>
          <w:bookmarkStart w:name="z75" w:id="65"/>
          <w:p>
            <w:pPr>
              <w:spacing w:after="20"/>
              <w:ind w:left="20"/>
              <w:jc w:val="both"/>
            </w:pPr>
            <w:r>
              <w:rPr>
                <w:rFonts w:ascii="Times New Roman"/>
                <w:b w:val="false"/>
                <w:i w:val="false"/>
                <w:color w:val="000000"/>
                <w:sz w:val="20"/>
              </w:rPr>
              <w:t>
</w:t>
            </w:r>
            <w:r>
              <w:rPr>
                <w:rFonts w:ascii="Times New Roman"/>
                <w:b/>
                <w:i w:val="false"/>
                <w:color w:val="000000"/>
                <w:sz w:val="20"/>
              </w:rPr>
              <w:t>28) мерзімді баспасөз басылымдарының міндетті тегін даналарының электрондық архивін қалыптастыру қағидаларын бекіту;</w:t>
            </w:r>
          </w:p>
          <w:bookmarkEnd w:id="65"/>
          <w:bookmarkStart w:name="z76" w:id="66"/>
          <w:p>
            <w:pPr>
              <w:spacing w:after="20"/>
              <w:ind w:left="20"/>
              <w:jc w:val="both"/>
            </w:pPr>
            <w:r>
              <w:rPr>
                <w:rFonts w:ascii="Times New Roman"/>
                <w:b w:val="false"/>
                <w:i w:val="false"/>
                <w:color w:val="000000"/>
                <w:sz w:val="20"/>
              </w:rPr>
              <w:t>
</w:t>
            </w:r>
            <w:r>
              <w:rPr>
                <w:rFonts w:ascii="Times New Roman"/>
                <w:b/>
                <w:i w:val="false"/>
                <w:color w:val="000000"/>
                <w:sz w:val="20"/>
              </w:rPr>
              <w:t>29) есепке қою үшін өтініштер берген шетелдік теле-, радиоарналардың өнімін Қазақстан Республикасының заңнамасына сәйкес келу тұрғысынан сараптама жүргізу қағидаларын бекіту;</w:t>
            </w:r>
          </w:p>
          <w:bookmarkEnd w:id="66"/>
          <w:bookmarkStart w:name="z77" w:id="67"/>
          <w:p>
            <w:pPr>
              <w:spacing w:after="20"/>
              <w:ind w:left="20"/>
              <w:jc w:val="both"/>
            </w:pPr>
            <w:r>
              <w:rPr>
                <w:rFonts w:ascii="Times New Roman"/>
                <w:b w:val="false"/>
                <w:i w:val="false"/>
                <w:color w:val="000000"/>
                <w:sz w:val="20"/>
              </w:rPr>
              <w:t>
</w:t>
            </w:r>
            <w:r>
              <w:rPr>
                <w:rFonts w:ascii="Times New Roman"/>
                <w:b/>
                <w:i w:val="false"/>
                <w:color w:val="000000"/>
                <w:sz w:val="20"/>
              </w:rPr>
              <w:t>30) телерадио хабарларын тарату сапасының техникалық өлшемдерін және телерадио хабарларын тарату сапасының техникалық өлшемдерін өлшеу әдістемесін бекіту;</w:t>
            </w:r>
          </w:p>
          <w:bookmarkEnd w:id="67"/>
          <w:bookmarkStart w:name="z78" w:id="68"/>
          <w:p>
            <w:pPr>
              <w:spacing w:after="20"/>
              <w:ind w:left="20"/>
              <w:jc w:val="both"/>
            </w:pPr>
            <w:r>
              <w:rPr>
                <w:rFonts w:ascii="Times New Roman"/>
                <w:b w:val="false"/>
                <w:i w:val="false"/>
                <w:color w:val="000000"/>
                <w:sz w:val="20"/>
              </w:rPr>
              <w:t>
</w:t>
            </w:r>
            <w:r>
              <w:rPr>
                <w:rFonts w:ascii="Times New Roman"/>
                <w:b/>
                <w:i w:val="false"/>
                <w:color w:val="000000"/>
                <w:sz w:val="20"/>
              </w:rPr>
              <w:t>31) міндетті теле-, радиоарналардың тізбесін бекіту;</w:t>
            </w:r>
          </w:p>
          <w:bookmarkEnd w:id="68"/>
          <w:bookmarkStart w:name="z79" w:id="69"/>
          <w:p>
            <w:pPr>
              <w:spacing w:after="20"/>
              <w:ind w:left="20"/>
              <w:jc w:val="both"/>
            </w:pPr>
            <w:r>
              <w:rPr>
                <w:rFonts w:ascii="Times New Roman"/>
                <w:b w:val="false"/>
                <w:i w:val="false"/>
                <w:color w:val="000000"/>
                <w:sz w:val="20"/>
              </w:rPr>
              <w:t>
</w:t>
            </w:r>
            <w:r>
              <w:rPr>
                <w:rFonts w:ascii="Times New Roman"/>
                <w:b/>
                <w:i w:val="false"/>
                <w:color w:val="000000"/>
                <w:sz w:val="20"/>
              </w:rPr>
              <w:t>32) ұлттық оператор тарататын еркін қолжетімді теле-, радиоарналардың тізбесін бекіту;</w:t>
            </w:r>
          </w:p>
          <w:bookmarkEnd w:id="69"/>
          <w:bookmarkStart w:name="z489" w:id="70"/>
          <w:p>
            <w:pPr>
              <w:spacing w:after="20"/>
              <w:ind w:left="20"/>
              <w:jc w:val="both"/>
            </w:pPr>
            <w:r>
              <w:rPr>
                <w:rFonts w:ascii="Times New Roman"/>
                <w:b w:val="false"/>
                <w:i w:val="false"/>
                <w:color w:val="000000"/>
                <w:sz w:val="20"/>
              </w:rPr>
              <w:t>
</w:t>
            </w:r>
            <w:r>
              <w:rPr>
                <w:rFonts w:ascii="Times New Roman"/>
                <w:b/>
                <w:i w:val="false"/>
                <w:color w:val="000000"/>
                <w:sz w:val="20"/>
              </w:rPr>
              <w:t>32-1) бюджеттік жоспарлау саласындағы уәкілетті органмен келісім бойынша республикалық бюджет есебінен бұқаралық ақпарат құралдарында мемлекеттік ақпараттық саясатты жүргізу үшін сатып алынатын қызметтердің құнын айқындау әдістемесін бекіту;</w:t>
            </w:r>
          </w:p>
          <w:bookmarkEnd w:id="70"/>
          <w:bookmarkStart w:name="z490" w:id="71"/>
          <w:p>
            <w:pPr>
              <w:spacing w:after="20"/>
              <w:ind w:left="20"/>
              <w:jc w:val="both"/>
            </w:pPr>
            <w:r>
              <w:rPr>
                <w:rFonts w:ascii="Times New Roman"/>
                <w:b w:val="false"/>
                <w:i w:val="false"/>
                <w:color w:val="000000"/>
                <w:sz w:val="20"/>
              </w:rPr>
              <w:t>
</w:t>
            </w:r>
            <w:r>
              <w:rPr>
                <w:rFonts w:ascii="Times New Roman"/>
                <w:b/>
                <w:i w:val="false"/>
                <w:color w:val="000000"/>
                <w:sz w:val="20"/>
              </w:rPr>
              <w:t>32-2) республикалық деңгейде мемлекеттік ақпарат саясатын жүргізу</w:t>
            </w:r>
            <w:r>
              <w:rPr>
                <w:rFonts w:ascii="Times New Roman"/>
                <w:b w:val="false"/>
                <w:i w:val="false"/>
                <w:color w:val="000000"/>
                <w:sz w:val="20"/>
              </w:rPr>
              <w:t xml:space="preserve"> </w:t>
            </w:r>
            <w:r>
              <w:rPr>
                <w:rFonts w:ascii="Times New Roman"/>
                <w:b/>
                <w:i w:val="false"/>
                <w:color w:val="000000"/>
                <w:sz w:val="20"/>
              </w:rPr>
              <w:t>жөніндегі мемлекеттік тапсырысты орналастыру тәртібін бекіту;</w:t>
            </w:r>
          </w:p>
          <w:bookmarkEnd w:id="71"/>
          <w:bookmarkStart w:name="z496" w:id="72"/>
          <w:p>
            <w:pPr>
              <w:spacing w:after="20"/>
              <w:ind w:left="20"/>
              <w:jc w:val="both"/>
            </w:pPr>
            <w:r>
              <w:rPr>
                <w:rFonts w:ascii="Times New Roman"/>
                <w:b w:val="false"/>
                <w:i w:val="false"/>
                <w:color w:val="000000"/>
                <w:sz w:val="20"/>
              </w:rPr>
              <w:t>
</w:t>
            </w:r>
            <w:r>
              <w:rPr>
                <w:rFonts w:ascii="Times New Roman"/>
                <w:b/>
                <w:i w:val="false"/>
                <w:color w:val="000000"/>
                <w:sz w:val="20"/>
              </w:rPr>
              <w:t>32-3) бұқаралық ақпарат құралдарымен өзара іс-қимыл жасау жөніндегі уәкілетті тұлға (бөлімше) туралы үлгілік ережені бекіту;</w:t>
            </w:r>
          </w:p>
          <w:bookmarkEnd w:id="72"/>
          <w:bookmarkStart w:name="z497" w:id="73"/>
          <w:p>
            <w:pPr>
              <w:spacing w:after="20"/>
              <w:ind w:left="20"/>
              <w:jc w:val="both"/>
            </w:pPr>
            <w:r>
              <w:rPr>
                <w:rFonts w:ascii="Times New Roman"/>
                <w:b w:val="false"/>
                <w:i w:val="false"/>
                <w:color w:val="000000"/>
                <w:sz w:val="20"/>
              </w:rPr>
              <w:t>
</w:t>
            </w:r>
            <w:r>
              <w:rPr>
                <w:rFonts w:ascii="Times New Roman"/>
                <w:b/>
                <w:i w:val="false"/>
                <w:color w:val="000000"/>
                <w:sz w:val="20"/>
              </w:rPr>
              <w:t>32-4) бұқаралық ақпарат құралдарымен өзара іс-қимыл жасау жөніндегі уәкілетті тұлғаның (бөлімшенің) уәкілетті органмен өзара іс-қимыл жасау қағидаларын бекіту;</w:t>
            </w:r>
          </w:p>
          <w:bookmarkEnd w:id="73"/>
          <w:bookmarkStart w:name="z498" w:id="74"/>
          <w:p>
            <w:pPr>
              <w:spacing w:after="20"/>
              <w:ind w:left="20"/>
              <w:jc w:val="both"/>
            </w:pPr>
            <w:r>
              <w:rPr>
                <w:rFonts w:ascii="Times New Roman"/>
                <w:b w:val="false"/>
                <w:i w:val="false"/>
                <w:color w:val="000000"/>
                <w:sz w:val="20"/>
              </w:rPr>
              <w:t>
</w:t>
            </w:r>
            <w:r>
              <w:rPr>
                <w:rFonts w:ascii="Times New Roman"/>
                <w:b/>
                <w:i w:val="false"/>
                <w:color w:val="000000"/>
                <w:sz w:val="20"/>
              </w:rPr>
              <w:t>32-5) белгілі бір аумақта халықтың тіршілік ету жағдайлары бұзылған кезде бұқаралық ақпарат құралдарына ресми хабарларды беру қағидаларын бекіту;</w:t>
            </w:r>
          </w:p>
          <w:bookmarkEnd w:id="74"/>
          <w:bookmarkStart w:name="z499" w:id="75"/>
          <w:p>
            <w:pPr>
              <w:spacing w:after="20"/>
              <w:ind w:left="20"/>
              <w:jc w:val="both"/>
            </w:pPr>
            <w:r>
              <w:rPr>
                <w:rFonts w:ascii="Times New Roman"/>
                <w:b w:val="false"/>
                <w:i w:val="false"/>
                <w:color w:val="000000"/>
                <w:sz w:val="20"/>
              </w:rPr>
              <w:t>
</w:t>
            </w:r>
            <w:r>
              <w:rPr>
                <w:rFonts w:ascii="Times New Roman"/>
                <w:b/>
                <w:i w:val="false"/>
                <w:color w:val="000000"/>
                <w:sz w:val="20"/>
              </w:rPr>
              <w:t>32-6) цифрлық эфирлiк телерадио хабарларын таратуға көшу тәртібі мен мерзімдерін айқындау;</w:t>
            </w:r>
          </w:p>
          <w:bookmarkEnd w:id="75"/>
          <w:bookmarkStart w:name="z533" w:id="76"/>
          <w:p>
            <w:pPr>
              <w:spacing w:after="20"/>
              <w:ind w:left="20"/>
              <w:jc w:val="both"/>
            </w:pPr>
            <w:r>
              <w:rPr>
                <w:rFonts w:ascii="Times New Roman"/>
                <w:b w:val="false"/>
                <w:i w:val="false"/>
                <w:color w:val="000000"/>
                <w:sz w:val="20"/>
              </w:rPr>
              <w:t>
</w:t>
            </w:r>
            <w:r>
              <w:rPr>
                <w:rFonts w:ascii="Times New Roman"/>
                <w:b/>
                <w:i w:val="false"/>
                <w:color w:val="000000"/>
                <w:sz w:val="20"/>
              </w:rPr>
              <w:t>32-7) ақпараттық өнімге жас сыныптамасын беру қағидалары мен әдістемесін бекіту;</w:t>
            </w:r>
          </w:p>
          <w:bookmarkEnd w:id="76"/>
          <w:bookmarkStart w:name="z534" w:id="77"/>
          <w:p>
            <w:pPr>
              <w:spacing w:after="20"/>
              <w:ind w:left="20"/>
              <w:jc w:val="both"/>
            </w:pPr>
            <w:r>
              <w:rPr>
                <w:rFonts w:ascii="Times New Roman"/>
                <w:b w:val="false"/>
                <w:i w:val="false"/>
                <w:color w:val="000000"/>
                <w:sz w:val="20"/>
              </w:rPr>
              <w:t>
</w:t>
            </w:r>
            <w:r>
              <w:rPr>
                <w:rFonts w:ascii="Times New Roman"/>
                <w:b/>
                <w:i w:val="false"/>
                <w:color w:val="000000"/>
                <w:sz w:val="20"/>
              </w:rPr>
              <w:t>32-8) жас санаты белгісіне қойылатын талаптарды бекіту;</w:t>
            </w:r>
          </w:p>
          <w:bookmarkEnd w:id="77"/>
          <w:bookmarkStart w:name="z528" w:id="78"/>
          <w:p>
            <w:pPr>
              <w:spacing w:after="20"/>
              <w:ind w:left="20"/>
              <w:jc w:val="both"/>
            </w:pPr>
            <w:r>
              <w:rPr>
                <w:rFonts w:ascii="Times New Roman"/>
                <w:b w:val="false"/>
                <w:i w:val="false"/>
                <w:color w:val="000000"/>
                <w:sz w:val="20"/>
              </w:rPr>
              <w:t>
</w:t>
            </w:r>
            <w:r>
              <w:rPr>
                <w:rFonts w:ascii="Times New Roman"/>
                <w:b/>
                <w:i w:val="false"/>
                <w:color w:val="000000"/>
                <w:sz w:val="20"/>
              </w:rPr>
              <w:t>33) байланыс желілерін салу, пайдалану және дамыту мәселелері жөнінде шешімдер қабылдау кезінде жеке және заңды тұлғалардың ұлттық қауіпсіздікті сақтау талаптарын бекіту;</w:t>
            </w:r>
          </w:p>
          <w:bookmarkEnd w:id="78"/>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34)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bookmarkStart w:name="z82" w:id="79"/>
          <w:p>
            <w:pPr>
              <w:spacing w:after="20"/>
              <w:ind w:left="20"/>
              <w:jc w:val="both"/>
            </w:pPr>
            <w:r>
              <w:rPr>
                <w:rFonts w:ascii="Times New Roman"/>
                <w:b w:val="false"/>
                <w:i w:val="false"/>
                <w:color w:val="ff0000"/>
                <w:sz w:val="20"/>
              </w:rPr>
              <w:t>
</w:t>
            </w:r>
            <w:r>
              <w:rPr>
                <w:rFonts w:ascii="Times New Roman"/>
                <w:b/>
                <w:i w:val="false"/>
                <w:color w:val="ff0000"/>
                <w:sz w:val="20"/>
              </w:rPr>
              <w:t>35)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бекіту;</w:t>
            </w:r>
          </w:p>
          <w:bookmarkEnd w:id="79"/>
          <w:p>
            <w:pPr>
              <w:spacing w:after="0"/>
              <w:ind w:left="0"/>
              <w:jc w:val="both"/>
            </w:pPr>
            <w:r>
              <w:rPr>
                <w:rFonts w:ascii="Times New Roman"/>
                <w:b w:val="false"/>
                <w:i w:val="false"/>
                <w:color w:val="ff0000"/>
                <w:sz w:val="20"/>
              </w:rPr>
              <w:t>
</w:t>
            </w:r>
          </w:p>
          <w:bookmarkStart w:name="z83" w:id="80"/>
          <w:p>
            <w:pPr>
              <w:spacing w:after="20"/>
              <w:ind w:left="20"/>
              <w:jc w:val="both"/>
            </w:pPr>
            <w:r>
              <w:rPr>
                <w:rFonts w:ascii="Times New Roman"/>
                <w:b w:val="false"/>
                <w:i w:val="false"/>
                <w:color w:val="ff0000"/>
                <w:sz w:val="20"/>
              </w:rPr>
              <w:t>
</w:t>
            </w:r>
            <w:r>
              <w:rPr>
                <w:rFonts w:ascii="Times New Roman"/>
                <w:b/>
                <w:i w:val="false"/>
                <w:color w:val="ff0000"/>
                <w:sz w:val="20"/>
              </w:rPr>
              <w:t>36) күзетілетiн аймақтар мен олардағы жұмыс режимiн белгiлеу тәртiбін қоса алғанда, Қазақстан Республикасындағы телекоммуникация желiлерiн күзету қағидаларын бекiту;</w:t>
            </w:r>
          </w:p>
          <w:bookmarkEnd w:id="80"/>
          <w:p>
            <w:pPr>
              <w:spacing w:after="0"/>
              <w:ind w:left="0"/>
              <w:jc w:val="both"/>
            </w:pPr>
            <w:r>
              <w:rPr>
                <w:rFonts w:ascii="Times New Roman"/>
                <w:b w:val="false"/>
                <w:i w:val="false"/>
                <w:color w:val="ff0000"/>
                <w:sz w:val="20"/>
              </w:rPr>
              <w:t>
</w:t>
            </w:r>
          </w:p>
          <w:bookmarkStart w:name="z84" w:id="81"/>
          <w:p>
            <w:pPr>
              <w:spacing w:after="20"/>
              <w:ind w:left="20"/>
              <w:jc w:val="both"/>
            </w:pPr>
            <w:r>
              <w:rPr>
                <w:rFonts w:ascii="Times New Roman"/>
                <w:b w:val="false"/>
                <w:i w:val="false"/>
                <w:color w:val="ff0000"/>
                <w:sz w:val="20"/>
              </w:rPr>
              <w:t>
</w:t>
            </w:r>
            <w:r>
              <w:rPr>
                <w:rFonts w:ascii="Times New Roman"/>
                <w:b/>
                <w:i w:val="false"/>
                <w:color w:val="ff0000"/>
                <w:sz w:val="20"/>
              </w:rPr>
              <w:t>37)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бекiту;</w:t>
            </w:r>
          </w:p>
          <w:bookmarkEnd w:id="81"/>
          <w:p>
            <w:pPr>
              <w:spacing w:after="0"/>
              <w:ind w:left="0"/>
              <w:jc w:val="both"/>
            </w:pPr>
            <w:r>
              <w:rPr>
                <w:rFonts w:ascii="Times New Roman"/>
                <w:b w:val="false"/>
                <w:i w:val="false"/>
                <w:color w:val="ff0000"/>
                <w:sz w:val="20"/>
              </w:rPr>
              <w:t>
</w:t>
            </w:r>
          </w:p>
          <w:bookmarkStart w:name="z85" w:id="82"/>
          <w:p>
            <w:pPr>
              <w:spacing w:after="20"/>
              <w:ind w:left="20"/>
              <w:jc w:val="both"/>
            </w:pPr>
            <w:r>
              <w:rPr>
                <w:rFonts w:ascii="Times New Roman"/>
                <w:b w:val="false"/>
                <w:i w:val="false"/>
                <w:color w:val="ff0000"/>
                <w:sz w:val="20"/>
              </w:rPr>
              <w:t>
</w:t>
            </w:r>
            <w:r>
              <w:rPr>
                <w:rFonts w:ascii="Times New Roman"/>
                <w:b/>
                <w:i w:val="false"/>
                <w:color w:val="ff0000"/>
                <w:sz w:val="20"/>
              </w:rPr>
              <w:t>38) трафиктi өткiзу және өзара есеп айырысу тәртiбiн қоса алғанда, телекоммуникация желiлерiнің қосылу және өзара іс-қимыл жасау қағидаларын бекіту;</w:t>
            </w:r>
          </w:p>
          <w:bookmarkEnd w:id="82"/>
          <w:p>
            <w:pPr>
              <w:spacing w:after="0"/>
              <w:ind w:left="0"/>
              <w:jc w:val="both"/>
            </w:pPr>
            <w:r>
              <w:rPr>
                <w:rFonts w:ascii="Times New Roman"/>
                <w:b w:val="false"/>
                <w:i w:val="false"/>
                <w:color w:val="ff0000"/>
                <w:sz w:val="20"/>
              </w:rPr>
              <w:t>
</w:t>
            </w:r>
          </w:p>
          <w:bookmarkStart w:name="z86" w:id="83"/>
          <w:p>
            <w:pPr>
              <w:spacing w:after="20"/>
              <w:ind w:left="20"/>
              <w:jc w:val="both"/>
            </w:pPr>
            <w:r>
              <w:rPr>
                <w:rFonts w:ascii="Times New Roman"/>
                <w:b w:val="false"/>
                <w:i w:val="false"/>
                <w:color w:val="ff0000"/>
                <w:sz w:val="20"/>
              </w:rPr>
              <w:t>
</w:t>
            </w:r>
            <w:r>
              <w:rPr>
                <w:rFonts w:ascii="Times New Roman"/>
                <w:b/>
                <w:i w:val="false"/>
                <w:color w:val="ff0000"/>
                <w:sz w:val="20"/>
              </w:rPr>
              <w:t>39) өз құзыретi шегiнде байланыс саласындағы Қазақстан Республикасының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және байланыс қызметтерiн көрсету қағидаларын бекіту;</w:t>
            </w:r>
          </w:p>
          <w:bookmarkEnd w:id="83"/>
          <w:p>
            <w:pPr>
              <w:spacing w:after="0"/>
              <w:ind w:left="0"/>
              <w:jc w:val="both"/>
            </w:pPr>
            <w:r>
              <w:rPr>
                <w:rFonts w:ascii="Times New Roman"/>
                <w:b w:val="false"/>
                <w:i w:val="false"/>
                <w:color w:val="ff0000"/>
                <w:sz w:val="20"/>
              </w:rPr>
              <w:t>
</w:t>
            </w:r>
          </w:p>
          <w:bookmarkStart w:name="z87" w:id="84"/>
          <w:p>
            <w:pPr>
              <w:spacing w:after="20"/>
              <w:ind w:left="20"/>
              <w:jc w:val="both"/>
            </w:pPr>
            <w:r>
              <w:rPr>
                <w:rFonts w:ascii="Times New Roman"/>
                <w:b w:val="false"/>
                <w:i w:val="false"/>
                <w:color w:val="ff0000"/>
                <w:sz w:val="20"/>
              </w:rPr>
              <w:t>
</w:t>
            </w:r>
            <w:r>
              <w:rPr>
                <w:rFonts w:ascii="Times New Roman"/>
                <w:b/>
                <w:i w:val="false"/>
                <w:color w:val="ff0000"/>
                <w:sz w:val="20"/>
              </w:rPr>
              <w:t>40) радиоәуесқойлық қызметтердің радиоэлектрондық құралдарын пайдалану қағидаларын бекіту;</w:t>
            </w:r>
          </w:p>
          <w:bookmarkEnd w:id="84"/>
          <w:p>
            <w:pPr>
              <w:spacing w:after="0"/>
              <w:ind w:left="0"/>
              <w:jc w:val="both"/>
            </w:pPr>
            <w:r>
              <w:rPr>
                <w:rFonts w:ascii="Times New Roman"/>
                <w:b w:val="false"/>
                <w:i w:val="false"/>
                <w:color w:val="ff0000"/>
                <w:sz w:val="20"/>
              </w:rPr>
              <w:t>
</w:t>
            </w:r>
          </w:p>
          <w:bookmarkStart w:name="z88" w:id="85"/>
          <w:p>
            <w:pPr>
              <w:spacing w:after="20"/>
              <w:ind w:left="20"/>
              <w:jc w:val="both"/>
            </w:pPr>
            <w:r>
              <w:rPr>
                <w:rFonts w:ascii="Times New Roman"/>
                <w:b w:val="false"/>
                <w:i w:val="false"/>
                <w:color w:val="ff0000"/>
                <w:sz w:val="20"/>
              </w:rPr>
              <w:t>
</w:t>
            </w:r>
            <w:r>
              <w:rPr>
                <w:rFonts w:ascii="Times New Roman"/>
                <w:b/>
                <w:i w:val="false"/>
                <w:color w:val="ff0000"/>
                <w:sz w:val="20"/>
              </w:rPr>
              <w:t xml:space="preserve">41) нөмірлеу ресурсын бөлу және нөмірлерді беру, сондай-ақ оларды алып қою </w:t>
            </w:r>
            <w:r>
              <w:rPr>
                <w:rFonts w:ascii="Times New Roman"/>
                <w:b/>
                <w:i w:val="false"/>
                <w:color w:val="ff0000"/>
                <w:sz w:val="20"/>
              </w:rPr>
              <w:t>тәртібін</w:t>
            </w:r>
            <w:r>
              <w:rPr>
                <w:rFonts w:ascii="Times New Roman"/>
                <w:b/>
                <w:i w:val="false"/>
                <w:color w:val="ff0000"/>
                <w:sz w:val="20"/>
              </w:rPr>
              <w:t xml:space="preserve"> айқындау;</w:t>
            </w:r>
          </w:p>
          <w:bookmarkEnd w:id="85"/>
          <w:p>
            <w:pPr>
              <w:spacing w:after="0"/>
              <w:ind w:left="0"/>
              <w:jc w:val="both"/>
            </w:pPr>
            <w:r>
              <w:rPr>
                <w:rFonts w:ascii="Times New Roman"/>
                <w:b w:val="false"/>
                <w:i w:val="false"/>
                <w:color w:val="ff0000"/>
                <w:sz w:val="20"/>
              </w:rPr>
              <w:t>
</w:t>
            </w:r>
          </w:p>
          <w:bookmarkStart w:name="z89" w:id="86"/>
          <w:p>
            <w:pPr>
              <w:spacing w:after="20"/>
              <w:ind w:left="20"/>
              <w:jc w:val="both"/>
            </w:pPr>
            <w:r>
              <w:rPr>
                <w:rFonts w:ascii="Times New Roman"/>
                <w:b w:val="false"/>
                <w:i w:val="false"/>
                <w:color w:val="ff0000"/>
                <w:sz w:val="20"/>
              </w:rPr>
              <w:t>
</w:t>
            </w:r>
            <w:r>
              <w:rPr>
                <w:rFonts w:ascii="Times New Roman"/>
                <w:b/>
                <w:i w:val="false"/>
                <w:color w:val="ff0000"/>
                <w:sz w:val="20"/>
              </w:rPr>
              <w:t>42) ортақ пайдаланылатын телекоммуникация желiлерінің басым байланыс операторлары үшін телекоммуникацияның басқа желiлерiн қосу қызметтерiн көрсетудiң, сондай-ақ желiлердiң өзара іс-қимылы және трафиктi өткiзу бойынша осыған байланысты мiндеттемелердің талаптарын айқындайтын қосылу шартының үлгі нысанын бекіту;</w:t>
            </w:r>
          </w:p>
          <w:bookmarkEnd w:id="86"/>
          <w:p>
            <w:pPr>
              <w:spacing w:after="0"/>
              <w:ind w:left="0"/>
              <w:jc w:val="both"/>
            </w:pPr>
            <w:r>
              <w:rPr>
                <w:rFonts w:ascii="Times New Roman"/>
                <w:b w:val="false"/>
                <w:i w:val="false"/>
                <w:color w:val="ff0000"/>
                <w:sz w:val="20"/>
              </w:rPr>
              <w:t>
</w:t>
            </w:r>
          </w:p>
          <w:bookmarkStart w:name="z90" w:id="87"/>
          <w:p>
            <w:pPr>
              <w:spacing w:after="20"/>
              <w:ind w:left="20"/>
              <w:jc w:val="both"/>
            </w:pPr>
            <w:r>
              <w:rPr>
                <w:rFonts w:ascii="Times New Roman"/>
                <w:b w:val="false"/>
                <w:i w:val="false"/>
                <w:color w:val="ff0000"/>
                <w:sz w:val="20"/>
              </w:rPr>
              <w:t>
</w:t>
            </w:r>
            <w:r>
              <w:rPr>
                <w:rFonts w:ascii="Times New Roman"/>
                <w:b/>
                <w:i w:val="false"/>
                <w:color w:val="ff0000"/>
                <w:sz w:val="20"/>
              </w:rPr>
              <w:t>43) радиоэлектрондық құралды немесе жоғары жиiлiктi құрылғыны пайдалануға арналған рұқсатты алып қою тәртiбiн белгілеу;</w:t>
            </w:r>
          </w:p>
          <w:bookmarkEnd w:id="8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44)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bookmarkStart w:name="z92" w:id="88"/>
          <w:p>
            <w:pPr>
              <w:spacing w:after="20"/>
              <w:ind w:left="20"/>
              <w:jc w:val="both"/>
            </w:pPr>
            <w:r>
              <w:rPr>
                <w:rFonts w:ascii="Times New Roman"/>
                <w:b w:val="false"/>
                <w:i w:val="false"/>
                <w:color w:val="ff0000"/>
                <w:sz w:val="20"/>
              </w:rPr>
              <w:t>
</w:t>
            </w:r>
            <w:r>
              <w:rPr>
                <w:rFonts w:ascii="Times New Roman"/>
                <w:b/>
                <w:i w:val="false"/>
                <w:color w:val="ff0000"/>
                <w:sz w:val="20"/>
              </w:rPr>
              <w:t xml:space="preserve">45) көпарналы хабар таратуда таратылуына байланысты міндетті теле-, радиоарналардың санын </w:t>
            </w:r>
            <w:r>
              <w:rPr>
                <w:rFonts w:ascii="Times New Roman"/>
                <w:b/>
                <w:i w:val="false"/>
                <w:color w:val="ff0000"/>
                <w:sz w:val="20"/>
              </w:rPr>
              <w:t>айқындау</w:t>
            </w:r>
            <w:r>
              <w:rPr>
                <w:rFonts w:ascii="Times New Roman"/>
                <w:b/>
                <w:i w:val="false"/>
                <w:color w:val="ff0000"/>
                <w:sz w:val="20"/>
              </w:rPr>
              <w:t>;</w:t>
            </w:r>
          </w:p>
          <w:bookmarkEnd w:id="88"/>
          <w:p>
            <w:pPr>
              <w:spacing w:after="0"/>
              <w:ind w:left="0"/>
              <w:jc w:val="both"/>
            </w:pPr>
            <w:r>
              <w:rPr>
                <w:rFonts w:ascii="Times New Roman"/>
                <w:b w:val="false"/>
                <w:i w:val="false"/>
                <w:color w:val="ff0000"/>
                <w:sz w:val="20"/>
              </w:rPr>
              <w:t>
</w:t>
            </w:r>
          </w:p>
          <w:bookmarkStart w:name="z93" w:id="89"/>
          <w:p>
            <w:pPr>
              <w:spacing w:after="20"/>
              <w:ind w:left="20"/>
              <w:jc w:val="both"/>
            </w:pPr>
            <w:r>
              <w:rPr>
                <w:rFonts w:ascii="Times New Roman"/>
                <w:b w:val="false"/>
                <w:i w:val="false"/>
                <w:color w:val="ff0000"/>
                <w:sz w:val="20"/>
              </w:rPr>
              <w:t>
</w:t>
            </w:r>
            <w:r>
              <w:rPr>
                <w:rFonts w:ascii="Times New Roman"/>
                <w:b/>
                <w:i w:val="false"/>
                <w:color w:val="ff0000"/>
                <w:sz w:val="20"/>
              </w:rPr>
              <w:t>46) мемлекеттік қызмет көрсету сапасына қоғамдық мониторинг қорытындысын ескере отырып, мемлекеттік қызмет көрсету сапасын арттыру жөнінде шаралар қабылдау;</w:t>
            </w:r>
          </w:p>
          <w:bookmarkEnd w:id="89"/>
          <w:p>
            <w:pPr>
              <w:spacing w:after="0"/>
              <w:ind w:left="0"/>
              <w:jc w:val="both"/>
            </w:pPr>
            <w:r>
              <w:rPr>
                <w:rFonts w:ascii="Times New Roman"/>
                <w:b w:val="false"/>
                <w:i w:val="false"/>
                <w:color w:val="ff0000"/>
                <w:sz w:val="20"/>
              </w:rPr>
              <w:t>
</w:t>
            </w:r>
          </w:p>
          <w:bookmarkStart w:name="z94" w:id="90"/>
          <w:p>
            <w:pPr>
              <w:spacing w:after="20"/>
              <w:ind w:left="20"/>
              <w:jc w:val="both"/>
            </w:pPr>
            <w:r>
              <w:rPr>
                <w:rFonts w:ascii="Times New Roman"/>
                <w:b w:val="false"/>
                <w:i w:val="false"/>
                <w:color w:val="ff0000"/>
                <w:sz w:val="20"/>
              </w:rPr>
              <w:t>
</w:t>
            </w:r>
            <w:r>
              <w:rPr>
                <w:rFonts w:ascii="Times New Roman"/>
                <w:b/>
                <w:i w:val="false"/>
                <w:color w:val="ff0000"/>
                <w:sz w:val="20"/>
              </w:rPr>
              <w:t>47)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бекіту;</w:t>
            </w:r>
          </w:p>
          <w:bookmarkEnd w:id="90"/>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48)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bookmarkStart w:name="z96" w:id="91"/>
          <w:p>
            <w:pPr>
              <w:spacing w:after="20"/>
              <w:ind w:left="20"/>
              <w:jc w:val="both"/>
            </w:pPr>
            <w:r>
              <w:rPr>
                <w:rFonts w:ascii="Times New Roman"/>
                <w:b w:val="false"/>
                <w:i w:val="false"/>
                <w:color w:val="ff0000"/>
                <w:sz w:val="20"/>
              </w:rPr>
              <w:t>
</w:t>
            </w:r>
            <w:r>
              <w:rPr>
                <w:rFonts w:ascii="Times New Roman"/>
                <w:b/>
                <w:i w:val="false"/>
                <w:color w:val="ff0000"/>
                <w:sz w:val="20"/>
              </w:rPr>
              <w:t>49) Қазақстан Республикасының байланыс әкімшілігі ретінде өз құзыреті шегінде халықаралық байланыс одақтары мен ұйымдарында Қазақстан Республикасының мүдделерін білдіру және қорғау;</w:t>
            </w:r>
          </w:p>
          <w:bookmarkEnd w:id="91"/>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50)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51)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bookmarkStart w:name="z99" w:id="92"/>
          <w:p>
            <w:pPr>
              <w:spacing w:after="20"/>
              <w:ind w:left="20"/>
              <w:jc w:val="both"/>
            </w:pPr>
            <w:r>
              <w:rPr>
                <w:rFonts w:ascii="Times New Roman"/>
                <w:b w:val="false"/>
                <w:i w:val="false"/>
                <w:color w:val="ff0000"/>
                <w:sz w:val="20"/>
              </w:rPr>
              <w:t>
</w:t>
            </w:r>
            <w:r>
              <w:rPr>
                <w:rFonts w:ascii="Times New Roman"/>
                <w:b/>
                <w:i w:val="false"/>
                <w:color w:val="ff0000"/>
                <w:sz w:val="20"/>
              </w:rPr>
              <w:t xml:space="preserve">52) пошта байланысының қызметтерін көрсету қағидаларын </w:t>
            </w:r>
            <w:r>
              <w:rPr>
                <w:rFonts w:ascii="Times New Roman"/>
                <w:b/>
                <w:i w:val="false"/>
                <w:color w:val="ff0000"/>
                <w:sz w:val="20"/>
              </w:rPr>
              <w:t>бекіту</w:t>
            </w:r>
            <w:r>
              <w:rPr>
                <w:rFonts w:ascii="Times New Roman"/>
                <w:b/>
                <w:i w:val="false"/>
                <w:color w:val="ff0000"/>
                <w:sz w:val="20"/>
              </w:rPr>
              <w:t>;</w:t>
            </w:r>
          </w:p>
          <w:bookmarkEnd w:id="92"/>
          <w:p>
            <w:pPr>
              <w:spacing w:after="0"/>
              <w:ind w:left="0"/>
              <w:jc w:val="both"/>
            </w:pPr>
            <w:r>
              <w:rPr>
                <w:rFonts w:ascii="Times New Roman"/>
                <w:b w:val="false"/>
                <w:i w:val="false"/>
                <w:color w:val="ff0000"/>
                <w:sz w:val="20"/>
              </w:rPr>
              <w:t>
</w:t>
            </w:r>
          </w:p>
          <w:bookmarkStart w:name="z100" w:id="93"/>
          <w:p>
            <w:pPr>
              <w:spacing w:after="20"/>
              <w:ind w:left="20"/>
              <w:jc w:val="both"/>
            </w:pPr>
            <w:r>
              <w:rPr>
                <w:rFonts w:ascii="Times New Roman"/>
                <w:b w:val="false"/>
                <w:i w:val="false"/>
                <w:color w:val="ff0000"/>
                <w:sz w:val="20"/>
              </w:rPr>
              <w:t>
</w:t>
            </w:r>
            <w:r>
              <w:rPr>
                <w:rFonts w:ascii="Times New Roman"/>
                <w:b/>
                <w:i w:val="false"/>
                <w:color w:val="ff0000"/>
                <w:sz w:val="20"/>
              </w:rPr>
              <w:t>53) байланыс саласында қызметтер көрсету жөніндегі қызметті жүзеге асыруға қойылатын біліктілік талаптарын және өтініш берушінің сәйкестігін растайтын құжаттар тізбесін бекіту;</w:t>
            </w:r>
          </w:p>
          <w:bookmarkEnd w:id="9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54)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bookmarkStart w:name="z102" w:id="94"/>
          <w:p>
            <w:pPr>
              <w:spacing w:after="20"/>
              <w:ind w:left="20"/>
              <w:jc w:val="both"/>
            </w:pPr>
            <w:r>
              <w:rPr>
                <w:rFonts w:ascii="Times New Roman"/>
                <w:b w:val="false"/>
                <w:i w:val="false"/>
                <w:color w:val="ff0000"/>
                <w:sz w:val="20"/>
              </w:rPr>
              <w:t>
</w:t>
            </w:r>
            <w:r>
              <w:rPr>
                <w:rFonts w:ascii="Times New Roman"/>
                <w:b/>
                <w:i w:val="false"/>
                <w:color w:val="ff0000"/>
                <w:sz w:val="20"/>
              </w:rPr>
              <w:t>55) телекоммуникация желілерін жалпыға ортақ пайдаланылатын телекоммуникация желісіне қосу және Қазақстан Республикасының жалпыға ортақ пайдаланылатын телекоммуникация желісі бойынша трафикті өткізуді реттеу қағидаларын бекіту;</w:t>
            </w:r>
          </w:p>
          <w:bookmarkEnd w:id="94"/>
          <w:p>
            <w:pPr>
              <w:spacing w:after="0"/>
              <w:ind w:left="0"/>
              <w:jc w:val="both"/>
            </w:pPr>
            <w:r>
              <w:rPr>
                <w:rFonts w:ascii="Times New Roman"/>
                <w:b w:val="false"/>
                <w:i w:val="false"/>
                <w:color w:val="ff0000"/>
                <w:sz w:val="20"/>
              </w:rPr>
              <w:t>
</w:t>
            </w:r>
          </w:p>
          <w:bookmarkStart w:name="z103" w:id="95"/>
          <w:p>
            <w:pPr>
              <w:spacing w:after="20"/>
              <w:ind w:left="20"/>
              <w:jc w:val="both"/>
            </w:pPr>
            <w:r>
              <w:rPr>
                <w:rFonts w:ascii="Times New Roman"/>
                <w:b w:val="false"/>
                <w:i w:val="false"/>
                <w:color w:val="ff0000"/>
                <w:sz w:val="20"/>
              </w:rPr>
              <w:t>
</w:t>
            </w:r>
            <w:r>
              <w:rPr>
                <w:rFonts w:ascii="Times New Roman"/>
                <w:b/>
                <w:i w:val="false"/>
                <w:color w:val="ff0000"/>
                <w:sz w:val="20"/>
              </w:rPr>
              <w:t>56) Халықаралық электр байланыс одағының Радиобайланыс регламентіне сәйкес Қазақстан Республикасының Радиожиіліктер жөніндегі ведомствоаралық комиссиясының ұсынымдары негізінде радиожиілік спектрін перспективалы пайдаланудың жоспарларын бекіту;</w:t>
            </w:r>
          </w:p>
          <w:bookmarkEnd w:id="95"/>
          <w:p>
            <w:pPr>
              <w:spacing w:after="0"/>
              <w:ind w:left="0"/>
              <w:jc w:val="both"/>
            </w:pPr>
            <w:r>
              <w:rPr>
                <w:rFonts w:ascii="Times New Roman"/>
                <w:b w:val="false"/>
                <w:i w:val="false"/>
                <w:color w:val="ff0000"/>
                <w:sz w:val="20"/>
              </w:rPr>
              <w:t>
</w:t>
            </w:r>
          </w:p>
          <w:bookmarkStart w:name="z104" w:id="96"/>
          <w:p>
            <w:pPr>
              <w:spacing w:after="20"/>
              <w:ind w:left="20"/>
              <w:jc w:val="both"/>
            </w:pPr>
            <w:r>
              <w:rPr>
                <w:rFonts w:ascii="Times New Roman"/>
                <w:b w:val="false"/>
                <w:i w:val="false"/>
                <w:color w:val="ff0000"/>
                <w:sz w:val="20"/>
              </w:rPr>
              <w:t>
</w:t>
            </w:r>
            <w:r>
              <w:rPr>
                <w:rFonts w:ascii="Times New Roman"/>
                <w:b/>
                <w:i w:val="false"/>
                <w:color w:val="ff0000"/>
                <w:sz w:val="20"/>
              </w:rPr>
              <w:t xml:space="preserve">57) ауылдық елді мекендерде көрсетілетін, субсидияланатын байланыстың әмбебап көрсетілетін қызметтеріне бағалардың шекті деңгейін реттеу </w:t>
            </w:r>
            <w:r>
              <w:rPr>
                <w:rFonts w:ascii="Times New Roman"/>
                <w:b/>
                <w:i w:val="false"/>
                <w:color w:val="ff0000"/>
                <w:sz w:val="20"/>
              </w:rPr>
              <w:t>тәртібін</w:t>
            </w:r>
            <w:r>
              <w:rPr>
                <w:rFonts w:ascii="Times New Roman"/>
                <w:b/>
                <w:i w:val="false"/>
                <w:color w:val="ff0000"/>
                <w:sz w:val="20"/>
              </w:rPr>
              <w:t xml:space="preserve"> және байланыс саласындағы табиғи монополия аясындағы көрсетілетін қызметтерге тарифтерді, сондай-ақ байланыс саласындағы мемлекеттік монополия субъектілері өндіретін және өткізетін көрсетілетін қызметтерге бағаларды реттеу тәртібін айқындау;</w:t>
            </w:r>
          </w:p>
          <w:bookmarkEnd w:id="9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58)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59)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bookmarkStart w:name="z107" w:id="97"/>
          <w:p>
            <w:pPr>
              <w:spacing w:after="20"/>
              <w:ind w:left="20"/>
              <w:jc w:val="both"/>
            </w:pPr>
            <w:r>
              <w:rPr>
                <w:rFonts w:ascii="Times New Roman"/>
                <w:b w:val="false"/>
                <w:i w:val="false"/>
                <w:color w:val="ff0000"/>
                <w:sz w:val="20"/>
              </w:rPr>
              <w:t>
</w:t>
            </w:r>
            <w:r>
              <w:rPr>
                <w:rFonts w:ascii="Times New Roman"/>
                <w:b/>
                <w:i w:val="false"/>
                <w:color w:val="ff0000"/>
                <w:sz w:val="20"/>
              </w:rPr>
              <w:t>60) Қазақстан Республикасының Үкіметі атынан және Қазақстан Республикасының Үкiметi айқындаған өкiлеттiктер шегiнде әрекет етедi, басқа мемлекеттермен, халықаралық одақтармен және халықаралық ұйымдармен өзара іс-қимыл кезiнде Қазақстанның пошта байланысы саласындағы мүдделерiн бiлдiру және қорғау;</w:t>
            </w:r>
          </w:p>
          <w:bookmarkEnd w:id="9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61) алып тасталды – ҚР Үкіметінің 04.06.2018 </w:t>
            </w:r>
            <w:r>
              <w:rPr>
                <w:rFonts w:ascii="Times New Roman"/>
                <w:b w:val="false"/>
                <w:i w:val="false"/>
                <w:color w:val="ff0000"/>
                <w:sz w:val="20"/>
              </w:rPr>
              <w:t>№ 320</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bookmarkStart w:name="z109" w:id="98"/>
          <w:p>
            <w:pPr>
              <w:spacing w:after="20"/>
              <w:ind w:left="20"/>
              <w:jc w:val="both"/>
            </w:pPr>
            <w:r>
              <w:rPr>
                <w:rFonts w:ascii="Times New Roman"/>
                <w:b w:val="false"/>
                <w:i w:val="false"/>
                <w:color w:val="ff0000"/>
                <w:sz w:val="20"/>
              </w:rPr>
              <w:t>
</w:t>
            </w:r>
            <w:r>
              <w:rPr>
                <w:rFonts w:ascii="Times New Roman"/>
                <w:b/>
                <w:i w:val="false"/>
                <w:color w:val="ff0000"/>
                <w:sz w:val="20"/>
              </w:rPr>
              <w:t xml:space="preserve">62) арнаулы пошта байланысы қызметі қызметкерлерінің нысанды киімінің және Ұлттық пошта операторы жұмыскерлерінің нысанды киімінің (погонсыз) үлгілерін, оны киіп жүру қағидаларын, онымен қамтамасыз ету нормаларын </w:t>
            </w:r>
            <w:r>
              <w:rPr>
                <w:rFonts w:ascii="Times New Roman"/>
                <w:b/>
                <w:i w:val="false"/>
                <w:color w:val="ff0000"/>
                <w:sz w:val="20"/>
              </w:rPr>
              <w:t>бекіту</w:t>
            </w:r>
            <w:r>
              <w:rPr>
                <w:rFonts w:ascii="Times New Roman"/>
                <w:b/>
                <w:i w:val="false"/>
                <w:color w:val="ff0000"/>
                <w:sz w:val="20"/>
              </w:rPr>
              <w:t>;</w:t>
            </w:r>
          </w:p>
          <w:bookmarkEnd w:id="98"/>
          <w:p>
            <w:pPr>
              <w:spacing w:after="0"/>
              <w:ind w:left="0"/>
              <w:jc w:val="both"/>
            </w:pPr>
            <w:r>
              <w:rPr>
                <w:rFonts w:ascii="Times New Roman"/>
                <w:b w:val="false"/>
                <w:i w:val="false"/>
                <w:color w:val="ff0000"/>
                <w:sz w:val="20"/>
              </w:rPr>
              <w:t>
</w:t>
            </w:r>
          </w:p>
          <w:bookmarkStart w:name="z110" w:id="99"/>
          <w:p>
            <w:pPr>
              <w:spacing w:after="20"/>
              <w:ind w:left="20"/>
              <w:jc w:val="both"/>
            </w:pPr>
            <w:r>
              <w:rPr>
                <w:rFonts w:ascii="Times New Roman"/>
                <w:b w:val="false"/>
                <w:i w:val="false"/>
                <w:color w:val="ff0000"/>
                <w:sz w:val="20"/>
              </w:rPr>
              <w:t>
</w:t>
            </w:r>
            <w:r>
              <w:rPr>
                <w:rFonts w:ascii="Times New Roman"/>
                <w:b/>
                <w:i w:val="false"/>
                <w:color w:val="ff0000"/>
                <w:sz w:val="20"/>
              </w:rPr>
              <w:t>63) радиожиілік спектрін жоспарлау пайдалану;</w:t>
            </w:r>
          </w:p>
          <w:bookmarkEnd w:id="99"/>
          <w:p>
            <w:pPr>
              <w:spacing w:after="0"/>
              <w:ind w:left="0"/>
              <w:jc w:val="both"/>
            </w:pPr>
            <w:r>
              <w:rPr>
                <w:rFonts w:ascii="Times New Roman"/>
                <w:b w:val="false"/>
                <w:i w:val="false"/>
                <w:color w:val="ff0000"/>
                <w:sz w:val="20"/>
              </w:rPr>
              <w:t>
</w:t>
            </w:r>
          </w:p>
          <w:bookmarkStart w:name="z111" w:id="100"/>
          <w:p>
            <w:pPr>
              <w:spacing w:after="20"/>
              <w:ind w:left="20"/>
              <w:jc w:val="both"/>
            </w:pPr>
            <w:r>
              <w:rPr>
                <w:rFonts w:ascii="Times New Roman"/>
                <w:b w:val="false"/>
                <w:i w:val="false"/>
                <w:color w:val="ff0000"/>
                <w:sz w:val="20"/>
              </w:rPr>
              <w:t>
</w:t>
            </w:r>
            <w:r>
              <w:rPr>
                <w:rFonts w:ascii="Times New Roman"/>
                <w:b/>
                <w:i w:val="false"/>
                <w:color w:val="ff0000"/>
                <w:sz w:val="20"/>
              </w:rPr>
              <w:t xml:space="preserve">64) адресаттардың абонементтік жәшiгін пайдалану </w:t>
            </w:r>
            <w:r>
              <w:rPr>
                <w:rFonts w:ascii="Times New Roman"/>
                <w:b/>
                <w:i w:val="false"/>
                <w:color w:val="ff0000"/>
                <w:sz w:val="20"/>
              </w:rPr>
              <w:t>тәртібін</w:t>
            </w:r>
            <w:r>
              <w:rPr>
                <w:rFonts w:ascii="Times New Roman"/>
                <w:b/>
                <w:i w:val="false"/>
                <w:color w:val="ff0000"/>
                <w:sz w:val="20"/>
              </w:rPr>
              <w:t xml:space="preserve"> айқындау;</w:t>
            </w:r>
          </w:p>
          <w:bookmarkEnd w:id="100"/>
          <w:p>
            <w:pPr>
              <w:spacing w:after="0"/>
              <w:ind w:left="0"/>
              <w:jc w:val="both"/>
            </w:pPr>
            <w:r>
              <w:rPr>
                <w:rFonts w:ascii="Times New Roman"/>
                <w:b w:val="false"/>
                <w:i w:val="false"/>
                <w:color w:val="ff0000"/>
                <w:sz w:val="20"/>
              </w:rPr>
              <w:t>
</w:t>
            </w:r>
          </w:p>
          <w:bookmarkStart w:name="z112" w:id="101"/>
          <w:p>
            <w:pPr>
              <w:spacing w:after="20"/>
              <w:ind w:left="20"/>
              <w:jc w:val="both"/>
            </w:pPr>
            <w:r>
              <w:rPr>
                <w:rFonts w:ascii="Times New Roman"/>
                <w:b w:val="false"/>
                <w:i w:val="false"/>
                <w:color w:val="ff0000"/>
                <w:sz w:val="20"/>
              </w:rPr>
              <w:t>
</w:t>
            </w:r>
            <w:r>
              <w:rPr>
                <w:rFonts w:ascii="Times New Roman"/>
                <w:b/>
                <w:i w:val="false"/>
                <w:color w:val="ff0000"/>
                <w:sz w:val="20"/>
              </w:rPr>
              <w:t xml:space="preserve">65) тағайындалған пошта операторын </w:t>
            </w:r>
            <w:r>
              <w:rPr>
                <w:rFonts w:ascii="Times New Roman"/>
                <w:b/>
                <w:i w:val="false"/>
                <w:color w:val="ff0000"/>
                <w:sz w:val="20"/>
              </w:rPr>
              <w:t>тағайындау</w:t>
            </w:r>
            <w:r>
              <w:rPr>
                <w:rFonts w:ascii="Times New Roman"/>
                <w:b/>
                <w:i w:val="false"/>
                <w:color w:val="ff0000"/>
                <w:sz w:val="20"/>
              </w:rPr>
              <w:t>;</w:t>
            </w:r>
          </w:p>
          <w:bookmarkEnd w:id="101"/>
          <w:p>
            <w:pPr>
              <w:spacing w:after="0"/>
              <w:ind w:left="0"/>
              <w:jc w:val="both"/>
            </w:pPr>
            <w:r>
              <w:rPr>
                <w:rFonts w:ascii="Times New Roman"/>
                <w:b w:val="false"/>
                <w:i w:val="false"/>
                <w:color w:val="ff0000"/>
                <w:sz w:val="20"/>
              </w:rPr>
              <w:t>
</w:t>
            </w:r>
          </w:p>
          <w:bookmarkStart w:name="z113" w:id="102"/>
          <w:p>
            <w:pPr>
              <w:spacing w:after="20"/>
              <w:ind w:left="20"/>
              <w:jc w:val="both"/>
            </w:pPr>
            <w:r>
              <w:rPr>
                <w:rFonts w:ascii="Times New Roman"/>
                <w:b w:val="false"/>
                <w:i w:val="false"/>
                <w:color w:val="ff0000"/>
                <w:sz w:val="20"/>
              </w:rPr>
              <w:t>
</w:t>
            </w:r>
            <w:r>
              <w:rPr>
                <w:rFonts w:ascii="Times New Roman"/>
                <w:b/>
                <w:i w:val="false"/>
                <w:color w:val="ff0000"/>
                <w:sz w:val="20"/>
              </w:rPr>
              <w:t xml:space="preserve">66) ұлттық пошта операторын </w:t>
            </w:r>
            <w:r>
              <w:rPr>
                <w:rFonts w:ascii="Times New Roman"/>
                <w:b/>
                <w:i w:val="false"/>
                <w:color w:val="ff0000"/>
                <w:sz w:val="20"/>
              </w:rPr>
              <w:t>айқындау</w:t>
            </w:r>
            <w:r>
              <w:rPr>
                <w:rFonts w:ascii="Times New Roman"/>
                <w:b/>
                <w:i w:val="false"/>
                <w:color w:val="ff0000"/>
                <w:sz w:val="20"/>
              </w:rPr>
              <w:t>;</w:t>
            </w:r>
          </w:p>
          <w:bookmarkEnd w:id="102"/>
          <w:p>
            <w:pPr>
              <w:spacing w:after="0"/>
              <w:ind w:left="0"/>
              <w:jc w:val="both"/>
            </w:pPr>
            <w:r>
              <w:rPr>
                <w:rFonts w:ascii="Times New Roman"/>
                <w:b w:val="false"/>
                <w:i w:val="false"/>
                <w:color w:val="ff0000"/>
                <w:sz w:val="20"/>
              </w:rPr>
              <w:t>
</w:t>
            </w:r>
          </w:p>
          <w:bookmarkStart w:name="z114" w:id="103"/>
          <w:p>
            <w:pPr>
              <w:spacing w:after="20"/>
              <w:ind w:left="20"/>
              <w:jc w:val="both"/>
            </w:pPr>
            <w:r>
              <w:rPr>
                <w:rFonts w:ascii="Times New Roman"/>
                <w:b w:val="false"/>
                <w:i w:val="false"/>
                <w:color w:val="ff0000"/>
                <w:sz w:val="20"/>
              </w:rPr>
              <w:t>
</w:t>
            </w:r>
            <w:r>
              <w:rPr>
                <w:rFonts w:ascii="Times New Roman"/>
                <w:b/>
                <w:i w:val="false"/>
                <w:color w:val="ff0000"/>
                <w:sz w:val="20"/>
              </w:rPr>
              <w:t xml:space="preserve">67) пошта төлемінің мемлекеттік белгілерін және филателиялық өнімді шығару, өткізу қағидаларын </w:t>
            </w:r>
            <w:r>
              <w:rPr>
                <w:rFonts w:ascii="Times New Roman"/>
                <w:b/>
                <w:i w:val="false"/>
                <w:color w:val="ff0000"/>
                <w:sz w:val="20"/>
              </w:rPr>
              <w:t>бекіту</w:t>
            </w:r>
            <w:r>
              <w:rPr>
                <w:rFonts w:ascii="Times New Roman"/>
                <w:b/>
                <w:i w:val="false"/>
                <w:color w:val="ff0000"/>
                <w:sz w:val="20"/>
              </w:rPr>
              <w:t>;</w:t>
            </w:r>
          </w:p>
          <w:bookmarkEnd w:id="103"/>
          <w:p>
            <w:pPr>
              <w:spacing w:after="0"/>
              <w:ind w:left="0"/>
              <w:jc w:val="both"/>
            </w:pPr>
            <w:r>
              <w:rPr>
                <w:rFonts w:ascii="Times New Roman"/>
                <w:b w:val="false"/>
                <w:i w:val="false"/>
                <w:color w:val="ff0000"/>
                <w:sz w:val="20"/>
              </w:rPr>
              <w:t>
</w:t>
            </w:r>
          </w:p>
          <w:bookmarkStart w:name="z115" w:id="104"/>
          <w:p>
            <w:pPr>
              <w:spacing w:after="20"/>
              <w:ind w:left="20"/>
              <w:jc w:val="both"/>
            </w:pPr>
            <w:r>
              <w:rPr>
                <w:rFonts w:ascii="Times New Roman"/>
                <w:b w:val="false"/>
                <w:i w:val="false"/>
                <w:color w:val="ff0000"/>
                <w:sz w:val="20"/>
              </w:rPr>
              <w:t>
</w:t>
            </w:r>
            <w:r>
              <w:rPr>
                <w:rFonts w:ascii="Times New Roman"/>
                <w:b/>
                <w:i w:val="false"/>
                <w:color w:val="ff0000"/>
                <w:sz w:val="20"/>
              </w:rPr>
              <w:t xml:space="preserve">68) Қазақстан Республикасында пошта индекстерін беру жөніндегі қағидаларды </w:t>
            </w:r>
            <w:r>
              <w:rPr>
                <w:rFonts w:ascii="Times New Roman"/>
                <w:b/>
                <w:i w:val="false"/>
                <w:color w:val="ff0000"/>
                <w:sz w:val="20"/>
              </w:rPr>
              <w:t>бекіту</w:t>
            </w:r>
            <w:r>
              <w:rPr>
                <w:rFonts w:ascii="Times New Roman"/>
                <w:b/>
                <w:i w:val="false"/>
                <w:color w:val="ff0000"/>
                <w:sz w:val="20"/>
              </w:rPr>
              <w:t>;</w:t>
            </w:r>
          </w:p>
          <w:bookmarkEnd w:id="104"/>
          <w:p>
            <w:pPr>
              <w:spacing w:after="0"/>
              <w:ind w:left="0"/>
              <w:jc w:val="both"/>
            </w:pPr>
            <w:r>
              <w:rPr>
                <w:rFonts w:ascii="Times New Roman"/>
                <w:b w:val="false"/>
                <w:i w:val="false"/>
                <w:color w:val="ff0000"/>
                <w:sz w:val="20"/>
              </w:rPr>
              <w:t>
</w:t>
            </w:r>
          </w:p>
          <w:bookmarkStart w:name="z116" w:id="105"/>
          <w:p>
            <w:pPr>
              <w:spacing w:after="20"/>
              <w:ind w:left="20"/>
              <w:jc w:val="both"/>
            </w:pPr>
            <w:r>
              <w:rPr>
                <w:rFonts w:ascii="Times New Roman"/>
                <w:b w:val="false"/>
                <w:i w:val="false"/>
                <w:color w:val="ff0000"/>
                <w:sz w:val="20"/>
              </w:rPr>
              <w:t>
</w:t>
            </w:r>
            <w:r>
              <w:rPr>
                <w:rFonts w:ascii="Times New Roman"/>
                <w:b/>
                <w:i w:val="false"/>
                <w:color w:val="ff0000"/>
                <w:sz w:val="20"/>
              </w:rPr>
              <w:t>69) өз құзыреті шегінде Қазақстан Республикасында пошта қызметін жетілдіруге және дамытуға бағытталған пошта саласындағы нормативтік құқықтық актілерді әзірлеу және бекіту және олардың іске асырылуын ұйымдастыру;</w:t>
            </w:r>
          </w:p>
          <w:bookmarkEnd w:id="105"/>
          <w:p>
            <w:pPr>
              <w:spacing w:after="0"/>
              <w:ind w:left="0"/>
              <w:jc w:val="both"/>
            </w:pPr>
            <w:r>
              <w:rPr>
                <w:rFonts w:ascii="Times New Roman"/>
                <w:b w:val="false"/>
                <w:i w:val="false"/>
                <w:color w:val="ff0000"/>
                <w:sz w:val="20"/>
              </w:rPr>
              <w:t>
</w:t>
            </w:r>
          </w:p>
          <w:bookmarkStart w:name="z117" w:id="106"/>
          <w:p>
            <w:pPr>
              <w:spacing w:after="20"/>
              <w:ind w:left="20"/>
              <w:jc w:val="both"/>
            </w:pPr>
            <w:r>
              <w:rPr>
                <w:rFonts w:ascii="Times New Roman"/>
                <w:b w:val="false"/>
                <w:i w:val="false"/>
                <w:color w:val="ff0000"/>
                <w:sz w:val="20"/>
              </w:rPr>
              <w:t>
</w:t>
            </w:r>
            <w:r>
              <w:rPr>
                <w:rFonts w:ascii="Times New Roman"/>
                <w:b/>
                <w:i w:val="false"/>
                <w:color w:val="ff0000"/>
                <w:sz w:val="20"/>
              </w:rPr>
              <w:t xml:space="preserve">70) ұлттық қауіпсіздік органдарымен келісу бойынша жедел-іздестіру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іс-шараларын жүргізудің аппараттық-бағдарламалық және техникалық құралдарын енгізу және пайдалану кезіндегі өзара іс-қимыл жасау қағидаларын </w:t>
            </w:r>
            <w:r>
              <w:rPr>
                <w:rFonts w:ascii="Times New Roman"/>
                <w:b/>
                <w:i w:val="false"/>
                <w:color w:val="ff0000"/>
                <w:sz w:val="20"/>
              </w:rPr>
              <w:t>бекіту</w:t>
            </w:r>
            <w:r>
              <w:rPr>
                <w:rFonts w:ascii="Times New Roman"/>
                <w:b/>
                <w:i w:val="false"/>
                <w:color w:val="ff0000"/>
                <w:sz w:val="20"/>
              </w:rPr>
              <w:t>;</w:t>
            </w:r>
          </w:p>
          <w:bookmarkEnd w:id="106"/>
          <w:p>
            <w:pPr>
              <w:spacing w:after="0"/>
              <w:ind w:left="0"/>
              <w:jc w:val="both"/>
            </w:pPr>
            <w:r>
              <w:rPr>
                <w:rFonts w:ascii="Times New Roman"/>
                <w:b w:val="false"/>
                <w:i w:val="false"/>
                <w:color w:val="ff0000"/>
                <w:sz w:val="20"/>
              </w:rPr>
              <w:t>
</w:t>
            </w:r>
          </w:p>
          <w:bookmarkStart w:name="z118" w:id="107"/>
          <w:p>
            <w:pPr>
              <w:spacing w:after="20"/>
              <w:ind w:left="20"/>
              <w:jc w:val="both"/>
            </w:pPr>
            <w:r>
              <w:rPr>
                <w:rFonts w:ascii="Times New Roman"/>
                <w:b w:val="false"/>
                <w:i w:val="false"/>
                <w:color w:val="ff0000"/>
                <w:sz w:val="20"/>
              </w:rPr>
              <w:t>
</w:t>
            </w:r>
            <w:r>
              <w:rPr>
                <w:rFonts w:ascii="Times New Roman"/>
                <w:b/>
                <w:i w:val="false"/>
                <w:color w:val="ff0000"/>
                <w:sz w:val="20"/>
              </w:rPr>
              <w:t xml:space="preserve">71) операторды тағайындау және тағайындалған оператордың өкілеттіктерін кері қайтарып алу қағидаларын </w:t>
            </w:r>
            <w:r>
              <w:rPr>
                <w:rFonts w:ascii="Times New Roman"/>
                <w:b/>
                <w:i w:val="false"/>
                <w:color w:val="ff0000"/>
                <w:sz w:val="20"/>
              </w:rPr>
              <w:t>бекіту</w:t>
            </w:r>
            <w:r>
              <w:rPr>
                <w:rFonts w:ascii="Times New Roman"/>
                <w:b/>
                <w:i w:val="false"/>
                <w:color w:val="ff0000"/>
                <w:sz w:val="20"/>
              </w:rPr>
              <w:t>;</w:t>
            </w:r>
          </w:p>
          <w:bookmarkEnd w:id="107"/>
          <w:p>
            <w:pPr>
              <w:spacing w:after="0"/>
              <w:ind w:left="0"/>
              <w:jc w:val="both"/>
            </w:pPr>
            <w:r>
              <w:rPr>
                <w:rFonts w:ascii="Times New Roman"/>
                <w:b w:val="false"/>
                <w:i w:val="false"/>
                <w:color w:val="ff0000"/>
                <w:sz w:val="20"/>
              </w:rPr>
              <w:t>
</w:t>
            </w:r>
          </w:p>
          <w:bookmarkStart w:name="z119" w:id="108"/>
          <w:p>
            <w:pPr>
              <w:spacing w:after="20"/>
              <w:ind w:left="20"/>
              <w:jc w:val="both"/>
            </w:pPr>
            <w:r>
              <w:rPr>
                <w:rFonts w:ascii="Times New Roman"/>
                <w:b w:val="false"/>
                <w:i w:val="false"/>
                <w:color w:val="ff0000"/>
                <w:sz w:val="20"/>
              </w:rPr>
              <w:t>
</w:t>
            </w:r>
            <w:r>
              <w:rPr>
                <w:rFonts w:ascii="Times New Roman"/>
                <w:b/>
                <w:i w:val="false"/>
                <w:color w:val="ff0000"/>
                <w:sz w:val="20"/>
              </w:rPr>
              <w:t xml:space="preserve">72) операторды </w:t>
            </w:r>
            <w:r>
              <w:rPr>
                <w:rFonts w:ascii="Times New Roman"/>
                <w:b/>
                <w:i w:val="false"/>
                <w:color w:val="ff0000"/>
                <w:sz w:val="20"/>
              </w:rPr>
              <w:t>тағайындау</w:t>
            </w:r>
            <w:r>
              <w:rPr>
                <w:rFonts w:ascii="Times New Roman"/>
                <w:b/>
                <w:i w:val="false"/>
                <w:color w:val="ff0000"/>
                <w:sz w:val="20"/>
              </w:rPr>
              <w:t xml:space="preserve"> және тағайындалған оператордың өкілеттіктерін кері қайтарып алу;</w:t>
            </w:r>
          </w:p>
          <w:bookmarkEnd w:id="108"/>
          <w:p>
            <w:pPr>
              <w:spacing w:after="0"/>
              <w:ind w:left="0"/>
              <w:jc w:val="both"/>
            </w:pPr>
            <w:r>
              <w:rPr>
                <w:rFonts w:ascii="Times New Roman"/>
                <w:b w:val="false"/>
                <w:i w:val="false"/>
                <w:color w:val="ff0000"/>
                <w:sz w:val="20"/>
              </w:rPr>
              <w:t>
</w:t>
            </w:r>
          </w:p>
          <w:bookmarkStart w:name="z120" w:id="109"/>
          <w:p>
            <w:pPr>
              <w:spacing w:after="20"/>
              <w:ind w:left="20"/>
              <w:jc w:val="both"/>
            </w:pPr>
            <w:r>
              <w:rPr>
                <w:rFonts w:ascii="Times New Roman"/>
                <w:b w:val="false"/>
                <w:i w:val="false"/>
                <w:color w:val="ff0000"/>
                <w:sz w:val="20"/>
              </w:rPr>
              <w:t>
</w:t>
            </w:r>
            <w:r>
              <w:rPr>
                <w:rFonts w:ascii="Times New Roman"/>
                <w:b/>
                <w:i w:val="false"/>
                <w:color w:val="ff0000"/>
                <w:sz w:val="20"/>
              </w:rPr>
              <w:t xml:space="preserve">73) пошта операторларының атаулы құрылғыларды қолдану қағидаларын </w:t>
            </w:r>
            <w:r>
              <w:rPr>
                <w:rFonts w:ascii="Times New Roman"/>
                <w:b/>
                <w:i w:val="false"/>
                <w:color w:val="ff0000"/>
                <w:sz w:val="20"/>
              </w:rPr>
              <w:t>бекіту</w:t>
            </w:r>
            <w:r>
              <w:rPr>
                <w:rFonts w:ascii="Times New Roman"/>
                <w:b/>
                <w:i w:val="false"/>
                <w:color w:val="ff0000"/>
                <w:sz w:val="20"/>
              </w:rPr>
              <w:t>;</w:t>
            </w:r>
          </w:p>
          <w:bookmarkEnd w:id="10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74)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bookmarkStart w:name="z122" w:id="110"/>
          <w:p>
            <w:pPr>
              <w:spacing w:after="20"/>
              <w:ind w:left="20"/>
              <w:jc w:val="both"/>
            </w:pPr>
            <w:r>
              <w:rPr>
                <w:rFonts w:ascii="Times New Roman"/>
                <w:b w:val="false"/>
                <w:i w:val="false"/>
                <w:color w:val="ff0000"/>
                <w:sz w:val="20"/>
              </w:rPr>
              <w:t>
</w:t>
            </w:r>
            <w:r>
              <w:rPr>
                <w:rFonts w:ascii="Times New Roman"/>
                <w:b/>
                <w:i w:val="false"/>
                <w:color w:val="ff0000"/>
                <w:sz w:val="20"/>
              </w:rPr>
              <w:t xml:space="preserve">75)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w:t>
            </w:r>
            <w:r>
              <w:rPr>
                <w:rFonts w:ascii="Times New Roman"/>
                <w:b/>
                <w:i w:val="false"/>
                <w:color w:val="ff0000"/>
                <w:sz w:val="20"/>
              </w:rPr>
              <w:t>бекіту</w:t>
            </w:r>
            <w:r>
              <w:rPr>
                <w:rFonts w:ascii="Times New Roman"/>
                <w:b/>
                <w:i w:val="false"/>
                <w:color w:val="ff0000"/>
                <w:sz w:val="20"/>
              </w:rPr>
              <w:t>;</w:t>
            </w:r>
          </w:p>
          <w:bookmarkEnd w:id="110"/>
          <w:p>
            <w:pPr>
              <w:spacing w:after="0"/>
              <w:ind w:left="0"/>
              <w:jc w:val="both"/>
            </w:pPr>
            <w:r>
              <w:rPr>
                <w:rFonts w:ascii="Times New Roman"/>
                <w:b w:val="false"/>
                <w:i w:val="false"/>
                <w:color w:val="ff0000"/>
                <w:sz w:val="20"/>
              </w:rPr>
              <w:t>
</w:t>
            </w:r>
          </w:p>
          <w:bookmarkStart w:name="z123" w:id="111"/>
          <w:p>
            <w:pPr>
              <w:spacing w:after="20"/>
              <w:ind w:left="20"/>
              <w:jc w:val="both"/>
            </w:pPr>
            <w:r>
              <w:rPr>
                <w:rFonts w:ascii="Times New Roman"/>
                <w:b w:val="false"/>
                <w:i w:val="false"/>
                <w:color w:val="ff0000"/>
                <w:sz w:val="20"/>
              </w:rPr>
              <w:t>
</w:t>
            </w:r>
            <w:r>
              <w:rPr>
                <w:rFonts w:ascii="Times New Roman"/>
                <w:b/>
                <w:i w:val="false"/>
                <w:color w:val="ff0000"/>
                <w:sz w:val="20"/>
              </w:rPr>
              <w:t xml:space="preserve">76) абоненттік пошта жәшіктерін орналастыру, күтіп-ұстау және олардың техникалық сипаттамалары жөніндегі талаптарды </w:t>
            </w:r>
            <w:r>
              <w:rPr>
                <w:rFonts w:ascii="Times New Roman"/>
                <w:b/>
                <w:i w:val="false"/>
                <w:color w:val="ff0000"/>
                <w:sz w:val="20"/>
              </w:rPr>
              <w:t>бекіту</w:t>
            </w:r>
            <w:r>
              <w:rPr>
                <w:rFonts w:ascii="Times New Roman"/>
                <w:b/>
                <w:i w:val="false"/>
                <w:color w:val="ff0000"/>
                <w:sz w:val="20"/>
              </w:rPr>
              <w:t>;</w:t>
            </w:r>
          </w:p>
          <w:bookmarkEnd w:id="111"/>
          <w:p>
            <w:pPr>
              <w:spacing w:after="0"/>
              <w:ind w:left="0"/>
              <w:jc w:val="both"/>
            </w:pPr>
            <w:r>
              <w:rPr>
                <w:rFonts w:ascii="Times New Roman"/>
                <w:b w:val="false"/>
                <w:i w:val="false"/>
                <w:color w:val="ff0000"/>
                <w:sz w:val="20"/>
              </w:rPr>
              <w:t>
</w:t>
            </w:r>
          </w:p>
          <w:bookmarkStart w:name="z124" w:id="112"/>
          <w:p>
            <w:pPr>
              <w:spacing w:after="20"/>
              <w:ind w:left="20"/>
              <w:jc w:val="both"/>
            </w:pPr>
            <w:r>
              <w:rPr>
                <w:rFonts w:ascii="Times New Roman"/>
                <w:b w:val="false"/>
                <w:i w:val="false"/>
                <w:color w:val="ff0000"/>
                <w:sz w:val="20"/>
              </w:rPr>
              <w:t>
</w:t>
            </w:r>
            <w:r>
              <w:rPr>
                <w:rFonts w:ascii="Times New Roman"/>
                <w:b/>
                <w:i w:val="false"/>
                <w:color w:val="ff0000"/>
                <w:sz w:val="20"/>
              </w:rPr>
              <w:t xml:space="preserve">77) пошта байланысының әмбебап көрсетілетін қызметтерінің сапа көрсеткіштерін </w:t>
            </w:r>
            <w:r>
              <w:rPr>
                <w:rFonts w:ascii="Times New Roman"/>
                <w:b/>
                <w:i w:val="false"/>
                <w:color w:val="ff0000"/>
                <w:sz w:val="20"/>
              </w:rPr>
              <w:t>бекіту</w:t>
            </w:r>
            <w:r>
              <w:rPr>
                <w:rFonts w:ascii="Times New Roman"/>
                <w:b/>
                <w:i w:val="false"/>
                <w:color w:val="ff0000"/>
                <w:sz w:val="20"/>
              </w:rPr>
              <w:t>;</w:t>
            </w:r>
          </w:p>
          <w:bookmarkEnd w:id="112"/>
          <w:p>
            <w:pPr>
              <w:spacing w:after="0"/>
              <w:ind w:left="0"/>
              <w:jc w:val="both"/>
            </w:pPr>
            <w:r>
              <w:rPr>
                <w:rFonts w:ascii="Times New Roman"/>
                <w:b w:val="false"/>
                <w:i w:val="false"/>
                <w:color w:val="ff0000"/>
                <w:sz w:val="20"/>
              </w:rPr>
              <w:t>
</w:t>
            </w:r>
          </w:p>
          <w:bookmarkStart w:name="z125" w:id="113"/>
          <w:p>
            <w:pPr>
              <w:spacing w:after="20"/>
              <w:ind w:left="20"/>
              <w:jc w:val="both"/>
            </w:pPr>
            <w:r>
              <w:rPr>
                <w:rFonts w:ascii="Times New Roman"/>
                <w:b w:val="false"/>
                <w:i w:val="false"/>
                <w:color w:val="ff0000"/>
                <w:sz w:val="20"/>
              </w:rPr>
              <w:t>
</w:t>
            </w:r>
            <w:r>
              <w:rPr>
                <w:rFonts w:ascii="Times New Roman"/>
                <w:b/>
                <w:i w:val="false"/>
                <w:color w:val="ff0000"/>
                <w:sz w:val="20"/>
              </w:rPr>
              <w:t xml:space="preserve">78) 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w:t>
            </w:r>
            <w:r>
              <w:rPr>
                <w:rFonts w:ascii="Times New Roman"/>
                <w:b/>
                <w:i w:val="false"/>
                <w:color w:val="ff0000"/>
                <w:sz w:val="20"/>
              </w:rPr>
              <w:t>бекіту</w:t>
            </w:r>
            <w:r>
              <w:rPr>
                <w:rFonts w:ascii="Times New Roman"/>
                <w:b/>
                <w:i w:val="false"/>
                <w:color w:val="ff0000"/>
                <w:sz w:val="20"/>
              </w:rPr>
              <w:t>;</w:t>
            </w:r>
          </w:p>
          <w:bookmarkEnd w:id="11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79)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80)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81)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82)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83)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bookmarkStart w:name="z131" w:id="114"/>
          <w:p>
            <w:pPr>
              <w:spacing w:after="20"/>
              <w:ind w:left="20"/>
              <w:jc w:val="both"/>
            </w:pPr>
            <w:r>
              <w:rPr>
                <w:rFonts w:ascii="Times New Roman"/>
                <w:b w:val="false"/>
                <w:i w:val="false"/>
                <w:color w:val="ff0000"/>
                <w:sz w:val="20"/>
              </w:rPr>
              <w:t>
</w:t>
            </w:r>
            <w:r>
              <w:rPr>
                <w:rFonts w:ascii="Times New Roman"/>
                <w:b/>
                <w:i w:val="false"/>
                <w:color w:val="ff0000"/>
                <w:sz w:val="20"/>
              </w:rPr>
              <w:t xml:space="preserve">84) пошта төлемінің мемлекеттік белгілеріне қойылатын талаптарды Дүниежүзілік пошта одағының актілеріне сәйкес </w:t>
            </w:r>
            <w:r>
              <w:rPr>
                <w:rFonts w:ascii="Times New Roman"/>
                <w:b/>
                <w:i w:val="false"/>
                <w:color w:val="ff0000"/>
                <w:sz w:val="20"/>
              </w:rPr>
              <w:t>айқындау</w:t>
            </w:r>
            <w:r>
              <w:rPr>
                <w:rFonts w:ascii="Times New Roman"/>
                <w:b/>
                <w:i w:val="false"/>
                <w:color w:val="ff0000"/>
                <w:sz w:val="20"/>
              </w:rPr>
              <w:t>;</w:t>
            </w:r>
          </w:p>
          <w:bookmarkEnd w:id="11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85)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86)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bookmarkStart w:name="z134" w:id="115"/>
          <w:p>
            <w:pPr>
              <w:spacing w:after="20"/>
              <w:ind w:left="20"/>
              <w:jc w:val="both"/>
            </w:pPr>
            <w:r>
              <w:rPr>
                <w:rFonts w:ascii="Times New Roman"/>
                <w:b w:val="false"/>
                <w:i w:val="false"/>
                <w:color w:val="ff0000"/>
                <w:sz w:val="20"/>
              </w:rPr>
              <w:t>
</w:t>
            </w:r>
            <w:r>
              <w:rPr>
                <w:rFonts w:ascii="Times New Roman"/>
                <w:b/>
                <w:i w:val="false"/>
                <w:color w:val="ff0000"/>
                <w:sz w:val="20"/>
              </w:rPr>
              <w:t>87) телекоммуникацияның әмбебап көрсетілетін қызметтеріне тарифтерді қайта теңгерімдеу жоспарын бекіту;</w:t>
            </w:r>
          </w:p>
          <w:bookmarkEnd w:id="115"/>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88)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bookmarkStart w:name="z500" w:id="116"/>
          <w:p>
            <w:pPr>
              <w:spacing w:after="20"/>
              <w:ind w:left="20"/>
              <w:jc w:val="both"/>
            </w:pPr>
            <w:r>
              <w:rPr>
                <w:rFonts w:ascii="Times New Roman"/>
                <w:b w:val="false"/>
                <w:i w:val="false"/>
                <w:color w:val="ff0000"/>
                <w:sz w:val="20"/>
              </w:rPr>
              <w:t>
</w:t>
            </w:r>
            <w:r>
              <w:rPr>
                <w:rFonts w:ascii="Times New Roman"/>
                <w:b/>
                <w:i w:val="false"/>
                <w:color w:val="ff0000"/>
                <w:sz w:val="20"/>
              </w:rPr>
              <w:t>88-1) Қазақстан Республикасының заңды тұлғалары болып табылатын куәландырушы орталықтарды аккредиттеу;</w:t>
            </w:r>
          </w:p>
          <w:bookmarkEnd w:id="11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89) алып тасталды – ҚР Үкіметінің 04.06.2018 </w:t>
            </w:r>
            <w:r>
              <w:rPr>
                <w:rFonts w:ascii="Times New Roman"/>
                <w:b w:val="false"/>
                <w:i w:val="false"/>
                <w:color w:val="ff0000"/>
                <w:sz w:val="20"/>
              </w:rPr>
              <w:t>№ 320</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90) алып тасталды - ҚР Үкіметінің 27.07.2017 </w:t>
            </w:r>
            <w:r>
              <w:rPr>
                <w:rFonts w:ascii="Times New Roman"/>
                <w:b w:val="false"/>
                <w:i w:val="false"/>
                <w:color w:val="ff0000"/>
                <w:sz w:val="20"/>
              </w:rPr>
              <w:t>№ 457</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91) алып тасталды - ҚР Үкіметінің 27.07.2017 </w:t>
            </w:r>
            <w:r>
              <w:rPr>
                <w:rFonts w:ascii="Times New Roman"/>
                <w:b w:val="false"/>
                <w:i w:val="false"/>
                <w:color w:val="ff0000"/>
                <w:sz w:val="20"/>
              </w:rPr>
              <w:t>№ 457</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92) алып тасталды - ҚР Үкіметінің 27.07.2017 </w:t>
            </w:r>
            <w:r>
              <w:rPr>
                <w:rFonts w:ascii="Times New Roman"/>
                <w:b w:val="false"/>
                <w:i w:val="false"/>
                <w:color w:val="ff0000"/>
                <w:sz w:val="20"/>
              </w:rPr>
              <w:t>№ 457</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93) алып тасталды – ҚР Үкіметінің 04.06.2018 </w:t>
            </w:r>
            <w:r>
              <w:rPr>
                <w:rFonts w:ascii="Times New Roman"/>
                <w:b w:val="false"/>
                <w:i w:val="false"/>
                <w:color w:val="ff0000"/>
                <w:sz w:val="20"/>
              </w:rPr>
              <w:t>№ 320</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94) алып тасталды – ҚР Үкіметінің 04.06.2018 </w:t>
            </w:r>
            <w:r>
              <w:rPr>
                <w:rFonts w:ascii="Times New Roman"/>
                <w:b w:val="false"/>
                <w:i w:val="false"/>
                <w:color w:val="ff0000"/>
                <w:sz w:val="20"/>
              </w:rPr>
              <w:t>№ 320</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bookmarkStart w:name="z142" w:id="117"/>
          <w:p>
            <w:pPr>
              <w:spacing w:after="20"/>
              <w:ind w:left="20"/>
              <w:jc w:val="both"/>
            </w:pPr>
            <w:r>
              <w:rPr>
                <w:rFonts w:ascii="Times New Roman"/>
                <w:b w:val="false"/>
                <w:i w:val="false"/>
                <w:color w:val="ff0000"/>
                <w:sz w:val="20"/>
              </w:rPr>
              <w:t>
</w:t>
            </w:r>
            <w:r>
              <w:rPr>
                <w:rFonts w:ascii="Times New Roman"/>
                <w:b/>
                <w:i w:val="false"/>
                <w:color w:val="ff0000"/>
                <w:sz w:val="20"/>
              </w:rPr>
              <w:t>95) байланыс қызметтері сапасының техникалық өлшемдерін өлшеу әдістемелерін бекіту;</w:t>
            </w:r>
          </w:p>
          <w:bookmarkEnd w:id="117"/>
          <w:p>
            <w:pPr>
              <w:spacing w:after="0"/>
              <w:ind w:left="0"/>
              <w:jc w:val="both"/>
            </w:pPr>
            <w:r>
              <w:rPr>
                <w:rFonts w:ascii="Times New Roman"/>
                <w:b w:val="false"/>
                <w:i w:val="false"/>
                <w:color w:val="ff0000"/>
                <w:sz w:val="20"/>
              </w:rPr>
              <w:t>
</w:t>
            </w:r>
          </w:p>
          <w:bookmarkStart w:name="z143" w:id="118"/>
          <w:p>
            <w:pPr>
              <w:spacing w:after="20"/>
              <w:ind w:left="20"/>
              <w:jc w:val="both"/>
            </w:pPr>
            <w:r>
              <w:rPr>
                <w:rFonts w:ascii="Times New Roman"/>
                <w:b w:val="false"/>
                <w:i w:val="false"/>
                <w:color w:val="ff0000"/>
                <w:sz w:val="20"/>
              </w:rPr>
              <w:t>
</w:t>
            </w:r>
            <w:r>
              <w:rPr>
                <w:rFonts w:ascii="Times New Roman"/>
                <w:b/>
                <w:i w:val="false"/>
                <w:color w:val="ff0000"/>
                <w:sz w:val="20"/>
              </w:rPr>
              <w:t>96)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жасасу қағидаларын бекіту;</w:t>
            </w:r>
          </w:p>
          <w:bookmarkEnd w:id="118"/>
          <w:p>
            <w:pPr>
              <w:spacing w:after="0"/>
              <w:ind w:left="0"/>
              <w:jc w:val="both"/>
            </w:pPr>
            <w:r>
              <w:rPr>
                <w:rFonts w:ascii="Times New Roman"/>
                <w:b w:val="false"/>
                <w:i w:val="false"/>
                <w:color w:val="ff0000"/>
                <w:sz w:val="20"/>
              </w:rPr>
              <w:t>
</w:t>
            </w:r>
          </w:p>
          <w:bookmarkStart w:name="z144" w:id="119"/>
          <w:p>
            <w:pPr>
              <w:spacing w:after="20"/>
              <w:ind w:left="20"/>
              <w:jc w:val="both"/>
            </w:pPr>
            <w:r>
              <w:rPr>
                <w:rFonts w:ascii="Times New Roman"/>
                <w:b w:val="false"/>
                <w:i w:val="false"/>
                <w:color w:val="ff0000"/>
                <w:sz w:val="20"/>
              </w:rPr>
              <w:t>
</w:t>
            </w:r>
            <w:r>
              <w:rPr>
                <w:rFonts w:ascii="Times New Roman"/>
                <w:b/>
                <w:i w:val="false"/>
                <w:color w:val="ff0000"/>
                <w:sz w:val="20"/>
              </w:rPr>
              <w:t>97)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p>
          <w:bookmarkEnd w:id="119"/>
          <w:p>
            <w:pPr>
              <w:spacing w:after="0"/>
              <w:ind w:left="0"/>
              <w:jc w:val="both"/>
            </w:pPr>
            <w:r>
              <w:rPr>
                <w:rFonts w:ascii="Times New Roman"/>
                <w:b w:val="false"/>
                <w:i w:val="false"/>
                <w:color w:val="ff0000"/>
                <w:sz w:val="20"/>
              </w:rPr>
              <w:t>
</w:t>
            </w:r>
          </w:p>
          <w:bookmarkStart w:name="z145" w:id="120"/>
          <w:p>
            <w:pPr>
              <w:spacing w:after="20"/>
              <w:ind w:left="20"/>
              <w:jc w:val="both"/>
            </w:pPr>
            <w:r>
              <w:rPr>
                <w:rFonts w:ascii="Times New Roman"/>
                <w:b w:val="false"/>
                <w:i w:val="false"/>
                <w:color w:val="ff0000"/>
                <w:sz w:val="20"/>
              </w:rPr>
              <w:t>
</w:t>
            </w:r>
            <w:r>
              <w:rPr>
                <w:rFonts w:ascii="Times New Roman"/>
                <w:b/>
                <w:i w:val="false"/>
                <w:color w:val="ff0000"/>
                <w:sz w:val="20"/>
              </w:rPr>
              <w:t>98) кәбілдік кәрізді пайдалануға беру қағидаларын бекіту;</w:t>
            </w:r>
          </w:p>
          <w:bookmarkEnd w:id="120"/>
          <w:p>
            <w:pPr>
              <w:spacing w:after="0"/>
              <w:ind w:left="0"/>
              <w:jc w:val="both"/>
            </w:pPr>
            <w:r>
              <w:rPr>
                <w:rFonts w:ascii="Times New Roman"/>
                <w:b w:val="false"/>
                <w:i w:val="false"/>
                <w:color w:val="ff0000"/>
                <w:sz w:val="20"/>
              </w:rPr>
              <w:t>
</w:t>
            </w:r>
          </w:p>
          <w:bookmarkStart w:name="z491" w:id="121"/>
          <w:p>
            <w:pPr>
              <w:spacing w:after="20"/>
              <w:ind w:left="20"/>
              <w:jc w:val="both"/>
            </w:pPr>
            <w:r>
              <w:rPr>
                <w:rFonts w:ascii="Times New Roman"/>
                <w:b w:val="false"/>
                <w:i w:val="false"/>
                <w:color w:val="ff0000"/>
                <w:sz w:val="20"/>
              </w:rPr>
              <w:t>
</w:t>
            </w:r>
            <w:r>
              <w:rPr>
                <w:rFonts w:ascii="Times New Roman"/>
                <w:b/>
                <w:i w:val="false"/>
                <w:color w:val="ff0000"/>
                <w:sz w:val="20"/>
              </w:rPr>
              <w:t>98-1) ұялы байланыстың абоненттік құрылғыларын тіркеу қағидаларын бекіту;</w:t>
            </w:r>
          </w:p>
          <w:bookmarkEnd w:id="121"/>
          <w:p>
            <w:pPr>
              <w:spacing w:after="0"/>
              <w:ind w:left="0"/>
              <w:jc w:val="both"/>
            </w:pPr>
            <w:r>
              <w:rPr>
                <w:rFonts w:ascii="Times New Roman"/>
                <w:b w:val="false"/>
                <w:i w:val="false"/>
                <w:color w:val="ff0000"/>
                <w:sz w:val="20"/>
              </w:rPr>
              <w:t>
</w:t>
            </w:r>
          </w:p>
          <w:bookmarkStart w:name="z146" w:id="122"/>
          <w:p>
            <w:pPr>
              <w:spacing w:after="20"/>
              <w:ind w:left="20"/>
              <w:jc w:val="both"/>
            </w:pPr>
            <w:r>
              <w:rPr>
                <w:rFonts w:ascii="Times New Roman"/>
                <w:b w:val="false"/>
                <w:i w:val="false"/>
                <w:color w:val="ff0000"/>
                <w:sz w:val="20"/>
              </w:rPr>
              <w:t>
</w:t>
            </w:r>
            <w:r>
              <w:rPr>
                <w:rFonts w:ascii="Times New Roman"/>
                <w:b/>
                <w:i w:val="false"/>
                <w:color w:val="ff0000"/>
                <w:sz w:val="20"/>
              </w:rPr>
              <w:t>99)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қолданысқа енгізілген активтердің реттелетін базасына келетін пайда мөлшерлемесін есептеу жөніндегі нұсқаулықтарды әзірлеу және қабылдау;</w:t>
            </w:r>
          </w:p>
          <w:bookmarkEnd w:id="122"/>
          <w:p>
            <w:pPr>
              <w:spacing w:after="0"/>
              <w:ind w:left="0"/>
              <w:jc w:val="both"/>
            </w:pPr>
            <w:r>
              <w:rPr>
                <w:rFonts w:ascii="Times New Roman"/>
                <w:b w:val="false"/>
                <w:i w:val="false"/>
                <w:color w:val="ff0000"/>
                <w:sz w:val="20"/>
              </w:rPr>
              <w:t>
</w:t>
            </w:r>
          </w:p>
          <w:bookmarkStart w:name="z147" w:id="123"/>
          <w:p>
            <w:pPr>
              <w:spacing w:after="20"/>
              <w:ind w:left="20"/>
              <w:jc w:val="both"/>
            </w:pPr>
            <w:r>
              <w:rPr>
                <w:rFonts w:ascii="Times New Roman"/>
                <w:b w:val="false"/>
                <w:i w:val="false"/>
                <w:color w:val="ff0000"/>
                <w:sz w:val="20"/>
              </w:rPr>
              <w:t>
</w:t>
            </w:r>
            <w:r>
              <w:rPr>
                <w:rFonts w:ascii="Times New Roman"/>
                <w:b/>
                <w:i w:val="false"/>
                <w:color w:val="ff0000"/>
                <w:sz w:val="20"/>
              </w:rPr>
              <w:t>100)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w:t>
            </w:r>
          </w:p>
          <w:bookmarkEnd w:id="123"/>
          <w:p>
            <w:pPr>
              <w:spacing w:after="0"/>
              <w:ind w:left="0"/>
              <w:jc w:val="both"/>
            </w:pPr>
            <w:r>
              <w:rPr>
                <w:rFonts w:ascii="Times New Roman"/>
                <w:b w:val="false"/>
                <w:i w:val="false"/>
                <w:color w:val="ff0000"/>
                <w:sz w:val="20"/>
              </w:rPr>
              <w:t>
</w:t>
            </w:r>
          </w:p>
          <w:bookmarkStart w:name="z148" w:id="124"/>
          <w:p>
            <w:pPr>
              <w:spacing w:after="20"/>
              <w:ind w:left="20"/>
              <w:jc w:val="both"/>
            </w:pPr>
            <w:r>
              <w:rPr>
                <w:rFonts w:ascii="Times New Roman"/>
                <w:b w:val="false"/>
                <w:i w:val="false"/>
                <w:color w:val="ff0000"/>
                <w:sz w:val="20"/>
              </w:rPr>
              <w:t>
</w:t>
            </w:r>
            <w:r>
              <w:rPr>
                <w:rFonts w:ascii="Times New Roman"/>
                <w:b/>
                <w:i w:val="false"/>
                <w:color w:val="ff0000"/>
                <w:sz w:val="20"/>
              </w:rPr>
              <w:t>101) Қазақстан Республикасының сенім білдірілген үшінші тарапының электрондық цифрлық қолтаңбаның төлнұсқалығын растау қағидаларын бекіту;</w:t>
            </w:r>
          </w:p>
          <w:bookmarkEnd w:id="124"/>
          <w:p>
            <w:pPr>
              <w:spacing w:after="0"/>
              <w:ind w:left="0"/>
              <w:jc w:val="both"/>
            </w:pPr>
            <w:r>
              <w:rPr>
                <w:rFonts w:ascii="Times New Roman"/>
                <w:b w:val="false"/>
                <w:i w:val="false"/>
                <w:color w:val="ff0000"/>
                <w:sz w:val="20"/>
              </w:rPr>
              <w:t>
</w:t>
            </w:r>
          </w:p>
          <w:bookmarkStart w:name="z501" w:id="125"/>
          <w:p>
            <w:pPr>
              <w:spacing w:after="20"/>
              <w:ind w:left="20"/>
              <w:jc w:val="both"/>
            </w:pPr>
            <w:r>
              <w:rPr>
                <w:rFonts w:ascii="Times New Roman"/>
                <w:b w:val="false"/>
                <w:i w:val="false"/>
                <w:color w:val="ff0000"/>
                <w:sz w:val="20"/>
              </w:rPr>
              <w:t>
</w:t>
            </w:r>
            <w:r>
              <w:rPr>
                <w:rFonts w:ascii="Times New Roman"/>
                <w:b/>
                <w:i w:val="false"/>
                <w:color w:val="ff0000"/>
                <w:sz w:val="20"/>
              </w:rPr>
              <w:t>101-1) Қазақстан Республикасының негізгі куәландырушы орталығының, Қазақстан Республикасы мемлекеттік органдарының куәландырушы орталығының, Қазақстан Республикасының ұлттық куәландырушы орталығының және Қазақстан Республикасы сенім білдірілген үшінші тарапының қызметін үйлестіруді жүзеге асыру;</w:t>
            </w:r>
          </w:p>
          <w:bookmarkEnd w:id="125"/>
          <w:p>
            <w:pPr>
              <w:spacing w:after="0"/>
              <w:ind w:left="0"/>
              <w:jc w:val="both"/>
            </w:pPr>
            <w:r>
              <w:rPr>
                <w:rFonts w:ascii="Times New Roman"/>
                <w:b w:val="false"/>
                <w:i w:val="false"/>
                <w:color w:val="ff0000"/>
                <w:sz w:val="20"/>
              </w:rPr>
              <w:t>
</w:t>
            </w:r>
          </w:p>
          <w:bookmarkStart w:name="z149" w:id="126"/>
          <w:p>
            <w:pPr>
              <w:spacing w:after="20"/>
              <w:ind w:left="20"/>
              <w:jc w:val="both"/>
            </w:pPr>
            <w:r>
              <w:rPr>
                <w:rFonts w:ascii="Times New Roman"/>
                <w:b w:val="false"/>
                <w:i w:val="false"/>
                <w:color w:val="ff0000"/>
                <w:sz w:val="20"/>
              </w:rPr>
              <w:t>
</w:t>
            </w:r>
            <w:r>
              <w:rPr>
                <w:rFonts w:ascii="Times New Roman"/>
                <w:b/>
                <w:i w:val="false"/>
                <w:color w:val="ff0000"/>
                <w:sz w:val="20"/>
              </w:rPr>
              <w:t>102)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w:t>
            </w:r>
          </w:p>
          <w:bookmarkEnd w:id="126"/>
          <w:p>
            <w:pPr>
              <w:spacing w:after="0"/>
              <w:ind w:left="0"/>
              <w:jc w:val="both"/>
            </w:pPr>
            <w:r>
              <w:rPr>
                <w:rFonts w:ascii="Times New Roman"/>
                <w:b w:val="false"/>
                <w:i w:val="false"/>
                <w:color w:val="ff0000"/>
                <w:sz w:val="20"/>
              </w:rPr>
              <w:t>
</w:t>
            </w:r>
          </w:p>
          <w:bookmarkStart w:name="z150" w:id="127"/>
          <w:p>
            <w:pPr>
              <w:spacing w:after="20"/>
              <w:ind w:left="20"/>
              <w:jc w:val="both"/>
            </w:pPr>
            <w:r>
              <w:rPr>
                <w:rFonts w:ascii="Times New Roman"/>
                <w:b w:val="false"/>
                <w:i w:val="false"/>
                <w:color w:val="ff0000"/>
                <w:sz w:val="20"/>
              </w:rPr>
              <w:t>
</w:t>
            </w:r>
            <w:r>
              <w:rPr>
                <w:rFonts w:ascii="Times New Roman"/>
                <w:b/>
                <w:i w:val="false"/>
                <w:color w:val="ff0000"/>
                <w:sz w:val="20"/>
              </w:rPr>
              <w:t>103) 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бекіту;</w:t>
            </w:r>
          </w:p>
          <w:bookmarkEnd w:id="127"/>
          <w:p>
            <w:pPr>
              <w:spacing w:after="0"/>
              <w:ind w:left="0"/>
              <w:jc w:val="both"/>
            </w:pPr>
            <w:r>
              <w:rPr>
                <w:rFonts w:ascii="Times New Roman"/>
                <w:b w:val="false"/>
                <w:i w:val="false"/>
                <w:color w:val="ff0000"/>
                <w:sz w:val="20"/>
              </w:rPr>
              <w:t>
</w:t>
            </w:r>
          </w:p>
          <w:bookmarkStart w:name="z151" w:id="128"/>
          <w:p>
            <w:pPr>
              <w:spacing w:after="20"/>
              <w:ind w:left="20"/>
              <w:jc w:val="both"/>
            </w:pPr>
            <w:r>
              <w:rPr>
                <w:rFonts w:ascii="Times New Roman"/>
                <w:b w:val="false"/>
                <w:i w:val="false"/>
                <w:color w:val="ff0000"/>
                <w:sz w:val="20"/>
              </w:rPr>
              <w:t>
</w:t>
            </w:r>
            <w:r>
              <w:rPr>
                <w:rFonts w:ascii="Times New Roman"/>
                <w:b/>
                <w:i w:val="false"/>
                <w:color w:val="ff0000"/>
                <w:sz w:val="20"/>
              </w:rPr>
              <w:t xml:space="preserve">104) Кәсіпкерлік жөніндегі уәкілетті органмен бірлесіп тексеру парақтарын, тәуекелдерді бағалау өлшемшарттарын бекіту, сондай-ақ Қазақстан Республикасының </w:t>
            </w:r>
            <w:r>
              <w:rPr>
                <w:rFonts w:ascii="Times New Roman"/>
                <w:b/>
                <w:i w:val="false"/>
                <w:color w:val="ff0000"/>
                <w:sz w:val="20"/>
              </w:rPr>
              <w:t>Кәсіпкерлік Кодексіне</w:t>
            </w:r>
            <w:r>
              <w:rPr>
                <w:rFonts w:ascii="Times New Roman"/>
                <w:b/>
                <w:i w:val="false"/>
                <w:color w:val="ff0000"/>
                <w:sz w:val="20"/>
              </w:rPr>
              <w:t xml:space="preserve"> сәйкес жартыжылдық тексеру жоспарларын бекіту;</w:t>
            </w:r>
          </w:p>
          <w:bookmarkEnd w:id="128"/>
          <w:p>
            <w:pPr>
              <w:spacing w:after="0"/>
              <w:ind w:left="0"/>
              <w:jc w:val="both"/>
            </w:pPr>
            <w:r>
              <w:rPr>
                <w:rFonts w:ascii="Times New Roman"/>
                <w:b w:val="false"/>
                <w:i w:val="false"/>
                <w:color w:val="ff0000"/>
                <w:sz w:val="20"/>
              </w:rPr>
              <w:t>
</w:t>
            </w:r>
          </w:p>
          <w:bookmarkStart w:name="z152" w:id="129"/>
          <w:p>
            <w:pPr>
              <w:spacing w:after="20"/>
              <w:ind w:left="20"/>
              <w:jc w:val="both"/>
            </w:pPr>
            <w:r>
              <w:rPr>
                <w:rFonts w:ascii="Times New Roman"/>
                <w:b w:val="false"/>
                <w:i w:val="false"/>
                <w:color w:val="ff0000"/>
                <w:sz w:val="20"/>
              </w:rPr>
              <w:t>
</w:t>
            </w:r>
            <w:r>
              <w:rPr>
                <w:rFonts w:ascii="Times New Roman"/>
                <w:b/>
                <w:i w:val="false"/>
                <w:color w:val="ff0000"/>
                <w:sz w:val="20"/>
              </w:rPr>
              <w:t>105)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бекіту;</w:t>
            </w:r>
          </w:p>
          <w:bookmarkEnd w:id="129"/>
          <w:p>
            <w:pPr>
              <w:spacing w:after="0"/>
              <w:ind w:left="0"/>
              <w:jc w:val="both"/>
            </w:pPr>
            <w:r>
              <w:rPr>
                <w:rFonts w:ascii="Times New Roman"/>
                <w:b w:val="false"/>
                <w:i w:val="false"/>
                <w:color w:val="ff0000"/>
                <w:sz w:val="20"/>
              </w:rPr>
              <w:t>
</w:t>
            </w:r>
          </w:p>
          <w:bookmarkStart w:name="z153" w:id="130"/>
          <w:p>
            <w:pPr>
              <w:spacing w:after="20"/>
              <w:ind w:left="20"/>
              <w:jc w:val="both"/>
            </w:pPr>
            <w:r>
              <w:rPr>
                <w:rFonts w:ascii="Times New Roman"/>
                <w:b w:val="false"/>
                <w:i w:val="false"/>
                <w:color w:val="ff0000"/>
                <w:sz w:val="20"/>
              </w:rPr>
              <w:t>
</w:t>
            </w:r>
            <w:r>
              <w:rPr>
                <w:rFonts w:ascii="Times New Roman"/>
                <w:b/>
                <w:i w:val="false"/>
                <w:color w:val="ff0000"/>
                <w:sz w:val="20"/>
              </w:rPr>
              <w:t>106) электрондық цифрлық қолтаңбаның төлнұсқалығын тексеру қағидаларын бекіту;</w:t>
            </w:r>
          </w:p>
          <w:bookmarkEnd w:id="130"/>
          <w:p>
            <w:pPr>
              <w:spacing w:after="0"/>
              <w:ind w:left="0"/>
              <w:jc w:val="both"/>
            </w:pPr>
            <w:r>
              <w:rPr>
                <w:rFonts w:ascii="Times New Roman"/>
                <w:b w:val="false"/>
                <w:i w:val="false"/>
                <w:color w:val="ff0000"/>
                <w:sz w:val="20"/>
              </w:rPr>
              <w:t>
</w:t>
            </w:r>
          </w:p>
          <w:bookmarkStart w:name="z154" w:id="131"/>
          <w:p>
            <w:pPr>
              <w:spacing w:after="20"/>
              <w:ind w:left="20"/>
              <w:jc w:val="both"/>
            </w:pPr>
            <w:r>
              <w:rPr>
                <w:rFonts w:ascii="Times New Roman"/>
                <w:b w:val="false"/>
                <w:i w:val="false"/>
                <w:color w:val="ff0000"/>
                <w:sz w:val="20"/>
              </w:rPr>
              <w:t>
</w:t>
            </w:r>
            <w:r>
              <w:rPr>
                <w:rFonts w:ascii="Times New Roman"/>
                <w:b/>
                <w:i w:val="false"/>
                <w:color w:val="ff0000"/>
                <w:sz w:val="20"/>
              </w:rPr>
              <w:t>107)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w:t>
            </w:r>
          </w:p>
          <w:bookmarkEnd w:id="131"/>
          <w:p>
            <w:pPr>
              <w:spacing w:after="0"/>
              <w:ind w:left="0"/>
              <w:jc w:val="both"/>
            </w:pPr>
            <w:r>
              <w:rPr>
                <w:rFonts w:ascii="Times New Roman"/>
                <w:b w:val="false"/>
                <w:i w:val="false"/>
                <w:color w:val="ff0000"/>
                <w:sz w:val="20"/>
              </w:rPr>
              <w:t>
</w:t>
            </w:r>
          </w:p>
          <w:bookmarkStart w:name="z155" w:id="132"/>
          <w:p>
            <w:pPr>
              <w:spacing w:after="20"/>
              <w:ind w:left="20"/>
              <w:jc w:val="both"/>
            </w:pPr>
            <w:r>
              <w:rPr>
                <w:rFonts w:ascii="Times New Roman"/>
                <w:b w:val="false"/>
                <w:i w:val="false"/>
                <w:color w:val="ff0000"/>
                <w:sz w:val="20"/>
              </w:rPr>
              <w:t>
</w:t>
            </w:r>
            <w:r>
              <w:rPr>
                <w:rFonts w:ascii="Times New Roman"/>
                <w:b/>
                <w:i w:val="false"/>
                <w:color w:val="ff0000"/>
                <w:sz w:val="20"/>
              </w:rPr>
              <w:t>108) ақпараттық қауіпсіздікті қамтамасыз ету саласындағы уәкілетті органмен келісу бойынша ақпараттық жүйелердің аудитін жүргізу қағидаларын бекіту;</w:t>
            </w:r>
          </w:p>
          <w:bookmarkEnd w:id="132"/>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109) алып тасталды – ҚР Үкіметінің 04.06.2018 </w:t>
            </w:r>
            <w:r>
              <w:rPr>
                <w:rFonts w:ascii="Times New Roman"/>
                <w:b w:val="false"/>
                <w:i w:val="false"/>
                <w:color w:val="ff0000"/>
                <w:sz w:val="20"/>
              </w:rPr>
              <w:t>№ 320</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bookmarkStart w:name="z157" w:id="133"/>
          <w:p>
            <w:pPr>
              <w:spacing w:after="20"/>
              <w:ind w:left="20"/>
              <w:jc w:val="both"/>
            </w:pPr>
            <w:r>
              <w:rPr>
                <w:rFonts w:ascii="Times New Roman"/>
                <w:b w:val="false"/>
                <w:i w:val="false"/>
                <w:color w:val="ff0000"/>
                <w:sz w:val="20"/>
              </w:rPr>
              <w:t>
</w:t>
            </w:r>
            <w:r>
              <w:rPr>
                <w:rFonts w:ascii="Times New Roman"/>
                <w:b/>
                <w:i w:val="false"/>
                <w:color w:val="ff0000"/>
                <w:sz w:val="20"/>
              </w:rPr>
              <w:t>110) архивтерді және құжаттаманы басқару жөніндегі уәкілетті органмен келісу бойынша архивтік құжаттарды электрондық нысанға аудару үшін ақпараттық жүйелерді айқындау;</w:t>
            </w:r>
          </w:p>
          <w:bookmarkEnd w:id="133"/>
          <w:p>
            <w:pPr>
              <w:spacing w:after="0"/>
              <w:ind w:left="0"/>
              <w:jc w:val="both"/>
            </w:pPr>
            <w:r>
              <w:rPr>
                <w:rFonts w:ascii="Times New Roman"/>
                <w:b w:val="false"/>
                <w:i w:val="false"/>
                <w:color w:val="ff0000"/>
                <w:sz w:val="20"/>
              </w:rPr>
              <w:t>
</w:t>
            </w:r>
          </w:p>
          <w:bookmarkStart w:name="z158" w:id="134"/>
          <w:p>
            <w:pPr>
              <w:spacing w:after="20"/>
              <w:ind w:left="20"/>
              <w:jc w:val="both"/>
            </w:pPr>
            <w:r>
              <w:rPr>
                <w:rFonts w:ascii="Times New Roman"/>
                <w:b w:val="false"/>
                <w:i w:val="false"/>
                <w:color w:val="ff0000"/>
                <w:sz w:val="20"/>
              </w:rPr>
              <w:t>
</w:t>
            </w:r>
            <w:r>
              <w:rPr>
                <w:rFonts w:ascii="Times New Roman"/>
                <w:b/>
                <w:i w:val="false"/>
                <w:color w:val="ff0000"/>
                <w:sz w:val="20"/>
              </w:rPr>
              <w:t>111) мемлекеттік қызметтер көрсету мониторингі ақпараттық жүйесінің ақпараттық жүйелермен ақпараттық өзара іс-қимылы қағидаларын бекіту;</w:t>
            </w:r>
          </w:p>
          <w:bookmarkEnd w:id="134"/>
          <w:p>
            <w:pPr>
              <w:spacing w:after="0"/>
              <w:ind w:left="0"/>
              <w:jc w:val="both"/>
            </w:pPr>
            <w:r>
              <w:rPr>
                <w:rFonts w:ascii="Times New Roman"/>
                <w:b w:val="false"/>
                <w:i w:val="false"/>
                <w:color w:val="ff0000"/>
                <w:sz w:val="20"/>
              </w:rPr>
              <w:t>
</w:t>
            </w:r>
          </w:p>
          <w:bookmarkStart w:name="z159" w:id="135"/>
          <w:p>
            <w:pPr>
              <w:spacing w:after="20"/>
              <w:ind w:left="20"/>
              <w:jc w:val="both"/>
            </w:pPr>
            <w:r>
              <w:rPr>
                <w:rFonts w:ascii="Times New Roman"/>
                <w:b w:val="false"/>
                <w:i w:val="false"/>
                <w:color w:val="ff0000"/>
                <w:sz w:val="20"/>
              </w:rPr>
              <w:t>
</w:t>
            </w:r>
            <w:r>
              <w:rPr>
                <w:rFonts w:ascii="Times New Roman"/>
                <w:b/>
                <w:i w:val="false"/>
                <w:color w:val="ff0000"/>
                <w:sz w:val="20"/>
              </w:rPr>
              <w:t>112) куәландырушы орталықтың үлгілік ережесін бекіту;</w:t>
            </w:r>
          </w:p>
          <w:bookmarkEnd w:id="135"/>
          <w:p>
            <w:pPr>
              <w:spacing w:after="0"/>
              <w:ind w:left="0"/>
              <w:jc w:val="both"/>
            </w:pPr>
            <w:r>
              <w:rPr>
                <w:rFonts w:ascii="Times New Roman"/>
                <w:b w:val="false"/>
                <w:i w:val="false"/>
                <w:color w:val="ff0000"/>
                <w:sz w:val="20"/>
              </w:rPr>
              <w:t>
</w:t>
            </w:r>
          </w:p>
          <w:bookmarkStart w:name="z160" w:id="136"/>
          <w:p>
            <w:pPr>
              <w:spacing w:after="20"/>
              <w:ind w:left="20"/>
              <w:jc w:val="both"/>
            </w:pPr>
            <w:r>
              <w:rPr>
                <w:rFonts w:ascii="Times New Roman"/>
                <w:b w:val="false"/>
                <w:i w:val="false"/>
                <w:color w:val="ff0000"/>
                <w:sz w:val="20"/>
              </w:rPr>
              <w:t>
</w:t>
            </w:r>
            <w:r>
              <w:rPr>
                <w:rFonts w:ascii="Times New Roman"/>
                <w:b/>
                <w:i w:val="false"/>
                <w:color w:val="ff0000"/>
                <w:sz w:val="20"/>
              </w:rPr>
              <w:t xml:space="preserve">113) </w:t>
            </w:r>
            <w:r>
              <w:rPr>
                <w:rFonts w:ascii="Times New Roman"/>
                <w:b/>
                <w:i w:val="false"/>
                <w:color w:val="ff0000"/>
                <w:sz w:val="20"/>
              </w:rPr>
              <w:t xml:space="preserve">алып тасталды - ҚР Үкіметінің 15.11.2016 </w:t>
            </w:r>
            <w:r>
              <w:rPr>
                <w:rFonts w:ascii="Times New Roman"/>
                <w:b w:val="false"/>
                <w:i w:val="false"/>
                <w:color w:val="ff0000"/>
                <w:sz w:val="20"/>
              </w:rPr>
              <w:t>№ 704</w:t>
            </w:r>
            <w:r>
              <w:rPr>
                <w:rFonts w:ascii="Times New Roman"/>
                <w:b/>
                <w:i w:val="false"/>
                <w:color w:val="ff0000"/>
                <w:sz w:val="20"/>
              </w:rPr>
              <w:t xml:space="preserve"> қаулысымен.</w:t>
            </w:r>
          </w:p>
          <w:bookmarkEnd w:id="136"/>
          <w:p>
            <w:pPr>
              <w:spacing w:after="0"/>
              <w:ind w:left="0"/>
              <w:jc w:val="both"/>
            </w:pPr>
            <w:r>
              <w:rPr>
                <w:rFonts w:ascii="Times New Roman"/>
                <w:b w:val="false"/>
                <w:i w:val="false"/>
                <w:color w:val="ff0000"/>
                <w:sz w:val="20"/>
              </w:rPr>
              <w:t>
</w:t>
            </w:r>
          </w:p>
          <w:bookmarkStart w:name="z161" w:id="137"/>
          <w:p>
            <w:pPr>
              <w:spacing w:after="20"/>
              <w:ind w:left="20"/>
              <w:jc w:val="both"/>
            </w:pPr>
            <w:r>
              <w:rPr>
                <w:rFonts w:ascii="Times New Roman"/>
                <w:b w:val="false"/>
                <w:i w:val="false"/>
                <w:color w:val="ff0000"/>
                <w:sz w:val="20"/>
              </w:rPr>
              <w:t>
</w:t>
            </w:r>
            <w:r>
              <w:rPr>
                <w:rFonts w:ascii="Times New Roman"/>
                <w:b/>
                <w:i w:val="false"/>
                <w:color w:val="ff0000"/>
                <w:sz w:val="20"/>
              </w:rPr>
              <w:t>114) сарапшылық кеңестің құрамын және оның қызметі туралы ережені бекiту;</w:t>
            </w:r>
          </w:p>
          <w:bookmarkEnd w:id="137"/>
          <w:p>
            <w:pPr>
              <w:spacing w:after="0"/>
              <w:ind w:left="0"/>
              <w:jc w:val="both"/>
            </w:pPr>
            <w:r>
              <w:rPr>
                <w:rFonts w:ascii="Times New Roman"/>
                <w:b w:val="false"/>
                <w:i w:val="false"/>
                <w:color w:val="ff0000"/>
                <w:sz w:val="20"/>
              </w:rPr>
              <w:t>
</w:t>
            </w:r>
          </w:p>
          <w:bookmarkStart w:name="z162" w:id="138"/>
          <w:p>
            <w:pPr>
              <w:spacing w:after="20"/>
              <w:ind w:left="20"/>
              <w:jc w:val="both"/>
            </w:pPr>
            <w:r>
              <w:rPr>
                <w:rFonts w:ascii="Times New Roman"/>
                <w:b w:val="false"/>
                <w:i w:val="false"/>
                <w:color w:val="ff0000"/>
                <w:sz w:val="20"/>
              </w:rPr>
              <w:t>
</w:t>
            </w:r>
            <w:r>
              <w:rPr>
                <w:rFonts w:ascii="Times New Roman"/>
                <w:b/>
                <w:i w:val="false"/>
                <w:color w:val="ff0000"/>
                <w:sz w:val="20"/>
              </w:rPr>
              <w:t>115) ақпараттандырудың сервистік моделін іске асыру қағидаларын бекіту;</w:t>
            </w:r>
          </w:p>
          <w:bookmarkEnd w:id="138"/>
          <w:p>
            <w:pPr>
              <w:spacing w:after="0"/>
              <w:ind w:left="0"/>
              <w:jc w:val="both"/>
            </w:pPr>
            <w:r>
              <w:rPr>
                <w:rFonts w:ascii="Times New Roman"/>
                <w:b w:val="false"/>
                <w:i w:val="false"/>
                <w:color w:val="ff0000"/>
                <w:sz w:val="20"/>
              </w:rPr>
              <w:t>
</w:t>
            </w:r>
          </w:p>
          <w:bookmarkStart w:name="z163" w:id="139"/>
          <w:p>
            <w:pPr>
              <w:spacing w:after="20"/>
              <w:ind w:left="20"/>
              <w:jc w:val="both"/>
            </w:pPr>
            <w:r>
              <w:rPr>
                <w:rFonts w:ascii="Times New Roman"/>
                <w:b w:val="false"/>
                <w:i w:val="false"/>
                <w:color w:val="ff0000"/>
                <w:sz w:val="20"/>
              </w:rPr>
              <w:t>
</w:t>
            </w:r>
            <w:r>
              <w:rPr>
                <w:rFonts w:ascii="Times New Roman"/>
                <w:b/>
                <w:i w:val="false"/>
                <w:color w:val="ff0000"/>
                <w:sz w:val="20"/>
              </w:rPr>
              <w:t>116)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бекіту;</w:t>
            </w:r>
          </w:p>
          <w:bookmarkEnd w:id="139"/>
          <w:p>
            <w:pPr>
              <w:spacing w:after="0"/>
              <w:ind w:left="0"/>
              <w:jc w:val="both"/>
            </w:pPr>
            <w:r>
              <w:rPr>
                <w:rFonts w:ascii="Times New Roman"/>
                <w:b w:val="false"/>
                <w:i w:val="false"/>
                <w:color w:val="ff0000"/>
                <w:sz w:val="20"/>
              </w:rPr>
              <w:t>
</w:t>
            </w:r>
          </w:p>
          <w:bookmarkStart w:name="z164" w:id="140"/>
          <w:p>
            <w:pPr>
              <w:spacing w:after="20"/>
              <w:ind w:left="20"/>
              <w:jc w:val="both"/>
            </w:pPr>
            <w:r>
              <w:rPr>
                <w:rFonts w:ascii="Times New Roman"/>
                <w:b w:val="false"/>
                <w:i w:val="false"/>
                <w:color w:val="ff0000"/>
                <w:sz w:val="20"/>
              </w:rPr>
              <w:t>
</w:t>
            </w:r>
            <w:r>
              <w:rPr>
                <w:rFonts w:ascii="Times New Roman"/>
                <w:b/>
                <w:i w:val="false"/>
                <w:color w:val="ff0000"/>
                <w:sz w:val="20"/>
              </w:rPr>
              <w:t>117)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қағидаларын бекіту;</w:t>
            </w:r>
          </w:p>
          <w:bookmarkEnd w:id="140"/>
          <w:p>
            <w:pPr>
              <w:spacing w:after="0"/>
              <w:ind w:left="0"/>
              <w:jc w:val="both"/>
            </w:pPr>
            <w:r>
              <w:rPr>
                <w:rFonts w:ascii="Times New Roman"/>
                <w:b w:val="false"/>
                <w:i w:val="false"/>
                <w:color w:val="ff0000"/>
                <w:sz w:val="20"/>
              </w:rPr>
              <w:t>
</w:t>
            </w:r>
          </w:p>
          <w:bookmarkStart w:name="z165" w:id="141"/>
          <w:p>
            <w:pPr>
              <w:spacing w:after="20"/>
              <w:ind w:left="20"/>
              <w:jc w:val="both"/>
            </w:pPr>
            <w:r>
              <w:rPr>
                <w:rFonts w:ascii="Times New Roman"/>
                <w:b w:val="false"/>
                <w:i w:val="false"/>
                <w:color w:val="ff0000"/>
                <w:sz w:val="20"/>
              </w:rPr>
              <w:t>
</w:t>
            </w:r>
            <w:r>
              <w:rPr>
                <w:rFonts w:ascii="Times New Roman"/>
                <w:b/>
                <w:i w:val="false"/>
                <w:color w:val="ff0000"/>
                <w:sz w:val="20"/>
              </w:rPr>
              <w:t>118) ақпараттық қауіпсіздікті қамтамасыз ету саласындағы уәкілетті органмен келісу бойынша "электрондық үкіметтің" архитектурасын дамыту жөніндегі талаптарды бекіту;</w:t>
            </w:r>
          </w:p>
          <w:bookmarkEnd w:id="141"/>
          <w:p>
            <w:pPr>
              <w:spacing w:after="0"/>
              <w:ind w:left="0"/>
              <w:jc w:val="both"/>
            </w:pPr>
            <w:r>
              <w:rPr>
                <w:rFonts w:ascii="Times New Roman"/>
                <w:b w:val="false"/>
                <w:i w:val="false"/>
                <w:color w:val="ff0000"/>
                <w:sz w:val="20"/>
              </w:rPr>
              <w:t>
</w:t>
            </w:r>
          </w:p>
          <w:bookmarkStart w:name="z166" w:id="142"/>
          <w:p>
            <w:pPr>
              <w:spacing w:after="20"/>
              <w:ind w:left="20"/>
              <w:jc w:val="both"/>
            </w:pPr>
            <w:r>
              <w:rPr>
                <w:rFonts w:ascii="Times New Roman"/>
                <w:b w:val="false"/>
                <w:i w:val="false"/>
                <w:color w:val="ff0000"/>
                <w:sz w:val="20"/>
              </w:rPr>
              <w:t>
</w:t>
            </w:r>
            <w:r>
              <w:rPr>
                <w:rFonts w:ascii="Times New Roman"/>
                <w:b/>
                <w:i w:val="false"/>
                <w:color w:val="ff0000"/>
                <w:sz w:val="20"/>
              </w:rPr>
              <w:t>119) ақпараттандыру объектілерін сыныптау қағидаларын және ақпараттандыру объектілерінің сыныптауышын бекіту;</w:t>
            </w:r>
          </w:p>
          <w:bookmarkEnd w:id="142"/>
          <w:p>
            <w:pPr>
              <w:spacing w:after="0"/>
              <w:ind w:left="0"/>
              <w:jc w:val="both"/>
            </w:pPr>
            <w:r>
              <w:rPr>
                <w:rFonts w:ascii="Times New Roman"/>
                <w:b w:val="false"/>
                <w:i w:val="false"/>
                <w:color w:val="ff0000"/>
                <w:sz w:val="20"/>
              </w:rPr>
              <w:t>
</w:t>
            </w:r>
          </w:p>
          <w:bookmarkStart w:name="z167" w:id="143"/>
          <w:p>
            <w:pPr>
              <w:spacing w:after="20"/>
              <w:ind w:left="20"/>
              <w:jc w:val="both"/>
            </w:pPr>
            <w:r>
              <w:rPr>
                <w:rFonts w:ascii="Times New Roman"/>
                <w:b w:val="false"/>
                <w:i w:val="false"/>
                <w:color w:val="ff0000"/>
                <w:sz w:val="20"/>
              </w:rPr>
              <w:t>
</w:t>
            </w:r>
            <w:r>
              <w:rPr>
                <w:rFonts w:ascii="Times New Roman"/>
                <w:b/>
                <w:i w:val="false"/>
                <w:color w:val="ff0000"/>
                <w:sz w:val="20"/>
              </w:rPr>
              <w:t>120) "электрондық үкіметтің" ақпараттандыру объектілерін интеграциялау қағидаларын бекіту;</w:t>
            </w:r>
          </w:p>
          <w:bookmarkEnd w:id="143"/>
          <w:p>
            <w:pPr>
              <w:spacing w:after="0"/>
              <w:ind w:left="0"/>
              <w:jc w:val="both"/>
            </w:pPr>
            <w:r>
              <w:rPr>
                <w:rFonts w:ascii="Times New Roman"/>
                <w:b w:val="false"/>
                <w:i w:val="false"/>
                <w:color w:val="ff0000"/>
                <w:sz w:val="20"/>
              </w:rPr>
              <w:t>
</w:t>
            </w:r>
          </w:p>
          <w:bookmarkStart w:name="z502" w:id="144"/>
          <w:p>
            <w:pPr>
              <w:spacing w:after="20"/>
              <w:ind w:left="20"/>
              <w:jc w:val="both"/>
            </w:pPr>
            <w:r>
              <w:rPr>
                <w:rFonts w:ascii="Times New Roman"/>
                <w:b w:val="false"/>
                <w:i w:val="false"/>
                <w:color w:val="ff0000"/>
                <w:sz w:val="20"/>
              </w:rPr>
              <w:t>
</w:t>
            </w:r>
            <w:r>
              <w:rPr>
                <w:rFonts w:ascii="Times New Roman"/>
                <w:b/>
                <w:i w:val="false"/>
                <w:color w:val="ff0000"/>
                <w:sz w:val="20"/>
              </w:rPr>
              <w:t>120-1) "электрондық үкіметтің" сыртқы шлюзінің жұмыс істеу қағидаларын және оған қойылатын техникалық талаптарды бекіту;</w:t>
            </w:r>
          </w:p>
          <w:bookmarkEnd w:id="144"/>
          <w:p>
            <w:pPr>
              <w:spacing w:after="0"/>
              <w:ind w:left="0"/>
              <w:jc w:val="both"/>
            </w:pPr>
            <w:r>
              <w:rPr>
                <w:rFonts w:ascii="Times New Roman"/>
                <w:b w:val="false"/>
                <w:i w:val="false"/>
                <w:color w:val="ff0000"/>
                <w:sz w:val="20"/>
              </w:rPr>
              <w:t>
</w:t>
            </w:r>
          </w:p>
          <w:bookmarkStart w:name="z168" w:id="145"/>
          <w:p>
            <w:pPr>
              <w:spacing w:after="20"/>
              <w:ind w:left="20"/>
              <w:jc w:val="both"/>
            </w:pPr>
            <w:r>
              <w:rPr>
                <w:rFonts w:ascii="Times New Roman"/>
                <w:b w:val="false"/>
                <w:i w:val="false"/>
                <w:color w:val="ff0000"/>
                <w:sz w:val="20"/>
              </w:rPr>
              <w:t>
</w:t>
            </w:r>
            <w:r>
              <w:rPr>
                <w:rFonts w:ascii="Times New Roman"/>
                <w:b/>
                <w:i w:val="false"/>
                <w:color w:val="ff0000"/>
                <w:sz w:val="20"/>
              </w:rPr>
              <w:t>121)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бекіту;</w:t>
            </w:r>
          </w:p>
          <w:bookmarkEnd w:id="145"/>
          <w:p>
            <w:pPr>
              <w:spacing w:after="0"/>
              <w:ind w:left="0"/>
              <w:jc w:val="both"/>
            </w:pPr>
            <w:r>
              <w:rPr>
                <w:rFonts w:ascii="Times New Roman"/>
                <w:b w:val="false"/>
                <w:i w:val="false"/>
                <w:color w:val="ff0000"/>
                <w:sz w:val="20"/>
              </w:rPr>
              <w:t>
</w:t>
            </w:r>
          </w:p>
          <w:bookmarkStart w:name="z169" w:id="146"/>
          <w:p>
            <w:pPr>
              <w:spacing w:after="20"/>
              <w:ind w:left="20"/>
              <w:jc w:val="both"/>
            </w:pPr>
            <w:r>
              <w:rPr>
                <w:rFonts w:ascii="Times New Roman"/>
                <w:b w:val="false"/>
                <w:i w:val="false"/>
                <w:color w:val="ff0000"/>
                <w:sz w:val="20"/>
              </w:rPr>
              <w:t>
</w:t>
            </w:r>
            <w:r>
              <w:rPr>
                <w:rFonts w:ascii="Times New Roman"/>
                <w:b/>
                <w:i w:val="false"/>
                <w:color w:val="ff0000"/>
                <w:sz w:val="20"/>
              </w:rPr>
              <w:t>122) мемлекеттiк органдардың интернет-ресурстарын ақпараттық толықтыру қағидаларын және олардың мазмұнына қойылатын талаптарды бекіту;</w:t>
            </w:r>
          </w:p>
          <w:bookmarkEnd w:id="146"/>
          <w:p>
            <w:pPr>
              <w:spacing w:after="0"/>
              <w:ind w:left="0"/>
              <w:jc w:val="both"/>
            </w:pPr>
            <w:r>
              <w:rPr>
                <w:rFonts w:ascii="Times New Roman"/>
                <w:b w:val="false"/>
                <w:i w:val="false"/>
                <w:color w:val="ff0000"/>
                <w:sz w:val="20"/>
              </w:rPr>
              <w:t>
</w:t>
            </w:r>
          </w:p>
          <w:bookmarkStart w:name="z170" w:id="147"/>
          <w:p>
            <w:pPr>
              <w:spacing w:after="20"/>
              <w:ind w:left="20"/>
              <w:jc w:val="both"/>
            </w:pPr>
            <w:r>
              <w:rPr>
                <w:rFonts w:ascii="Times New Roman"/>
                <w:b w:val="false"/>
                <w:i w:val="false"/>
                <w:color w:val="ff0000"/>
                <w:sz w:val="20"/>
              </w:rPr>
              <w:t>
</w:t>
            </w:r>
            <w:r>
              <w:rPr>
                <w:rFonts w:ascii="Times New Roman"/>
                <w:b/>
                <w:i w:val="false"/>
                <w:color w:val="ff0000"/>
                <w:sz w:val="20"/>
              </w:rPr>
              <w:t xml:space="preserve">123) </w:t>
            </w:r>
            <w:r>
              <w:rPr>
                <w:rFonts w:ascii="Times New Roman"/>
                <w:b/>
                <w:i w:val="false"/>
                <w:color w:val="ff0000"/>
                <w:sz w:val="20"/>
              </w:rPr>
              <w:t xml:space="preserve">алып тасталды - ҚР Үкіметінің 15.11.2016 </w:t>
            </w:r>
            <w:r>
              <w:rPr>
                <w:rFonts w:ascii="Times New Roman"/>
                <w:b w:val="false"/>
                <w:i w:val="false"/>
                <w:color w:val="ff0000"/>
                <w:sz w:val="20"/>
              </w:rPr>
              <w:t>№ 704</w:t>
            </w:r>
            <w:r>
              <w:rPr>
                <w:rFonts w:ascii="Times New Roman"/>
                <w:b/>
                <w:i w:val="false"/>
                <w:color w:val="ff0000"/>
                <w:sz w:val="20"/>
              </w:rPr>
              <w:t xml:space="preserve"> қаулысымен.</w:t>
            </w:r>
          </w:p>
          <w:bookmarkEnd w:id="147"/>
          <w:p>
            <w:pPr>
              <w:spacing w:after="0"/>
              <w:ind w:left="0"/>
              <w:jc w:val="both"/>
            </w:pPr>
            <w:r>
              <w:rPr>
                <w:rFonts w:ascii="Times New Roman"/>
                <w:b w:val="false"/>
                <w:i w:val="false"/>
                <w:color w:val="ff0000"/>
                <w:sz w:val="20"/>
              </w:rPr>
              <w:t>
</w:t>
            </w:r>
          </w:p>
          <w:bookmarkStart w:name="z171" w:id="148"/>
          <w:p>
            <w:pPr>
              <w:spacing w:after="20"/>
              <w:ind w:left="20"/>
              <w:jc w:val="both"/>
            </w:pPr>
            <w:r>
              <w:rPr>
                <w:rFonts w:ascii="Times New Roman"/>
                <w:b w:val="false"/>
                <w:i w:val="false"/>
                <w:color w:val="ff0000"/>
                <w:sz w:val="20"/>
              </w:rPr>
              <w:t>
</w:t>
            </w:r>
            <w:r>
              <w:rPr>
                <w:rFonts w:ascii="Times New Roman"/>
                <w:b/>
                <w:i w:val="false"/>
                <w:color w:val="ff0000"/>
                <w:sz w:val="20"/>
              </w:rPr>
              <w:t xml:space="preserve">124) мемлекеттік органдардың архитектураларын әзірлеу, іске асырылуын қолдап отыру және дамыту қағидаларын </w:t>
            </w:r>
            <w:r>
              <w:rPr>
                <w:rFonts w:ascii="Times New Roman"/>
                <w:b/>
                <w:i w:val="false"/>
                <w:color w:val="ff0000"/>
                <w:sz w:val="20"/>
              </w:rPr>
              <w:t>бекіту</w:t>
            </w:r>
            <w:r>
              <w:rPr>
                <w:rFonts w:ascii="Times New Roman"/>
                <w:b/>
                <w:i w:val="false"/>
                <w:color w:val="ff0000"/>
                <w:sz w:val="20"/>
              </w:rPr>
              <w:t>;</w:t>
            </w:r>
          </w:p>
          <w:bookmarkEnd w:id="148"/>
          <w:p>
            <w:pPr>
              <w:spacing w:after="0"/>
              <w:ind w:left="0"/>
              <w:jc w:val="both"/>
            </w:pPr>
            <w:r>
              <w:rPr>
                <w:rFonts w:ascii="Times New Roman"/>
                <w:b w:val="false"/>
                <w:i w:val="false"/>
                <w:color w:val="ff0000"/>
                <w:sz w:val="20"/>
              </w:rPr>
              <w:t>
</w:t>
            </w:r>
          </w:p>
          <w:bookmarkStart w:name="z172" w:id="149"/>
          <w:p>
            <w:pPr>
              <w:spacing w:after="20"/>
              <w:ind w:left="20"/>
              <w:jc w:val="both"/>
            </w:pPr>
            <w:r>
              <w:rPr>
                <w:rFonts w:ascii="Times New Roman"/>
                <w:b w:val="false"/>
                <w:i w:val="false"/>
                <w:color w:val="ff0000"/>
                <w:sz w:val="20"/>
              </w:rPr>
              <w:t>
</w:t>
            </w:r>
            <w:r>
              <w:rPr>
                <w:rFonts w:ascii="Times New Roman"/>
                <w:b/>
                <w:i w:val="false"/>
                <w:color w:val="ff0000"/>
                <w:sz w:val="20"/>
              </w:rPr>
              <w:t>125) мемлекеттік жоспарлау жөніндегі уәкілетті органмен және ақпараттық қауіпсіздікті қамтамасыз ету саласындағы уәкілетті органмен келісу бойынша "электрондық әкімдіктің" үлгілік архитектурасын бекіту;</w:t>
            </w:r>
          </w:p>
          <w:bookmarkEnd w:id="149"/>
          <w:p>
            <w:pPr>
              <w:spacing w:after="0"/>
              <w:ind w:left="0"/>
              <w:jc w:val="both"/>
            </w:pPr>
            <w:r>
              <w:rPr>
                <w:rFonts w:ascii="Times New Roman"/>
                <w:b w:val="false"/>
                <w:i w:val="false"/>
                <w:color w:val="ff0000"/>
                <w:sz w:val="20"/>
              </w:rPr>
              <w:t>
</w:t>
            </w:r>
          </w:p>
          <w:bookmarkStart w:name="z173" w:id="150"/>
          <w:p>
            <w:pPr>
              <w:spacing w:after="20"/>
              <w:ind w:left="20"/>
              <w:jc w:val="both"/>
            </w:pPr>
            <w:r>
              <w:rPr>
                <w:rFonts w:ascii="Times New Roman"/>
                <w:b w:val="false"/>
                <w:i w:val="false"/>
                <w:color w:val="ff0000"/>
                <w:sz w:val="20"/>
              </w:rPr>
              <w:t>
</w:t>
            </w:r>
            <w:r>
              <w:rPr>
                <w:rFonts w:ascii="Times New Roman"/>
                <w:b/>
                <w:i w:val="false"/>
                <w:color w:val="ff0000"/>
                <w:sz w:val="20"/>
              </w:rPr>
              <w:t>126)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сараптаманы жүргізу қағидаларын бекіту;</w:t>
            </w:r>
          </w:p>
          <w:bookmarkEnd w:id="150"/>
          <w:p>
            <w:pPr>
              <w:spacing w:after="0"/>
              <w:ind w:left="0"/>
              <w:jc w:val="both"/>
            </w:pPr>
            <w:r>
              <w:rPr>
                <w:rFonts w:ascii="Times New Roman"/>
                <w:b w:val="false"/>
                <w:i w:val="false"/>
                <w:color w:val="ff0000"/>
                <w:sz w:val="20"/>
              </w:rPr>
              <w:t>
</w:t>
            </w:r>
          </w:p>
          <w:bookmarkStart w:name="z174" w:id="151"/>
          <w:p>
            <w:pPr>
              <w:spacing w:after="20"/>
              <w:ind w:left="20"/>
              <w:jc w:val="both"/>
            </w:pPr>
            <w:r>
              <w:rPr>
                <w:rFonts w:ascii="Times New Roman"/>
                <w:b w:val="false"/>
                <w:i w:val="false"/>
                <w:color w:val="ff0000"/>
                <w:sz w:val="20"/>
              </w:rPr>
              <w:t>
</w:t>
            </w:r>
            <w:r>
              <w:rPr>
                <w:rFonts w:ascii="Times New Roman"/>
                <w:b/>
                <w:i w:val="false"/>
                <w:color w:val="ff0000"/>
                <w:sz w:val="20"/>
              </w:rPr>
              <w:t xml:space="preserve">127) мемлекеттік жоспарлау жөніндегі уәкілетті органмен келісу бойынша </w:t>
            </w:r>
            <w:r>
              <w:rPr>
                <w:rFonts w:ascii="Times New Roman"/>
                <w:b/>
                <w:i w:val="false"/>
                <w:color w:val="ff0000"/>
                <w:sz w:val="20"/>
              </w:rPr>
              <w:t>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w:t>
            </w:r>
          </w:p>
          <w:bookmarkEnd w:id="151"/>
          <w:p>
            <w:pPr>
              <w:spacing w:after="0"/>
              <w:ind w:left="0"/>
              <w:jc w:val="both"/>
            </w:pPr>
            <w:r>
              <w:rPr>
                <w:rFonts w:ascii="Times New Roman"/>
                <w:b w:val="false"/>
                <w:i w:val="false"/>
                <w:color w:val="ff0000"/>
                <w:sz w:val="20"/>
              </w:rPr>
              <w:t>
</w:t>
            </w:r>
          </w:p>
          <w:bookmarkStart w:name="z175" w:id="152"/>
          <w:p>
            <w:pPr>
              <w:spacing w:after="20"/>
              <w:ind w:left="20"/>
              <w:jc w:val="both"/>
            </w:pPr>
            <w:r>
              <w:rPr>
                <w:rFonts w:ascii="Times New Roman"/>
                <w:b w:val="false"/>
                <w:i w:val="false"/>
                <w:color w:val="ff0000"/>
                <w:sz w:val="20"/>
              </w:rPr>
              <w:t>
</w:t>
            </w:r>
            <w:r>
              <w:rPr>
                <w:rFonts w:ascii="Times New Roman"/>
                <w:b/>
                <w:i w:val="false"/>
                <w:color w:val="ff0000"/>
                <w:sz w:val="20"/>
              </w:rPr>
              <w:t>128) бюджетті жоспарлау жөніндегі орталық уәкілетті органмен келісу бойынша мемлекеттік органдар үшін ақпараттық-коммуникациялық көрсетілетін қызметтердің құнын есептеу әдістемесін бекіту;</w:t>
            </w:r>
          </w:p>
          <w:bookmarkEnd w:id="152"/>
          <w:p>
            <w:pPr>
              <w:spacing w:after="0"/>
              <w:ind w:left="0"/>
              <w:jc w:val="both"/>
            </w:pPr>
            <w:r>
              <w:rPr>
                <w:rFonts w:ascii="Times New Roman"/>
                <w:b w:val="false"/>
                <w:i w:val="false"/>
                <w:color w:val="ff0000"/>
                <w:sz w:val="20"/>
              </w:rPr>
              <w:t>
</w:t>
            </w:r>
          </w:p>
          <w:bookmarkStart w:name="z530" w:id="153"/>
          <w:p>
            <w:pPr>
              <w:spacing w:after="20"/>
              <w:ind w:left="20"/>
              <w:jc w:val="both"/>
            </w:pPr>
            <w:r>
              <w:rPr>
                <w:rFonts w:ascii="Times New Roman"/>
                <w:b w:val="false"/>
                <w:i w:val="false"/>
                <w:color w:val="ff0000"/>
                <w:sz w:val="20"/>
              </w:rPr>
              <w:t>
</w:t>
            </w:r>
            <w:r>
              <w:rPr>
                <w:rFonts w:ascii="Times New Roman"/>
                <w:b/>
                <w:i w:val="false"/>
                <w:color w:val="ff0000"/>
                <w:sz w:val="20"/>
              </w:rPr>
              <w:t>128-1) қызметтер көрсету мен олардың құнын айқындау тәртібін қоса алғанда, "Астана Хаб" халықаралық технологиялық паркі қызметінің қағидаларын әзірлеу және бекіту;</w:t>
            </w:r>
          </w:p>
          <w:bookmarkEnd w:id="153"/>
          <w:p>
            <w:pPr>
              <w:spacing w:after="0"/>
              <w:ind w:left="0"/>
              <w:jc w:val="both"/>
            </w:pPr>
            <w:r>
              <w:rPr>
                <w:rFonts w:ascii="Times New Roman"/>
                <w:b w:val="false"/>
                <w:i w:val="false"/>
                <w:color w:val="ff0000"/>
                <w:sz w:val="20"/>
              </w:rPr>
              <w:t>
</w:t>
            </w:r>
          </w:p>
          <w:bookmarkStart w:name="z531" w:id="154"/>
          <w:p>
            <w:pPr>
              <w:spacing w:after="20"/>
              <w:ind w:left="20"/>
              <w:jc w:val="both"/>
            </w:pPr>
            <w:r>
              <w:rPr>
                <w:rFonts w:ascii="Times New Roman"/>
                <w:b w:val="false"/>
                <w:i w:val="false"/>
                <w:color w:val="ff0000"/>
                <w:sz w:val="20"/>
              </w:rPr>
              <w:t>
</w:t>
            </w:r>
            <w:r>
              <w:rPr>
                <w:rFonts w:ascii="Times New Roman"/>
                <w:b/>
                <w:i w:val="false"/>
                <w:color w:val="ff0000"/>
                <w:sz w:val="20"/>
              </w:rPr>
              <w:t>128-2) "Астана Хаб" халықаралық технологиялық паркінің қызметін үйлестіруді жүзеге асыру;</w:t>
            </w:r>
          </w:p>
          <w:bookmarkEnd w:id="154"/>
          <w:p>
            <w:pPr>
              <w:spacing w:after="0"/>
              <w:ind w:left="0"/>
              <w:jc w:val="both"/>
            </w:pPr>
            <w:r>
              <w:rPr>
                <w:rFonts w:ascii="Times New Roman"/>
                <w:b w:val="false"/>
                <w:i w:val="false"/>
                <w:color w:val="ff0000"/>
                <w:sz w:val="20"/>
              </w:rPr>
              <w:t>
</w:t>
            </w:r>
          </w:p>
          <w:bookmarkStart w:name="z532" w:id="155"/>
          <w:p>
            <w:pPr>
              <w:spacing w:after="20"/>
              <w:ind w:left="20"/>
              <w:jc w:val="both"/>
            </w:pPr>
            <w:r>
              <w:rPr>
                <w:rFonts w:ascii="Times New Roman"/>
                <w:b w:val="false"/>
                <w:i w:val="false"/>
                <w:color w:val="ff0000"/>
                <w:sz w:val="20"/>
              </w:rPr>
              <w:t>
</w:t>
            </w:r>
            <w:r>
              <w:rPr>
                <w:rFonts w:ascii="Times New Roman"/>
                <w:b/>
                <w:i w:val="false"/>
                <w:color w:val="ff0000"/>
                <w:sz w:val="20"/>
              </w:rPr>
              <w:t>128-3) халықтың көші-қоны мәселелері жөніндегі уәкілетті органмен және Қазақстан Республикасының Ұлттық қауіпсіздік комитетімен келісу бойынша 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қағидаларын, олардың құрамы мен мерзімділігін бекіту;</w:t>
            </w:r>
          </w:p>
          <w:bookmarkEnd w:id="155"/>
          <w:p>
            <w:pPr>
              <w:spacing w:after="0"/>
              <w:ind w:left="0"/>
              <w:jc w:val="both"/>
            </w:pPr>
            <w:r>
              <w:rPr>
                <w:rFonts w:ascii="Times New Roman"/>
                <w:b w:val="false"/>
                <w:i w:val="false"/>
                <w:color w:val="ff0000"/>
                <w:sz w:val="20"/>
              </w:rPr>
              <w:t>
</w:t>
            </w:r>
          </w:p>
          <w:bookmarkStart w:name="z176" w:id="156"/>
          <w:p>
            <w:pPr>
              <w:spacing w:after="20"/>
              <w:ind w:left="20"/>
              <w:jc w:val="both"/>
            </w:pPr>
            <w:r>
              <w:rPr>
                <w:rFonts w:ascii="Times New Roman"/>
                <w:b w:val="false"/>
                <w:i w:val="false"/>
                <w:color w:val="ff0000"/>
                <w:sz w:val="20"/>
              </w:rPr>
              <w:t>
</w:t>
            </w:r>
            <w:r>
              <w:rPr>
                <w:rFonts w:ascii="Times New Roman"/>
                <w:b/>
                <w:i w:val="false"/>
                <w:color w:val="ff0000"/>
                <w:sz w:val="20"/>
              </w:rPr>
              <w:t>129) мемлекеттік органдардың ақпараттық-коммуникациялық технологияларды қолдану жөніндегі қызметінің тиімділігін бағалау әдістемесін әзірлеу және бекіту;</w:t>
            </w:r>
          </w:p>
          <w:bookmarkEnd w:id="156"/>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129-1) электрондық нысанда мемлекеттік қызметтер көрсету сапасын бағалауды жүргізу;</w:t>
            </w:r>
          </w:p>
          <w:p>
            <w:pPr>
              <w:spacing w:after="0"/>
              <w:ind w:left="0"/>
              <w:jc w:val="both"/>
            </w:pPr>
            <w:r>
              <w:rPr>
                <w:rFonts w:ascii="Times New Roman"/>
                <w:b w:val="false"/>
                <w:i w:val="false"/>
                <w:color w:val="ff0000"/>
                <w:sz w:val="20"/>
              </w:rPr>
              <w:t>
</w:t>
            </w:r>
          </w:p>
          <w:bookmarkStart w:name="z177" w:id="157"/>
          <w:p>
            <w:pPr>
              <w:spacing w:after="20"/>
              <w:ind w:left="20"/>
              <w:jc w:val="both"/>
            </w:pPr>
            <w:r>
              <w:rPr>
                <w:rFonts w:ascii="Times New Roman"/>
                <w:b w:val="false"/>
                <w:i w:val="false"/>
                <w:color w:val="ff0000"/>
                <w:sz w:val="20"/>
              </w:rPr>
              <w:t>
</w:t>
            </w:r>
            <w:r>
              <w:rPr>
                <w:rFonts w:ascii="Times New Roman"/>
                <w:b/>
                <w:i w:val="false"/>
                <w:color w:val="ff0000"/>
                <w:sz w:val="20"/>
              </w:rPr>
              <w:t xml:space="preserve">130) </w:t>
            </w:r>
            <w:r>
              <w:rPr>
                <w:rFonts w:ascii="Times New Roman"/>
                <w:b/>
                <w:i w:val="false"/>
                <w:color w:val="ff0000"/>
                <w:sz w:val="20"/>
              </w:rPr>
              <w:t xml:space="preserve">алып тасталды - ҚР Үкіметінің 15.11.2016 </w:t>
            </w:r>
            <w:r>
              <w:rPr>
                <w:rFonts w:ascii="Times New Roman"/>
                <w:b w:val="false"/>
                <w:i w:val="false"/>
                <w:color w:val="ff0000"/>
                <w:sz w:val="20"/>
              </w:rPr>
              <w:t>№ 704</w:t>
            </w:r>
            <w:r>
              <w:rPr>
                <w:rFonts w:ascii="Times New Roman"/>
                <w:b/>
                <w:i w:val="false"/>
                <w:color w:val="ff0000"/>
                <w:sz w:val="20"/>
              </w:rPr>
              <w:t xml:space="preserve"> қаулысымен.</w:t>
            </w:r>
          </w:p>
          <w:bookmarkEnd w:id="157"/>
          <w:p>
            <w:pPr>
              <w:spacing w:after="0"/>
              <w:ind w:left="0"/>
              <w:jc w:val="both"/>
            </w:pPr>
            <w:r>
              <w:rPr>
                <w:rFonts w:ascii="Times New Roman"/>
                <w:b w:val="false"/>
                <w:i w:val="false"/>
                <w:color w:val="ff0000"/>
                <w:sz w:val="20"/>
              </w:rPr>
              <w:t>
</w:t>
            </w:r>
          </w:p>
          <w:bookmarkStart w:name="z178" w:id="158"/>
          <w:p>
            <w:pPr>
              <w:spacing w:after="20"/>
              <w:ind w:left="20"/>
              <w:jc w:val="both"/>
            </w:pPr>
            <w:r>
              <w:rPr>
                <w:rFonts w:ascii="Times New Roman"/>
                <w:b w:val="false"/>
                <w:i w:val="false"/>
                <w:color w:val="ff0000"/>
                <w:sz w:val="20"/>
              </w:rPr>
              <w:t>
</w:t>
            </w:r>
            <w:r>
              <w:rPr>
                <w:rFonts w:ascii="Times New Roman"/>
                <w:b/>
                <w:i w:val="false"/>
                <w:color w:val="ff0000"/>
                <w:sz w:val="20"/>
              </w:rPr>
              <w:t>131)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тәртібі мен форматын бекіту;</w:t>
            </w:r>
          </w:p>
          <w:bookmarkEnd w:id="158"/>
          <w:p>
            <w:pPr>
              <w:spacing w:after="0"/>
              <w:ind w:left="0"/>
              <w:jc w:val="both"/>
            </w:pPr>
            <w:r>
              <w:rPr>
                <w:rFonts w:ascii="Times New Roman"/>
                <w:b w:val="false"/>
                <w:i w:val="false"/>
                <w:color w:val="ff0000"/>
                <w:sz w:val="20"/>
              </w:rPr>
              <w:t>
</w:t>
            </w:r>
          </w:p>
          <w:bookmarkStart w:name="z179" w:id="159"/>
          <w:p>
            <w:pPr>
              <w:spacing w:after="20"/>
              <w:ind w:left="20"/>
              <w:jc w:val="both"/>
            </w:pPr>
            <w:r>
              <w:rPr>
                <w:rFonts w:ascii="Times New Roman"/>
                <w:b w:val="false"/>
                <w:i w:val="false"/>
                <w:color w:val="ff0000"/>
                <w:sz w:val="20"/>
              </w:rPr>
              <w:t>
</w:t>
            </w:r>
            <w:r>
              <w:rPr>
                <w:rFonts w:ascii="Times New Roman"/>
                <w:b/>
                <w:i w:val="false"/>
                <w:color w:val="ff0000"/>
                <w:sz w:val="20"/>
              </w:rPr>
              <w:t>132) ақпараттық-коммуникациялық қызметтердің каталогын бекіту;</w:t>
            </w:r>
          </w:p>
          <w:bookmarkEnd w:id="159"/>
          <w:p>
            <w:pPr>
              <w:spacing w:after="0"/>
              <w:ind w:left="0"/>
              <w:jc w:val="both"/>
            </w:pPr>
            <w:r>
              <w:rPr>
                <w:rFonts w:ascii="Times New Roman"/>
                <w:b w:val="false"/>
                <w:i w:val="false"/>
                <w:color w:val="ff0000"/>
                <w:sz w:val="20"/>
              </w:rPr>
              <w:t>
</w:t>
            </w:r>
          </w:p>
          <w:bookmarkStart w:name="z180" w:id="160"/>
          <w:p>
            <w:pPr>
              <w:spacing w:after="20"/>
              <w:ind w:left="20"/>
              <w:jc w:val="both"/>
            </w:pPr>
            <w:r>
              <w:rPr>
                <w:rFonts w:ascii="Times New Roman"/>
                <w:b w:val="false"/>
                <w:i w:val="false"/>
                <w:color w:val="ff0000"/>
                <w:sz w:val="20"/>
              </w:rPr>
              <w:t>
</w:t>
            </w:r>
            <w:r>
              <w:rPr>
                <w:rFonts w:ascii="Times New Roman"/>
                <w:b/>
                <w:i w:val="false"/>
                <w:color w:val="ff0000"/>
                <w:sz w:val="20"/>
              </w:rPr>
              <w:t>133)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бекіту;</w:t>
            </w:r>
          </w:p>
          <w:bookmarkEnd w:id="160"/>
          <w:p>
            <w:pPr>
              <w:spacing w:after="0"/>
              <w:ind w:left="0"/>
              <w:jc w:val="both"/>
            </w:pPr>
            <w:r>
              <w:rPr>
                <w:rFonts w:ascii="Times New Roman"/>
                <w:b w:val="false"/>
                <w:i w:val="false"/>
                <w:color w:val="ff0000"/>
                <w:sz w:val="20"/>
              </w:rPr>
              <w:t>
</w:t>
            </w:r>
          </w:p>
          <w:bookmarkStart w:name="z181" w:id="161"/>
          <w:p>
            <w:pPr>
              <w:spacing w:after="20"/>
              <w:ind w:left="20"/>
              <w:jc w:val="both"/>
            </w:pPr>
            <w:r>
              <w:rPr>
                <w:rFonts w:ascii="Times New Roman"/>
                <w:b w:val="false"/>
                <w:i w:val="false"/>
                <w:color w:val="ff0000"/>
                <w:sz w:val="20"/>
              </w:rPr>
              <w:t>
</w:t>
            </w:r>
            <w:r>
              <w:rPr>
                <w:rFonts w:ascii="Times New Roman"/>
                <w:b/>
                <w:i w:val="false"/>
                <w:color w:val="ff0000"/>
                <w:sz w:val="20"/>
              </w:rPr>
              <w:t>134)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қағидаларын бекіту;</w:t>
            </w:r>
          </w:p>
          <w:bookmarkEnd w:id="161"/>
          <w:p>
            <w:pPr>
              <w:spacing w:after="0"/>
              <w:ind w:left="0"/>
              <w:jc w:val="both"/>
            </w:pPr>
            <w:r>
              <w:rPr>
                <w:rFonts w:ascii="Times New Roman"/>
                <w:b w:val="false"/>
                <w:i w:val="false"/>
                <w:color w:val="ff0000"/>
                <w:sz w:val="20"/>
              </w:rPr>
              <w:t>
</w:t>
            </w:r>
          </w:p>
          <w:bookmarkStart w:name="z182" w:id="162"/>
          <w:p>
            <w:pPr>
              <w:spacing w:after="20"/>
              <w:ind w:left="20"/>
              <w:jc w:val="both"/>
            </w:pPr>
            <w:r>
              <w:rPr>
                <w:rFonts w:ascii="Times New Roman"/>
                <w:b w:val="false"/>
                <w:i w:val="false"/>
                <w:color w:val="ff0000"/>
                <w:sz w:val="20"/>
              </w:rPr>
              <w:t>
</w:t>
            </w:r>
            <w:r>
              <w:rPr>
                <w:rFonts w:ascii="Times New Roman"/>
                <w:b/>
                <w:i w:val="false"/>
                <w:color w:val="ff0000"/>
                <w:sz w:val="20"/>
              </w:rPr>
              <w:t xml:space="preserve">135) </w:t>
            </w:r>
            <w:r>
              <w:rPr>
                <w:rFonts w:ascii="Times New Roman"/>
                <w:b/>
                <w:i w:val="false"/>
                <w:color w:val="ff0000"/>
                <w:sz w:val="20"/>
              </w:rPr>
              <w:t xml:space="preserve">алып тасталды - ҚР Үкіметінің 15.11.2016 </w:t>
            </w:r>
            <w:r>
              <w:rPr>
                <w:rFonts w:ascii="Times New Roman"/>
                <w:b w:val="false"/>
                <w:i w:val="false"/>
                <w:color w:val="ff0000"/>
                <w:sz w:val="20"/>
              </w:rPr>
              <w:t>№ 704</w:t>
            </w:r>
            <w:r>
              <w:rPr>
                <w:rFonts w:ascii="Times New Roman"/>
                <w:b/>
                <w:i w:val="false"/>
                <w:color w:val="ff0000"/>
                <w:sz w:val="20"/>
              </w:rPr>
              <w:t xml:space="preserve"> қаулысымен.</w:t>
            </w:r>
          </w:p>
          <w:bookmarkEnd w:id="162"/>
          <w:p>
            <w:pPr>
              <w:spacing w:after="0"/>
              <w:ind w:left="0"/>
              <w:jc w:val="both"/>
            </w:pPr>
            <w:r>
              <w:rPr>
                <w:rFonts w:ascii="Times New Roman"/>
                <w:b w:val="false"/>
                <w:i w:val="false"/>
                <w:color w:val="ff0000"/>
                <w:sz w:val="20"/>
              </w:rPr>
              <w:t>
</w:t>
            </w:r>
          </w:p>
          <w:bookmarkStart w:name="z183" w:id="163"/>
          <w:p>
            <w:pPr>
              <w:spacing w:after="20"/>
              <w:ind w:left="20"/>
              <w:jc w:val="both"/>
            </w:pPr>
            <w:r>
              <w:rPr>
                <w:rFonts w:ascii="Times New Roman"/>
                <w:b w:val="false"/>
                <w:i w:val="false"/>
                <w:color w:val="ff0000"/>
                <w:sz w:val="20"/>
              </w:rPr>
              <w:t>
</w:t>
            </w:r>
            <w:r>
              <w:rPr>
                <w:rFonts w:ascii="Times New Roman"/>
                <w:b/>
                <w:i w:val="false"/>
                <w:color w:val="ff0000"/>
                <w:sz w:val="20"/>
              </w:rPr>
              <w:t>136) "электрондық үкіметтің" сервистік интеграторы әзірлеген ақпараттық-коммуникациялық көрсетілетін қызметті жобалауға арналған тапсырманы бекіту;</w:t>
            </w:r>
          </w:p>
          <w:bookmarkEnd w:id="163"/>
          <w:p>
            <w:pPr>
              <w:spacing w:after="0"/>
              <w:ind w:left="0"/>
              <w:jc w:val="both"/>
            </w:pPr>
            <w:r>
              <w:rPr>
                <w:rFonts w:ascii="Times New Roman"/>
                <w:b w:val="false"/>
                <w:i w:val="false"/>
                <w:color w:val="ff0000"/>
                <w:sz w:val="20"/>
              </w:rPr>
              <w:t>
</w:t>
            </w:r>
          </w:p>
          <w:bookmarkStart w:name="z503" w:id="164"/>
          <w:p>
            <w:pPr>
              <w:spacing w:after="20"/>
              <w:ind w:left="20"/>
              <w:jc w:val="both"/>
            </w:pPr>
            <w:r>
              <w:rPr>
                <w:rFonts w:ascii="Times New Roman"/>
                <w:b w:val="false"/>
                <w:i w:val="false"/>
                <w:color w:val="ff0000"/>
                <w:sz w:val="20"/>
              </w:rPr>
              <w:t>
</w:t>
            </w:r>
            <w:r>
              <w:rPr>
                <w:rFonts w:ascii="Times New Roman"/>
                <w:b/>
                <w:i w:val="false"/>
                <w:color w:val="ff0000"/>
                <w:sz w:val="20"/>
              </w:rPr>
              <w:t>136-1)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асыру;</w:t>
            </w:r>
          </w:p>
          <w:bookmarkEnd w:id="164"/>
          <w:p>
            <w:pPr>
              <w:spacing w:after="0"/>
              <w:ind w:left="0"/>
              <w:jc w:val="both"/>
            </w:pPr>
            <w:r>
              <w:rPr>
                <w:rFonts w:ascii="Times New Roman"/>
                <w:b w:val="false"/>
                <w:i w:val="false"/>
                <w:color w:val="ff0000"/>
                <w:sz w:val="20"/>
              </w:rPr>
              <w:t>
</w:t>
            </w:r>
          </w:p>
          <w:bookmarkStart w:name="z504" w:id="165"/>
          <w:p>
            <w:pPr>
              <w:spacing w:after="20"/>
              <w:ind w:left="20"/>
              <w:jc w:val="both"/>
            </w:pPr>
            <w:r>
              <w:rPr>
                <w:rFonts w:ascii="Times New Roman"/>
                <w:b w:val="false"/>
                <w:i w:val="false"/>
                <w:color w:val="ff0000"/>
                <w:sz w:val="20"/>
              </w:rPr>
              <w:t>
</w:t>
            </w:r>
            <w:r>
              <w:rPr>
                <w:rFonts w:ascii="Times New Roman"/>
                <w:b/>
                <w:i w:val="false"/>
                <w:color w:val="ff0000"/>
                <w:sz w:val="20"/>
              </w:rPr>
              <w:t>136-2) ақпараттандырудың сервистік моделі жөніндегі мемлекеттік-жекешелік әріптестік жобаларын қоспағанда,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беру;</w:t>
            </w:r>
          </w:p>
          <w:bookmarkEnd w:id="165"/>
          <w:p>
            <w:pPr>
              <w:spacing w:after="0"/>
              <w:ind w:left="0"/>
              <w:jc w:val="both"/>
            </w:pPr>
            <w:r>
              <w:rPr>
                <w:rFonts w:ascii="Times New Roman"/>
                <w:b w:val="false"/>
                <w:i w:val="false"/>
                <w:color w:val="ff0000"/>
                <w:sz w:val="20"/>
              </w:rPr>
              <w:t>
</w:t>
            </w:r>
          </w:p>
          <w:bookmarkStart w:name="z184" w:id="166"/>
          <w:p>
            <w:pPr>
              <w:spacing w:after="20"/>
              <w:ind w:left="20"/>
              <w:jc w:val="both"/>
            </w:pPr>
            <w:r>
              <w:rPr>
                <w:rFonts w:ascii="Times New Roman"/>
                <w:b w:val="false"/>
                <w:i w:val="false"/>
                <w:color w:val="ff0000"/>
                <w:sz w:val="20"/>
              </w:rPr>
              <w:t>
</w:t>
            </w:r>
            <w:r>
              <w:rPr>
                <w:rFonts w:ascii="Times New Roman"/>
                <w:b/>
                <w:i w:val="false"/>
                <w:color w:val="ff0000"/>
                <w:sz w:val="20"/>
              </w:rPr>
              <w:t xml:space="preserve">137) мемлекеттік органдардың ақпараттық жүйелерін және сервистік бағдарламалық </w:t>
            </w:r>
            <w:r>
              <w:rPr>
                <w:rFonts w:ascii="Times New Roman"/>
                <w:b/>
                <w:i w:val="false"/>
                <w:color w:val="ff0000"/>
                <w:sz w:val="20"/>
              </w:rPr>
              <w:t>өнімдерді құру немесе дамыту кезінде стандартты шешімдер ретінде көп рет пайдалануға жататын ақпараттық жүйелердің (немесе олардың бөліктерінің) тізбесін бекіту;</w:t>
            </w:r>
          </w:p>
          <w:bookmarkEnd w:id="166"/>
          <w:p>
            <w:pPr>
              <w:spacing w:after="0"/>
              <w:ind w:left="0"/>
              <w:jc w:val="both"/>
            </w:pPr>
            <w:r>
              <w:rPr>
                <w:rFonts w:ascii="Times New Roman"/>
                <w:b w:val="false"/>
                <w:i w:val="false"/>
                <w:color w:val="ff0000"/>
                <w:sz w:val="20"/>
              </w:rPr>
              <w:t>
</w:t>
            </w:r>
          </w:p>
          <w:bookmarkStart w:name="z505" w:id="167"/>
          <w:p>
            <w:pPr>
              <w:spacing w:after="20"/>
              <w:ind w:left="20"/>
              <w:jc w:val="both"/>
            </w:pPr>
            <w:r>
              <w:rPr>
                <w:rFonts w:ascii="Times New Roman"/>
                <w:b w:val="false"/>
                <w:i w:val="false"/>
                <w:color w:val="ff0000"/>
                <w:sz w:val="20"/>
              </w:rPr>
              <w:t>
</w:t>
            </w:r>
            <w:r>
              <w:rPr>
                <w:rFonts w:ascii="Times New Roman"/>
                <w:b/>
                <w:i w:val="false"/>
                <w:color w:val="ff0000"/>
                <w:sz w:val="20"/>
              </w:rPr>
              <w:t>137-1) сервистік интегратор қалыптастырған ақпараттандырудың сервистік моделі жөніндегі мемлекеттік-жекешелік әріптестік жобаларының тізбесін келісуді жүзеге асыру;</w:t>
            </w:r>
          </w:p>
          <w:bookmarkEnd w:id="167"/>
          <w:p>
            <w:pPr>
              <w:spacing w:after="0"/>
              <w:ind w:left="0"/>
              <w:jc w:val="both"/>
            </w:pPr>
            <w:r>
              <w:rPr>
                <w:rFonts w:ascii="Times New Roman"/>
                <w:b w:val="false"/>
                <w:i w:val="false"/>
                <w:color w:val="ff0000"/>
                <w:sz w:val="20"/>
              </w:rPr>
              <w:t>
</w:t>
            </w:r>
          </w:p>
          <w:bookmarkStart w:name="z185" w:id="168"/>
          <w:p>
            <w:pPr>
              <w:spacing w:after="20"/>
              <w:ind w:left="20"/>
              <w:jc w:val="both"/>
            </w:pPr>
            <w:r>
              <w:rPr>
                <w:rFonts w:ascii="Times New Roman"/>
                <w:b w:val="false"/>
                <w:i w:val="false"/>
                <w:color w:val="ff0000"/>
                <w:sz w:val="20"/>
              </w:rPr>
              <w:t>
</w:t>
            </w:r>
            <w:r>
              <w:rPr>
                <w:rFonts w:ascii="Times New Roman"/>
                <w:b/>
                <w:i w:val="false"/>
                <w:color w:val="ff0000"/>
                <w:sz w:val="20"/>
              </w:rPr>
              <w:t>138) Қазақстан Республикасының Бас Прокуроры айқындайтын құқық қорғау, арнаулы мемлекеттік және өзге де органдардың ақпарат алмасу жүйесін пайдалану қағидаларын келісу;</w:t>
            </w:r>
          </w:p>
          <w:bookmarkEnd w:id="168"/>
          <w:p>
            <w:pPr>
              <w:spacing w:after="0"/>
              <w:ind w:left="0"/>
              <w:jc w:val="both"/>
            </w:pPr>
            <w:r>
              <w:rPr>
                <w:rFonts w:ascii="Times New Roman"/>
                <w:b w:val="false"/>
                <w:i w:val="false"/>
                <w:color w:val="ff0000"/>
                <w:sz w:val="20"/>
              </w:rPr>
              <w:t>
</w:t>
            </w:r>
          </w:p>
          <w:bookmarkStart w:name="z186" w:id="169"/>
          <w:p>
            <w:pPr>
              <w:spacing w:after="20"/>
              <w:ind w:left="20"/>
              <w:jc w:val="both"/>
            </w:pPr>
            <w:r>
              <w:rPr>
                <w:rFonts w:ascii="Times New Roman"/>
                <w:b w:val="false"/>
                <w:i w:val="false"/>
                <w:color w:val="ff0000"/>
                <w:sz w:val="20"/>
              </w:rPr>
              <w:t>
</w:t>
            </w:r>
            <w:r>
              <w:rPr>
                <w:rFonts w:ascii="Times New Roman"/>
                <w:b/>
                <w:i w:val="false"/>
                <w:color w:val="ff0000"/>
                <w:sz w:val="20"/>
              </w:rPr>
              <w:t>139) жеке және заңды тұлғалардың мемлекеттік органдар басшыларына және олардың орынбасарларына бейнеконференцбайланыс немесе бейнеөтініш арқылы жүгіну тәртібін айқындау;</w:t>
            </w:r>
          </w:p>
          <w:bookmarkEnd w:id="169"/>
          <w:p>
            <w:pPr>
              <w:spacing w:after="0"/>
              <w:ind w:left="0"/>
              <w:jc w:val="both"/>
            </w:pPr>
            <w:r>
              <w:rPr>
                <w:rFonts w:ascii="Times New Roman"/>
                <w:b w:val="false"/>
                <w:i w:val="false"/>
                <w:color w:val="ff0000"/>
                <w:sz w:val="20"/>
              </w:rPr>
              <w:t>
</w:t>
            </w:r>
          </w:p>
          <w:bookmarkStart w:name="z187" w:id="170"/>
          <w:p>
            <w:pPr>
              <w:spacing w:after="20"/>
              <w:ind w:left="20"/>
              <w:jc w:val="both"/>
            </w:pPr>
            <w:r>
              <w:rPr>
                <w:rFonts w:ascii="Times New Roman"/>
                <w:b w:val="false"/>
                <w:i w:val="false"/>
                <w:color w:val="ff0000"/>
                <w:sz w:val="20"/>
              </w:rPr>
              <w:t>
</w:t>
            </w:r>
            <w:r>
              <w:rPr>
                <w:rFonts w:ascii="Times New Roman"/>
                <w:b/>
                <w:i w:val="false"/>
                <w:color w:val="ff0000"/>
                <w:sz w:val="20"/>
              </w:rPr>
              <w:t>140) Қазақстан Республикасының аумағындағы жылжымайтын мүлік объектілерін адрестеу қағидаларын Қазақстан Республикасының аумағындағы жылжымайтын мүлік объектілерін адрестеу қағидаларын сәулет, қала құрылысы және құрылыс iстері жөніндегi уәкiлеттi органмен бірлесіп әзірлеу және бекіту;</w:t>
            </w:r>
          </w:p>
          <w:bookmarkEnd w:id="170"/>
          <w:p>
            <w:pPr>
              <w:spacing w:after="0"/>
              <w:ind w:left="0"/>
              <w:jc w:val="both"/>
            </w:pPr>
            <w:r>
              <w:rPr>
                <w:rFonts w:ascii="Times New Roman"/>
                <w:b w:val="false"/>
                <w:i w:val="false"/>
                <w:color w:val="ff0000"/>
                <w:sz w:val="20"/>
              </w:rPr>
              <w:t>
</w:t>
            </w:r>
          </w:p>
          <w:bookmarkStart w:name="z188" w:id="171"/>
          <w:p>
            <w:pPr>
              <w:spacing w:after="20"/>
              <w:ind w:left="20"/>
              <w:jc w:val="both"/>
            </w:pPr>
            <w:r>
              <w:rPr>
                <w:rFonts w:ascii="Times New Roman"/>
                <w:b w:val="false"/>
                <w:i w:val="false"/>
                <w:color w:val="ff0000"/>
                <w:sz w:val="20"/>
              </w:rPr>
              <w:t>
</w:t>
            </w:r>
            <w:r>
              <w:rPr>
                <w:rFonts w:ascii="Times New Roman"/>
                <w:b/>
                <w:i w:val="false"/>
                <w:color w:val="ff0000"/>
                <w:sz w:val="20"/>
              </w:rPr>
              <w:t xml:space="preserve">141) ақпараттық жүйелерді құруға және дамытуға бағытталған немесе оларды көздейтін есептілікті ұсыну тәртібі мен мерзімдерін және нысандарын, сондай-ақ байланысты гранттарды пайдалану барысы мен нәтижелері туралы ұсынылатын ақпаратқа қойылатын талаптарды </w:t>
            </w:r>
            <w:r>
              <w:rPr>
                <w:rFonts w:ascii="Times New Roman"/>
                <w:b/>
                <w:i w:val="false"/>
                <w:color w:val="ff0000"/>
                <w:sz w:val="20"/>
              </w:rPr>
              <w:t>айқындау</w:t>
            </w:r>
            <w:r>
              <w:rPr>
                <w:rFonts w:ascii="Times New Roman"/>
                <w:b/>
                <w:i w:val="false"/>
                <w:color w:val="ff0000"/>
                <w:sz w:val="20"/>
              </w:rPr>
              <w:t>;</w:t>
            </w:r>
          </w:p>
          <w:bookmarkEnd w:id="171"/>
          <w:p>
            <w:pPr>
              <w:spacing w:after="0"/>
              <w:ind w:left="0"/>
              <w:jc w:val="both"/>
            </w:pPr>
            <w:r>
              <w:rPr>
                <w:rFonts w:ascii="Times New Roman"/>
                <w:b w:val="false"/>
                <w:i w:val="false"/>
                <w:color w:val="ff0000"/>
                <w:sz w:val="20"/>
              </w:rPr>
              <w:t>
</w:t>
            </w:r>
          </w:p>
          <w:bookmarkStart w:name="z189" w:id="172"/>
          <w:p>
            <w:pPr>
              <w:spacing w:after="20"/>
              <w:ind w:left="20"/>
              <w:jc w:val="both"/>
            </w:pPr>
            <w:r>
              <w:rPr>
                <w:rFonts w:ascii="Times New Roman"/>
                <w:b w:val="false"/>
                <w:i w:val="false"/>
                <w:color w:val="ff0000"/>
                <w:sz w:val="20"/>
              </w:rPr>
              <w:t>
</w:t>
            </w:r>
            <w:r>
              <w:rPr>
                <w:rFonts w:ascii="Times New Roman"/>
                <w:b/>
                <w:i w:val="false"/>
                <w:color w:val="ff0000"/>
                <w:sz w:val="20"/>
              </w:rPr>
              <w:t>142) ақпараттық қауіпсіздікті қамтамасыз ету саласындағы уәкілетті органмен келісу бойынша мемлекеттік органдардың ақпараттық жүйелерін құруға немесе дамытуға арналған техникалық тапсырмаларды жасау және қарау қағидаларын бекіту;</w:t>
            </w:r>
          </w:p>
          <w:bookmarkEnd w:id="172"/>
          <w:p>
            <w:pPr>
              <w:spacing w:after="0"/>
              <w:ind w:left="0"/>
              <w:jc w:val="both"/>
            </w:pPr>
            <w:r>
              <w:rPr>
                <w:rFonts w:ascii="Times New Roman"/>
                <w:b w:val="false"/>
                <w:i w:val="false"/>
                <w:color w:val="ff0000"/>
                <w:sz w:val="20"/>
              </w:rPr>
              <w:t>
</w:t>
            </w:r>
          </w:p>
          <w:bookmarkStart w:name="z190" w:id="173"/>
          <w:p>
            <w:pPr>
              <w:spacing w:after="20"/>
              <w:ind w:left="20"/>
              <w:jc w:val="both"/>
            </w:pPr>
            <w:r>
              <w:rPr>
                <w:rFonts w:ascii="Times New Roman"/>
                <w:b w:val="false"/>
                <w:i w:val="false"/>
                <w:color w:val="ff0000"/>
                <w:sz w:val="20"/>
              </w:rPr>
              <w:t>
</w:t>
            </w:r>
            <w:r>
              <w:rPr>
                <w:rFonts w:ascii="Times New Roman"/>
                <w:b/>
                <w:i w:val="false"/>
                <w:color w:val="ff0000"/>
                <w:sz w:val="20"/>
              </w:rPr>
              <w:t>143)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асыру;</w:t>
            </w:r>
          </w:p>
          <w:bookmarkEnd w:id="173"/>
          <w:p>
            <w:pPr>
              <w:spacing w:after="0"/>
              <w:ind w:left="0"/>
              <w:jc w:val="both"/>
            </w:pPr>
            <w:r>
              <w:rPr>
                <w:rFonts w:ascii="Times New Roman"/>
                <w:b w:val="false"/>
                <w:i w:val="false"/>
                <w:color w:val="ff0000"/>
                <w:sz w:val="20"/>
              </w:rPr>
              <w:t>
</w:t>
            </w:r>
          </w:p>
          <w:bookmarkStart w:name="z191" w:id="174"/>
          <w:p>
            <w:pPr>
              <w:spacing w:after="20"/>
              <w:ind w:left="20"/>
              <w:jc w:val="both"/>
            </w:pPr>
            <w:r>
              <w:rPr>
                <w:rFonts w:ascii="Times New Roman"/>
                <w:b w:val="false"/>
                <w:i w:val="false"/>
                <w:color w:val="ff0000"/>
                <w:sz w:val="20"/>
              </w:rPr>
              <w:t>
</w:t>
            </w:r>
            <w:r>
              <w:rPr>
                <w:rFonts w:ascii="Times New Roman"/>
                <w:b/>
                <w:i w:val="false"/>
                <w:color w:val="ff0000"/>
                <w:sz w:val="20"/>
              </w:rPr>
              <w:t>144) ақпараттандыру саласындағы мемлекеттік-жекешелік әріптестік жобасының тұжырымдамасына салалық қорытынды беру;</w:t>
            </w:r>
          </w:p>
          <w:bookmarkEnd w:id="174"/>
          <w:p>
            <w:pPr>
              <w:spacing w:after="0"/>
              <w:ind w:left="0"/>
              <w:jc w:val="both"/>
            </w:pPr>
            <w:r>
              <w:rPr>
                <w:rFonts w:ascii="Times New Roman"/>
                <w:b w:val="false"/>
                <w:i w:val="false"/>
                <w:color w:val="ff0000"/>
                <w:sz w:val="20"/>
              </w:rPr>
              <w:t>
</w:t>
            </w:r>
          </w:p>
          <w:bookmarkStart w:name="z192" w:id="175"/>
          <w:p>
            <w:pPr>
              <w:spacing w:after="20"/>
              <w:ind w:left="20"/>
              <w:jc w:val="both"/>
            </w:pPr>
            <w:r>
              <w:rPr>
                <w:rFonts w:ascii="Times New Roman"/>
                <w:b w:val="false"/>
                <w:i w:val="false"/>
                <w:color w:val="ff0000"/>
                <w:sz w:val="20"/>
              </w:rPr>
              <w:t>
</w:t>
            </w:r>
            <w:r>
              <w:rPr>
                <w:rFonts w:ascii="Times New Roman"/>
                <w:b/>
                <w:i w:val="false"/>
                <w:color w:val="ff0000"/>
                <w:sz w:val="20"/>
              </w:rPr>
              <w:t>145) ақпараттық-коммуникациялық технологиялар саласын дамыту үшін жағдайлар жасау;</w:t>
            </w:r>
          </w:p>
          <w:bookmarkEnd w:id="175"/>
          <w:p>
            <w:pPr>
              <w:spacing w:after="0"/>
              <w:ind w:left="0"/>
              <w:jc w:val="both"/>
            </w:pPr>
            <w:r>
              <w:rPr>
                <w:rFonts w:ascii="Times New Roman"/>
                <w:b w:val="false"/>
                <w:i w:val="false"/>
                <w:color w:val="ff0000"/>
                <w:sz w:val="20"/>
              </w:rPr>
              <w:t>
</w:t>
            </w:r>
          </w:p>
          <w:bookmarkStart w:name="z193" w:id="176"/>
          <w:p>
            <w:pPr>
              <w:spacing w:after="20"/>
              <w:ind w:left="20"/>
              <w:jc w:val="both"/>
            </w:pPr>
            <w:r>
              <w:rPr>
                <w:rFonts w:ascii="Times New Roman"/>
                <w:b w:val="false"/>
                <w:i w:val="false"/>
                <w:color w:val="ff0000"/>
                <w:sz w:val="20"/>
              </w:rPr>
              <w:t>
</w:t>
            </w:r>
            <w:r>
              <w:rPr>
                <w:rFonts w:ascii="Times New Roman"/>
                <w:b/>
                <w:i w:val="false"/>
                <w:color w:val="ff0000"/>
                <w:sz w:val="20"/>
              </w:rPr>
              <w:t>146) Қазақстан Республикасының ақпараттандыру саласындағы заңнамасын жетiлдiру бойынша ұсыныстар әзірлеу;</w:t>
            </w:r>
          </w:p>
          <w:bookmarkEnd w:id="176"/>
          <w:p>
            <w:pPr>
              <w:spacing w:after="0"/>
              <w:ind w:left="0"/>
              <w:jc w:val="both"/>
            </w:pPr>
            <w:r>
              <w:rPr>
                <w:rFonts w:ascii="Times New Roman"/>
                <w:b w:val="false"/>
                <w:i w:val="false"/>
                <w:color w:val="ff0000"/>
                <w:sz w:val="20"/>
              </w:rPr>
              <w:t>
</w:t>
            </w:r>
          </w:p>
          <w:bookmarkStart w:name="z194" w:id="177"/>
          <w:p>
            <w:pPr>
              <w:spacing w:after="20"/>
              <w:ind w:left="20"/>
              <w:jc w:val="both"/>
            </w:pPr>
            <w:r>
              <w:rPr>
                <w:rFonts w:ascii="Times New Roman"/>
                <w:b w:val="false"/>
                <w:i w:val="false"/>
                <w:color w:val="ff0000"/>
                <w:sz w:val="20"/>
              </w:rPr>
              <w:t>
</w:t>
            </w:r>
            <w:r>
              <w:rPr>
                <w:rFonts w:ascii="Times New Roman"/>
                <w:b/>
                <w:i w:val="false"/>
                <w:color w:val="ff0000"/>
                <w:sz w:val="20"/>
              </w:rPr>
              <w:t>147) мемлекеттік органдардың архитектураларын әзірлеуді үйлестіруді жүзеге асыру;</w:t>
            </w:r>
          </w:p>
          <w:bookmarkEnd w:id="177"/>
          <w:p>
            <w:pPr>
              <w:spacing w:after="0"/>
              <w:ind w:left="0"/>
              <w:jc w:val="both"/>
            </w:pPr>
            <w:r>
              <w:rPr>
                <w:rFonts w:ascii="Times New Roman"/>
                <w:b w:val="false"/>
                <w:i w:val="false"/>
                <w:color w:val="ff0000"/>
                <w:sz w:val="20"/>
              </w:rPr>
              <w:t>
</w:t>
            </w:r>
          </w:p>
          <w:bookmarkStart w:name="z195" w:id="178"/>
          <w:p>
            <w:pPr>
              <w:spacing w:after="20"/>
              <w:ind w:left="20"/>
              <w:jc w:val="both"/>
            </w:pPr>
            <w:r>
              <w:rPr>
                <w:rFonts w:ascii="Times New Roman"/>
                <w:b w:val="false"/>
                <w:i w:val="false"/>
                <w:color w:val="ff0000"/>
                <w:sz w:val="20"/>
              </w:rPr>
              <w:t>
</w:t>
            </w:r>
            <w:r>
              <w:rPr>
                <w:rFonts w:ascii="Times New Roman"/>
                <w:b/>
                <w:i w:val="false"/>
                <w:color w:val="ff0000"/>
                <w:sz w:val="20"/>
              </w:rPr>
              <w:t>148) мемлекеттік органдардың архитектураларын іске асырудың мониторингін жүзеге асыру;</w:t>
            </w:r>
          </w:p>
          <w:bookmarkEnd w:id="178"/>
          <w:p>
            <w:pPr>
              <w:spacing w:after="0"/>
              <w:ind w:left="0"/>
              <w:jc w:val="both"/>
            </w:pPr>
            <w:r>
              <w:rPr>
                <w:rFonts w:ascii="Times New Roman"/>
                <w:b w:val="false"/>
                <w:i w:val="false"/>
                <w:color w:val="ff0000"/>
                <w:sz w:val="20"/>
              </w:rPr>
              <w:t>
</w:t>
            </w:r>
          </w:p>
          <w:bookmarkStart w:name="z196" w:id="179"/>
          <w:p>
            <w:pPr>
              <w:spacing w:after="20"/>
              <w:ind w:left="20"/>
              <w:jc w:val="both"/>
            </w:pPr>
            <w:r>
              <w:rPr>
                <w:rFonts w:ascii="Times New Roman"/>
                <w:b w:val="false"/>
                <w:i w:val="false"/>
                <w:color w:val="ff0000"/>
                <w:sz w:val="20"/>
              </w:rPr>
              <w:t>
</w:t>
            </w:r>
            <w:r>
              <w:rPr>
                <w:rFonts w:ascii="Times New Roman"/>
                <w:b/>
                <w:i w:val="false"/>
                <w:color w:val="ff0000"/>
                <w:sz w:val="20"/>
              </w:rPr>
              <w:t>149) ақпараттандыру саласындағы инвестициялық ұсыныстарға, бюджеттік инвестициялардың техникалық-экономикалық негіздемелеріне және қаржылық-экономикалық негіздемелеріне қорытындыны беру;</w:t>
            </w:r>
          </w:p>
          <w:bookmarkEnd w:id="179"/>
          <w:p>
            <w:pPr>
              <w:spacing w:after="0"/>
              <w:ind w:left="0"/>
              <w:jc w:val="both"/>
            </w:pPr>
            <w:r>
              <w:rPr>
                <w:rFonts w:ascii="Times New Roman"/>
                <w:b w:val="false"/>
                <w:i w:val="false"/>
                <w:color w:val="ff0000"/>
                <w:sz w:val="20"/>
              </w:rPr>
              <w:t>
</w:t>
            </w:r>
          </w:p>
          <w:bookmarkStart w:name="z197" w:id="180"/>
          <w:p>
            <w:pPr>
              <w:spacing w:after="20"/>
              <w:ind w:left="20"/>
              <w:jc w:val="both"/>
            </w:pPr>
            <w:r>
              <w:rPr>
                <w:rFonts w:ascii="Times New Roman"/>
                <w:b w:val="false"/>
                <w:i w:val="false"/>
                <w:color w:val="ff0000"/>
                <w:sz w:val="20"/>
              </w:rPr>
              <w:t>
</w:t>
            </w:r>
            <w:r>
              <w:rPr>
                <w:rFonts w:ascii="Times New Roman"/>
                <w:b/>
                <w:i w:val="false"/>
                <w:color w:val="ff0000"/>
                <w:sz w:val="20"/>
              </w:rPr>
              <w:t>150)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сарапшылық кеңеске қорытынды беру;</w:t>
            </w:r>
          </w:p>
          <w:bookmarkEnd w:id="180"/>
          <w:p>
            <w:pPr>
              <w:spacing w:after="0"/>
              <w:ind w:left="0"/>
              <w:jc w:val="both"/>
            </w:pPr>
            <w:r>
              <w:rPr>
                <w:rFonts w:ascii="Times New Roman"/>
                <w:b w:val="false"/>
                <w:i w:val="false"/>
                <w:color w:val="ff0000"/>
                <w:sz w:val="20"/>
              </w:rPr>
              <w:t>
</w:t>
            </w:r>
          </w:p>
          <w:bookmarkStart w:name="z198" w:id="181"/>
          <w:p>
            <w:pPr>
              <w:spacing w:after="20"/>
              <w:ind w:left="20"/>
              <w:jc w:val="both"/>
            </w:pPr>
            <w:r>
              <w:rPr>
                <w:rFonts w:ascii="Times New Roman"/>
                <w:b w:val="false"/>
                <w:i w:val="false"/>
                <w:color w:val="ff0000"/>
                <w:sz w:val="20"/>
              </w:rPr>
              <w:t>
</w:t>
            </w:r>
            <w:r>
              <w:rPr>
                <w:rFonts w:ascii="Times New Roman"/>
                <w:b/>
                <w:i w:val="false"/>
                <w:color w:val="ff0000"/>
                <w:sz w:val="20"/>
              </w:rPr>
              <w:t>151) мемлекеттік заңды тұлғалардың ақпараттық жүйелерін және мемлекеттік электрондық ақпараттық ресурстарды қалыптастыруға арналған мемлекеттік емес ақпараттық жүйелерді құруға немесе дамытуға арналған техникалық тапсырмаларды келісу;</w:t>
            </w:r>
          </w:p>
          <w:bookmarkEnd w:id="181"/>
          <w:p>
            <w:pPr>
              <w:spacing w:after="0"/>
              <w:ind w:left="0"/>
              <w:jc w:val="both"/>
            </w:pPr>
            <w:r>
              <w:rPr>
                <w:rFonts w:ascii="Times New Roman"/>
                <w:b w:val="false"/>
                <w:i w:val="false"/>
                <w:color w:val="ff0000"/>
                <w:sz w:val="20"/>
              </w:rPr>
              <w:t>
</w:t>
            </w:r>
          </w:p>
          <w:bookmarkStart w:name="z199" w:id="182"/>
          <w:p>
            <w:pPr>
              <w:spacing w:after="20"/>
              <w:ind w:left="20"/>
              <w:jc w:val="both"/>
            </w:pPr>
            <w:r>
              <w:rPr>
                <w:rFonts w:ascii="Times New Roman"/>
                <w:b w:val="false"/>
                <w:i w:val="false"/>
                <w:color w:val="ff0000"/>
                <w:sz w:val="20"/>
              </w:rPr>
              <w:t>
</w:t>
            </w:r>
            <w:r>
              <w:rPr>
                <w:rFonts w:ascii="Times New Roman"/>
                <w:b/>
                <w:i w:val="false"/>
                <w:color w:val="ff0000"/>
                <w:sz w:val="20"/>
              </w:rPr>
              <w:t>152) мемлекеттік органдардың ақпараттық жүйелерін өнеркәсіптік пайдалануға енгізуге қатысу;</w:t>
            </w:r>
          </w:p>
          <w:bookmarkEnd w:id="182"/>
          <w:p>
            <w:pPr>
              <w:spacing w:after="0"/>
              <w:ind w:left="0"/>
              <w:jc w:val="both"/>
            </w:pPr>
            <w:r>
              <w:rPr>
                <w:rFonts w:ascii="Times New Roman"/>
                <w:b w:val="false"/>
                <w:i w:val="false"/>
                <w:color w:val="ff0000"/>
                <w:sz w:val="20"/>
              </w:rPr>
              <w:t>
</w:t>
            </w:r>
          </w:p>
          <w:bookmarkStart w:name="z200" w:id="183"/>
          <w:p>
            <w:pPr>
              <w:spacing w:after="20"/>
              <w:ind w:left="20"/>
              <w:jc w:val="both"/>
            </w:pPr>
            <w:r>
              <w:rPr>
                <w:rFonts w:ascii="Times New Roman"/>
                <w:b w:val="false"/>
                <w:i w:val="false"/>
                <w:color w:val="ff0000"/>
                <w:sz w:val="20"/>
              </w:rPr>
              <w:t>
</w:t>
            </w:r>
            <w:r>
              <w:rPr>
                <w:rFonts w:ascii="Times New Roman"/>
                <w:b/>
                <w:i w:val="false"/>
                <w:color w:val="ff0000"/>
                <w:sz w:val="20"/>
              </w:rPr>
              <w:t>153) мемлекеттік жоспарлау жөніндегі орталық уәкілетті органмен және бюджетті атқару жөніндегі орталық уәкілетті органмен келісу бойынша ашық бюджеттер интернет-порталында ақпарат орналастыру тәртібін белгілеу;</w:t>
            </w:r>
          </w:p>
          <w:bookmarkEnd w:id="183"/>
          <w:p>
            <w:pPr>
              <w:spacing w:after="0"/>
              <w:ind w:left="0"/>
              <w:jc w:val="both"/>
            </w:pPr>
            <w:r>
              <w:rPr>
                <w:rFonts w:ascii="Times New Roman"/>
                <w:b w:val="false"/>
                <w:i w:val="false"/>
                <w:color w:val="ff0000"/>
                <w:sz w:val="20"/>
              </w:rPr>
              <w:t>
</w:t>
            </w:r>
          </w:p>
          <w:bookmarkStart w:name="z201" w:id="184"/>
          <w:p>
            <w:pPr>
              <w:spacing w:after="20"/>
              <w:ind w:left="20"/>
              <w:jc w:val="both"/>
            </w:pPr>
            <w:r>
              <w:rPr>
                <w:rFonts w:ascii="Times New Roman"/>
                <w:b w:val="false"/>
                <w:i w:val="false"/>
                <w:color w:val="ff0000"/>
                <w:sz w:val="20"/>
              </w:rPr>
              <w:t>
</w:t>
            </w:r>
            <w:r>
              <w:rPr>
                <w:rFonts w:ascii="Times New Roman"/>
                <w:b/>
                <w:i w:val="false"/>
                <w:color w:val="ff0000"/>
                <w:sz w:val="20"/>
              </w:rPr>
              <w:t xml:space="preserve">154) Қазақстан Республикасы Әділет министрлігімен келісу бойынша заң жобалары тұжырымдамаларының жобаларын және нормативтік құқықтық актілердің жобаларын ашық нормативтік құқықтық актілердің интернет-порталында орналастыру және жария талқылау тәртібін </w:t>
            </w:r>
            <w:r>
              <w:rPr>
                <w:rFonts w:ascii="Times New Roman"/>
                <w:b/>
                <w:i w:val="false"/>
                <w:color w:val="ff0000"/>
                <w:sz w:val="20"/>
              </w:rPr>
              <w:t>белгілеу</w:t>
            </w:r>
            <w:r>
              <w:rPr>
                <w:rFonts w:ascii="Times New Roman"/>
                <w:b/>
                <w:i w:val="false"/>
                <w:color w:val="ff0000"/>
                <w:sz w:val="20"/>
              </w:rPr>
              <w:t>;</w:t>
            </w:r>
          </w:p>
          <w:bookmarkEnd w:id="184"/>
          <w:p>
            <w:pPr>
              <w:spacing w:after="0"/>
              <w:ind w:left="0"/>
              <w:jc w:val="both"/>
            </w:pPr>
            <w:r>
              <w:rPr>
                <w:rFonts w:ascii="Times New Roman"/>
                <w:b w:val="false"/>
                <w:i w:val="false"/>
                <w:color w:val="ff0000"/>
                <w:sz w:val="20"/>
              </w:rPr>
              <w:t>
</w:t>
            </w:r>
          </w:p>
          <w:bookmarkStart w:name="z202" w:id="185"/>
          <w:p>
            <w:pPr>
              <w:spacing w:after="20"/>
              <w:ind w:left="20"/>
              <w:jc w:val="both"/>
            </w:pPr>
            <w:r>
              <w:rPr>
                <w:rFonts w:ascii="Times New Roman"/>
                <w:b w:val="false"/>
                <w:i w:val="false"/>
                <w:color w:val="ff0000"/>
                <w:sz w:val="20"/>
              </w:rPr>
              <w:t>
</w:t>
            </w:r>
            <w:r>
              <w:rPr>
                <w:rFonts w:ascii="Times New Roman"/>
                <w:b/>
                <w:i w:val="false"/>
                <w:color w:val="ff0000"/>
                <w:sz w:val="20"/>
              </w:rPr>
              <w:t>155) жылжымалы желінің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w:t>
            </w:r>
          </w:p>
          <w:bookmarkEnd w:id="185"/>
          <w:p>
            <w:pPr>
              <w:spacing w:after="0"/>
              <w:ind w:left="0"/>
              <w:jc w:val="both"/>
            </w:pPr>
            <w:r>
              <w:rPr>
                <w:rFonts w:ascii="Times New Roman"/>
                <w:b w:val="false"/>
                <w:i w:val="false"/>
                <w:color w:val="ff0000"/>
                <w:sz w:val="20"/>
              </w:rPr>
              <w:t>
</w:t>
            </w:r>
          </w:p>
          <w:bookmarkStart w:name="z203" w:id="186"/>
          <w:p>
            <w:pPr>
              <w:spacing w:after="20"/>
              <w:ind w:left="20"/>
              <w:jc w:val="both"/>
            </w:pPr>
            <w:r>
              <w:rPr>
                <w:rFonts w:ascii="Times New Roman"/>
                <w:b w:val="false"/>
                <w:i w:val="false"/>
                <w:color w:val="ff0000"/>
                <w:sz w:val="20"/>
              </w:rPr>
              <w:t>
</w:t>
            </w:r>
            <w:r>
              <w:rPr>
                <w:rFonts w:ascii="Times New Roman"/>
                <w:b/>
                <w:i w:val="false"/>
                <w:color w:val="ff0000"/>
                <w:sz w:val="20"/>
              </w:rPr>
              <w:t>156) "электрондық үкіметтің" веб-порталы және жылжымалы желінің абоненттік құрылғысы арқылы көрсетілетін электрондық нысандағы мемлекеттік және өзге де көрсетілетін қызметтер тізбесін бекіту;</w:t>
            </w:r>
          </w:p>
          <w:bookmarkEnd w:id="186"/>
          <w:p>
            <w:pPr>
              <w:spacing w:after="0"/>
              <w:ind w:left="0"/>
              <w:jc w:val="both"/>
            </w:pPr>
            <w:r>
              <w:rPr>
                <w:rFonts w:ascii="Times New Roman"/>
                <w:b w:val="false"/>
                <w:i w:val="false"/>
                <w:color w:val="ff0000"/>
                <w:sz w:val="20"/>
              </w:rPr>
              <w:t>
</w:t>
            </w:r>
          </w:p>
          <w:bookmarkStart w:name="z204" w:id="187"/>
          <w:p>
            <w:pPr>
              <w:spacing w:after="20"/>
              <w:ind w:left="20"/>
              <w:jc w:val="both"/>
            </w:pPr>
            <w:r>
              <w:rPr>
                <w:rFonts w:ascii="Times New Roman"/>
                <w:b w:val="false"/>
                <w:i w:val="false"/>
                <w:color w:val="ff0000"/>
                <w:sz w:val="20"/>
              </w:rPr>
              <w:t>
</w:t>
            </w:r>
            <w:r>
              <w:rPr>
                <w:rFonts w:ascii="Times New Roman"/>
                <w:b/>
                <w:i w:val="false"/>
                <w:color w:val="ff0000"/>
                <w:sz w:val="20"/>
              </w:rPr>
              <w:t>157)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бекіту;</w:t>
            </w:r>
          </w:p>
          <w:bookmarkEnd w:id="187"/>
          <w:p>
            <w:pPr>
              <w:spacing w:after="0"/>
              <w:ind w:left="0"/>
              <w:jc w:val="both"/>
            </w:pPr>
            <w:r>
              <w:rPr>
                <w:rFonts w:ascii="Times New Roman"/>
                <w:b w:val="false"/>
                <w:i w:val="false"/>
                <w:color w:val="ff0000"/>
                <w:sz w:val="20"/>
              </w:rPr>
              <w:t>
</w:t>
            </w:r>
          </w:p>
          <w:bookmarkStart w:name="z205" w:id="188"/>
          <w:p>
            <w:pPr>
              <w:spacing w:after="20"/>
              <w:ind w:left="20"/>
              <w:jc w:val="both"/>
            </w:pPr>
            <w:r>
              <w:rPr>
                <w:rFonts w:ascii="Times New Roman"/>
                <w:b w:val="false"/>
                <w:i w:val="false"/>
                <w:color w:val="ff0000"/>
                <w:sz w:val="20"/>
              </w:rPr>
              <w:t>
</w:t>
            </w:r>
            <w:r>
              <w:rPr>
                <w:rFonts w:ascii="Times New Roman"/>
                <w:b/>
                <w:i w:val="false"/>
                <w:color w:val="ff0000"/>
                <w:sz w:val="20"/>
              </w:rPr>
              <w:t>158) жылжымалы желінің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бекіту;</w:t>
            </w:r>
          </w:p>
          <w:bookmarkEnd w:id="188"/>
          <w:p>
            <w:pPr>
              <w:spacing w:after="0"/>
              <w:ind w:left="0"/>
              <w:jc w:val="both"/>
            </w:pPr>
            <w:r>
              <w:rPr>
                <w:rFonts w:ascii="Times New Roman"/>
                <w:b w:val="false"/>
                <w:i w:val="false"/>
                <w:color w:val="ff0000"/>
                <w:sz w:val="20"/>
              </w:rPr>
              <w:t>
</w:t>
            </w:r>
          </w:p>
          <w:bookmarkStart w:name="z206" w:id="189"/>
          <w:p>
            <w:pPr>
              <w:spacing w:after="20"/>
              <w:ind w:left="20"/>
              <w:jc w:val="both"/>
            </w:pPr>
            <w:r>
              <w:rPr>
                <w:rFonts w:ascii="Times New Roman"/>
                <w:b w:val="false"/>
                <w:i w:val="false"/>
                <w:color w:val="ff0000"/>
                <w:sz w:val="20"/>
              </w:rPr>
              <w:t>
</w:t>
            </w:r>
            <w:r>
              <w:rPr>
                <w:rFonts w:ascii="Times New Roman"/>
                <w:b/>
                <w:i w:val="false"/>
                <w:color w:val="ff0000"/>
                <w:sz w:val="20"/>
              </w:rPr>
              <w:t>159) мемлекеттік қызметтер көрсету сапасын бағалау және бақылау жөніндегі уәкілетті органға мемлекеттік қызметтер көрсету сапасын бағалау әдістемесін келісу;</w:t>
            </w:r>
          </w:p>
          <w:bookmarkEnd w:id="189"/>
          <w:p>
            <w:pPr>
              <w:spacing w:after="0"/>
              <w:ind w:left="0"/>
              <w:jc w:val="both"/>
            </w:pPr>
            <w:r>
              <w:rPr>
                <w:rFonts w:ascii="Times New Roman"/>
                <w:b w:val="false"/>
                <w:i w:val="false"/>
                <w:color w:val="ff0000"/>
                <w:sz w:val="20"/>
              </w:rPr>
              <w:t>
</w:t>
            </w:r>
          </w:p>
          <w:bookmarkStart w:name="z207" w:id="190"/>
          <w:p>
            <w:pPr>
              <w:spacing w:after="20"/>
              <w:ind w:left="20"/>
              <w:jc w:val="both"/>
            </w:pPr>
            <w:r>
              <w:rPr>
                <w:rFonts w:ascii="Times New Roman"/>
                <w:b w:val="false"/>
                <w:i w:val="false"/>
                <w:color w:val="ff0000"/>
                <w:sz w:val="20"/>
              </w:rPr>
              <w:t>
</w:t>
            </w:r>
            <w:r>
              <w:rPr>
                <w:rFonts w:ascii="Times New Roman"/>
                <w:b/>
                <w:i w:val="false"/>
                <w:color w:val="ff0000"/>
                <w:sz w:val="20"/>
              </w:rPr>
              <w:t>160) "Азаматтарға арналған үкімет" мемлекеттік корпорациясы қызметінің қағидаларын әзірлеу және бекіту;</w:t>
            </w:r>
          </w:p>
          <w:bookmarkEnd w:id="190"/>
          <w:p>
            <w:pPr>
              <w:spacing w:after="0"/>
              <w:ind w:left="0"/>
              <w:jc w:val="both"/>
            </w:pPr>
            <w:r>
              <w:rPr>
                <w:rFonts w:ascii="Times New Roman"/>
                <w:b w:val="false"/>
                <w:i w:val="false"/>
                <w:color w:val="ff0000"/>
                <w:sz w:val="20"/>
              </w:rPr>
              <w:t>
</w:t>
            </w:r>
          </w:p>
          <w:bookmarkStart w:name="z208" w:id="191"/>
          <w:p>
            <w:pPr>
              <w:spacing w:after="20"/>
              <w:ind w:left="20"/>
              <w:jc w:val="both"/>
            </w:pPr>
            <w:r>
              <w:rPr>
                <w:rFonts w:ascii="Times New Roman"/>
                <w:b w:val="false"/>
                <w:i w:val="false"/>
                <w:color w:val="ff0000"/>
                <w:sz w:val="20"/>
              </w:rPr>
              <w:t>
</w:t>
            </w:r>
            <w:r>
              <w:rPr>
                <w:rFonts w:ascii="Times New Roman"/>
                <w:b/>
                <w:i w:val="false"/>
                <w:color w:val="ff0000"/>
                <w:sz w:val="20"/>
              </w:rPr>
              <w:t xml:space="preserve">161) "Азаматтарға арналған үкімет" мемлекеттік корпорациясы арқылы көрсетілуге тиіс мемлекеттік көрсетілетін қызметтерді іріктеу қағидаларын әзірлеу және </w:t>
            </w:r>
            <w:r>
              <w:rPr>
                <w:rFonts w:ascii="Times New Roman"/>
                <w:b/>
                <w:i w:val="false"/>
                <w:color w:val="ff0000"/>
                <w:sz w:val="20"/>
              </w:rPr>
              <w:t>бекіту</w:t>
            </w:r>
            <w:r>
              <w:rPr>
                <w:rFonts w:ascii="Times New Roman"/>
                <w:b/>
                <w:i w:val="false"/>
                <w:color w:val="ff0000"/>
                <w:sz w:val="20"/>
              </w:rPr>
              <w:t>;</w:t>
            </w:r>
          </w:p>
          <w:bookmarkEnd w:id="191"/>
          <w:p>
            <w:pPr>
              <w:spacing w:after="0"/>
              <w:ind w:left="0"/>
              <w:jc w:val="both"/>
            </w:pPr>
            <w:r>
              <w:rPr>
                <w:rFonts w:ascii="Times New Roman"/>
                <w:b w:val="false"/>
                <w:i w:val="false"/>
                <w:color w:val="ff0000"/>
                <w:sz w:val="20"/>
              </w:rPr>
              <w:t>
</w:t>
            </w:r>
          </w:p>
          <w:bookmarkStart w:name="z209" w:id="192"/>
          <w:p>
            <w:pPr>
              <w:spacing w:after="20"/>
              <w:ind w:left="20"/>
              <w:jc w:val="both"/>
            </w:pPr>
            <w:r>
              <w:rPr>
                <w:rFonts w:ascii="Times New Roman"/>
                <w:b w:val="false"/>
                <w:i w:val="false"/>
                <w:color w:val="ff0000"/>
                <w:sz w:val="20"/>
              </w:rPr>
              <w:t>
</w:t>
            </w:r>
            <w:r>
              <w:rPr>
                <w:rFonts w:ascii="Times New Roman"/>
                <w:b/>
                <w:i w:val="false"/>
                <w:color w:val="ff0000"/>
                <w:sz w:val="20"/>
              </w:rPr>
              <w:t>162) жылжымайтын мүлікті мемлекеттік тіркеу мен мемлекеттік техникалық зерттеу саласындағы мемлекеттік саясатты іске асыруды және қызметті мемлекеттік реттеуді жүзеге асыратын уәкілетті органмен және монополияға қарсы органмен келісу бойынша ғимараттарды, құрылыстарды және (немесе) олардың құрамдастарын мемлекеттік техникалық зерттеп-қарау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192"/>
          <w:p>
            <w:pPr>
              <w:spacing w:after="0"/>
              <w:ind w:left="0"/>
              <w:jc w:val="both"/>
            </w:pPr>
            <w:r>
              <w:rPr>
                <w:rFonts w:ascii="Times New Roman"/>
                <w:b w:val="false"/>
                <w:i w:val="false"/>
                <w:color w:val="ff0000"/>
                <w:sz w:val="20"/>
              </w:rPr>
              <w:t>
</w:t>
            </w:r>
          </w:p>
          <w:bookmarkStart w:name="z210" w:id="193"/>
          <w:p>
            <w:pPr>
              <w:spacing w:after="20"/>
              <w:ind w:left="20"/>
              <w:jc w:val="both"/>
            </w:pPr>
            <w:r>
              <w:rPr>
                <w:rFonts w:ascii="Times New Roman"/>
                <w:b w:val="false"/>
                <w:i w:val="false"/>
                <w:color w:val="ff0000"/>
                <w:sz w:val="20"/>
              </w:rPr>
              <w:t>
</w:t>
            </w:r>
            <w:r>
              <w:rPr>
                <w:rFonts w:ascii="Times New Roman"/>
                <w:b/>
                <w:i w:val="false"/>
                <w:color w:val="ff0000"/>
                <w:sz w:val="20"/>
              </w:rPr>
              <w:t>163) монополияға қарсы органмен және жылжымалы мүлiк кепiлiн тiркеу органдарымен (тiркеушi органдар) келісу бойынша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кінәсінен жіберілген тіркеу құжаттарындағы қателерді түзету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193"/>
          <w:p>
            <w:pPr>
              <w:spacing w:after="0"/>
              <w:ind w:left="0"/>
              <w:jc w:val="both"/>
            </w:pPr>
            <w:r>
              <w:rPr>
                <w:rFonts w:ascii="Times New Roman"/>
                <w:b w:val="false"/>
                <w:i w:val="false"/>
                <w:color w:val="ff0000"/>
                <w:sz w:val="20"/>
              </w:rPr>
              <w:t>
</w:t>
            </w:r>
          </w:p>
          <w:bookmarkStart w:name="z211" w:id="194"/>
          <w:p>
            <w:pPr>
              <w:spacing w:after="20"/>
              <w:ind w:left="20"/>
              <w:jc w:val="both"/>
            </w:pPr>
            <w:r>
              <w:rPr>
                <w:rFonts w:ascii="Times New Roman"/>
                <w:b w:val="false"/>
                <w:i w:val="false"/>
                <w:color w:val="ff0000"/>
                <w:sz w:val="20"/>
              </w:rPr>
              <w:t>
</w:t>
            </w:r>
            <w:r>
              <w:rPr>
                <w:rFonts w:ascii="Times New Roman"/>
                <w:b/>
                <w:i w:val="false"/>
                <w:color w:val="ff0000"/>
                <w:sz w:val="20"/>
              </w:rPr>
              <w:t>164) жер ресурстарын басқару жөніндегі орталық уәкілетті органмен және монополияға қарсы органмен келісу бойынша Қазақстан Республикасының мемлекеттік жер кадастрын жүргізу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194"/>
          <w:p>
            <w:pPr>
              <w:spacing w:after="0"/>
              <w:ind w:left="0"/>
              <w:jc w:val="both"/>
            </w:pPr>
            <w:r>
              <w:rPr>
                <w:rFonts w:ascii="Times New Roman"/>
                <w:b w:val="false"/>
                <w:i w:val="false"/>
                <w:color w:val="ff0000"/>
                <w:sz w:val="20"/>
              </w:rPr>
              <w:t>
</w:t>
            </w:r>
          </w:p>
          <w:bookmarkStart w:name="z212" w:id="195"/>
          <w:p>
            <w:pPr>
              <w:spacing w:after="20"/>
              <w:ind w:left="20"/>
              <w:jc w:val="both"/>
            </w:pPr>
            <w:r>
              <w:rPr>
                <w:rFonts w:ascii="Times New Roman"/>
                <w:b w:val="false"/>
                <w:i w:val="false"/>
                <w:color w:val="ff0000"/>
                <w:sz w:val="20"/>
              </w:rPr>
              <w:t>
</w:t>
            </w:r>
            <w:r>
              <w:rPr>
                <w:rFonts w:ascii="Times New Roman"/>
                <w:b/>
                <w:i w:val="false"/>
                <w:color w:val="ff0000"/>
                <w:sz w:val="20"/>
              </w:rPr>
              <w:t>165) қаржы нарығы мен қаржы ұйымдарын мемлекеттік реттеуді, бақылауды және қадағалауды жүзеге асыратын мемлекеттік органмен және монополияға қарсы органмен келісу бойынша міндетті әлеуметтік сақтандыру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195"/>
          <w:p>
            <w:pPr>
              <w:spacing w:after="0"/>
              <w:ind w:left="0"/>
              <w:jc w:val="both"/>
            </w:pPr>
            <w:r>
              <w:rPr>
                <w:rFonts w:ascii="Times New Roman"/>
                <w:b w:val="false"/>
                <w:i w:val="false"/>
                <w:color w:val="ff0000"/>
                <w:sz w:val="20"/>
              </w:rPr>
              <w:t>
</w:t>
            </w:r>
          </w:p>
          <w:bookmarkStart w:name="z213" w:id="196"/>
          <w:p>
            <w:pPr>
              <w:spacing w:after="20"/>
              <w:ind w:left="20"/>
              <w:jc w:val="both"/>
            </w:pPr>
            <w:r>
              <w:rPr>
                <w:rFonts w:ascii="Times New Roman"/>
                <w:b w:val="false"/>
                <w:i w:val="false"/>
                <w:color w:val="ff0000"/>
                <w:sz w:val="20"/>
              </w:rPr>
              <w:t>
</w:t>
            </w:r>
            <w:r>
              <w:rPr>
                <w:rFonts w:ascii="Times New Roman"/>
                <w:b/>
                <w:i w:val="false"/>
                <w:color w:val="ff0000"/>
                <w:sz w:val="20"/>
              </w:rPr>
              <w:t>166) қаржы нарығы мен қаржы ұйымдарын мемлекеттік реттеуді, бақылауды және қадағалауды жүзеге асыратын мемлекеттік органмен және монополияға қарсы органмен келісу бойынша зейнетақымен қамсыздандыру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196"/>
          <w:p>
            <w:pPr>
              <w:spacing w:after="0"/>
              <w:ind w:left="0"/>
              <w:jc w:val="both"/>
            </w:pPr>
            <w:r>
              <w:rPr>
                <w:rFonts w:ascii="Times New Roman"/>
                <w:b w:val="false"/>
                <w:i w:val="false"/>
                <w:color w:val="ff0000"/>
                <w:sz w:val="20"/>
              </w:rPr>
              <w:t>
</w:t>
            </w:r>
          </w:p>
          <w:bookmarkStart w:name="z214" w:id="197"/>
          <w:p>
            <w:pPr>
              <w:spacing w:after="20"/>
              <w:ind w:left="20"/>
              <w:jc w:val="both"/>
            </w:pPr>
            <w:r>
              <w:rPr>
                <w:rFonts w:ascii="Times New Roman"/>
                <w:b w:val="false"/>
                <w:i w:val="false"/>
                <w:color w:val="ff0000"/>
                <w:sz w:val="20"/>
              </w:rPr>
              <w:t>
</w:t>
            </w:r>
            <w:r>
              <w:rPr>
                <w:rFonts w:ascii="Times New Roman"/>
                <w:b/>
                <w:i w:val="false"/>
                <w:color w:val="ff0000"/>
                <w:sz w:val="20"/>
              </w:rPr>
              <w:t xml:space="preserve">167) мемлекеттік жоспарлау жөніндегі орталық уәкілетті органмен келісу бойынша мемлекеттік органдар қызметінің тиімділігін бағалау интернет-порталында ақпарат орналастыру тәртібін </w:t>
            </w:r>
            <w:r>
              <w:rPr>
                <w:rFonts w:ascii="Times New Roman"/>
                <w:b/>
                <w:i w:val="false"/>
                <w:color w:val="ff0000"/>
                <w:sz w:val="20"/>
              </w:rPr>
              <w:t>белгілеу</w:t>
            </w:r>
            <w:r>
              <w:rPr>
                <w:rFonts w:ascii="Times New Roman"/>
                <w:b/>
                <w:i w:val="false"/>
                <w:color w:val="ff0000"/>
                <w:sz w:val="20"/>
              </w:rPr>
              <w:t>;</w:t>
            </w:r>
          </w:p>
          <w:bookmarkEnd w:id="197"/>
          <w:p>
            <w:pPr>
              <w:spacing w:after="0"/>
              <w:ind w:left="0"/>
              <w:jc w:val="both"/>
            </w:pPr>
            <w:r>
              <w:rPr>
                <w:rFonts w:ascii="Times New Roman"/>
                <w:b w:val="false"/>
                <w:i w:val="false"/>
                <w:color w:val="ff0000"/>
                <w:sz w:val="20"/>
              </w:rPr>
              <w:t>
</w:t>
            </w:r>
          </w:p>
          <w:bookmarkStart w:name="z215" w:id="198"/>
          <w:p>
            <w:pPr>
              <w:spacing w:after="20"/>
              <w:ind w:left="20"/>
              <w:jc w:val="both"/>
            </w:pPr>
            <w:r>
              <w:rPr>
                <w:rFonts w:ascii="Times New Roman"/>
                <w:b w:val="false"/>
                <w:i w:val="false"/>
                <w:color w:val="ff0000"/>
                <w:sz w:val="20"/>
              </w:rPr>
              <w:t>
</w:t>
            </w:r>
            <w:r>
              <w:rPr>
                <w:rFonts w:ascii="Times New Roman"/>
                <w:b/>
                <w:i w:val="false"/>
                <w:color w:val="ff0000"/>
                <w:sz w:val="20"/>
              </w:rPr>
              <w:t>168) жылжымайтын мүлікке құқықтарды тіркеу саласындағы уәкілетті мемлекеттік органмен және жергілікті атқарушы органмен келісу бойынша елді мекендегі салық салу объектісінің орналасқан жерін ескеретін аймаққа бөлу коэффициентiн (К айм.) белгілеу;</w:t>
            </w:r>
          </w:p>
          <w:bookmarkEnd w:id="198"/>
          <w:p>
            <w:pPr>
              <w:spacing w:after="0"/>
              <w:ind w:left="0"/>
              <w:jc w:val="both"/>
            </w:pPr>
            <w:r>
              <w:rPr>
                <w:rFonts w:ascii="Times New Roman"/>
                <w:b w:val="false"/>
                <w:i w:val="false"/>
                <w:color w:val="ff0000"/>
                <w:sz w:val="20"/>
              </w:rPr>
              <w:t>
</w:t>
            </w:r>
          </w:p>
          <w:bookmarkStart w:name="z216" w:id="199"/>
          <w:p>
            <w:pPr>
              <w:spacing w:after="20"/>
              <w:ind w:left="20"/>
              <w:jc w:val="both"/>
            </w:pPr>
            <w:r>
              <w:rPr>
                <w:rFonts w:ascii="Times New Roman"/>
                <w:b w:val="false"/>
                <w:i w:val="false"/>
                <w:color w:val="ff0000"/>
                <w:sz w:val="20"/>
              </w:rPr>
              <w:t>
</w:t>
            </w:r>
            <w:r>
              <w:rPr>
                <w:rFonts w:ascii="Times New Roman"/>
                <w:b/>
                <w:i w:val="false"/>
                <w:color w:val="ff0000"/>
                <w:sz w:val="20"/>
              </w:rPr>
              <w:t xml:space="preserve">169) аймаққа бөлу коэффициентін есептеу әдістемесін әзірлеу және </w:t>
            </w:r>
            <w:r>
              <w:rPr>
                <w:rFonts w:ascii="Times New Roman"/>
                <w:b/>
                <w:i w:val="false"/>
                <w:color w:val="ff0000"/>
                <w:sz w:val="20"/>
              </w:rPr>
              <w:t>бекіту</w:t>
            </w:r>
            <w:r>
              <w:rPr>
                <w:rFonts w:ascii="Times New Roman"/>
                <w:b/>
                <w:i w:val="false"/>
                <w:color w:val="ff0000"/>
                <w:sz w:val="20"/>
              </w:rPr>
              <w:t>;</w:t>
            </w:r>
          </w:p>
          <w:bookmarkEnd w:id="199"/>
          <w:p>
            <w:pPr>
              <w:spacing w:after="0"/>
              <w:ind w:left="0"/>
              <w:jc w:val="both"/>
            </w:pPr>
            <w:r>
              <w:rPr>
                <w:rFonts w:ascii="Times New Roman"/>
                <w:b w:val="false"/>
                <w:i w:val="false"/>
                <w:color w:val="ff0000"/>
                <w:sz w:val="20"/>
              </w:rPr>
              <w:t>
</w:t>
            </w:r>
          </w:p>
          <w:bookmarkStart w:name="z217" w:id="200"/>
          <w:p>
            <w:pPr>
              <w:spacing w:after="20"/>
              <w:ind w:left="20"/>
              <w:jc w:val="both"/>
            </w:pPr>
            <w:r>
              <w:rPr>
                <w:rFonts w:ascii="Times New Roman"/>
                <w:b w:val="false"/>
                <w:i w:val="false"/>
                <w:color w:val="ff0000"/>
                <w:sz w:val="20"/>
              </w:rPr>
              <w:t>
</w:t>
            </w:r>
            <w:r>
              <w:rPr>
                <w:rFonts w:ascii="Times New Roman"/>
                <w:b/>
                <w:i w:val="false"/>
                <w:color w:val="ff0000"/>
                <w:sz w:val="20"/>
              </w:rPr>
              <w:t>170) салық органдарына жеке тұлғалардың салық салу объектілерінің – тұрғынжайлардың және саяжай құрылыстарының (оның ішінде жаңадан тұрғызылған); тұрғынжайдың салқын жапсаржайының, шаруашылық (қызметтік) құрылысының, іргеқабатының, жертөлесінің, гараждың құнын айқындауға негіз болатын мәліметтерді ұсыну;</w:t>
            </w:r>
          </w:p>
          <w:bookmarkEnd w:id="200"/>
          <w:p>
            <w:pPr>
              <w:spacing w:after="0"/>
              <w:ind w:left="0"/>
              <w:jc w:val="both"/>
            </w:pPr>
            <w:r>
              <w:rPr>
                <w:rFonts w:ascii="Times New Roman"/>
                <w:b w:val="false"/>
                <w:i w:val="false"/>
                <w:color w:val="ff0000"/>
                <w:sz w:val="20"/>
              </w:rPr>
              <w:t>
</w:t>
            </w:r>
          </w:p>
          <w:bookmarkStart w:name="z218" w:id="201"/>
          <w:p>
            <w:pPr>
              <w:spacing w:after="20"/>
              <w:ind w:left="20"/>
              <w:jc w:val="both"/>
            </w:pPr>
            <w:r>
              <w:rPr>
                <w:rFonts w:ascii="Times New Roman"/>
                <w:b w:val="false"/>
                <w:i w:val="false"/>
                <w:color w:val="ff0000"/>
                <w:sz w:val="20"/>
              </w:rPr>
              <w:t>
</w:t>
            </w:r>
            <w:r>
              <w:rPr>
                <w:rFonts w:ascii="Times New Roman"/>
                <w:b/>
                <w:i w:val="false"/>
                <w:color w:val="ff0000"/>
                <w:sz w:val="20"/>
              </w:rPr>
              <w:t>171) "Азаматтарға арналған үкімет" мемлекеттік корпорациясы көрсететін қызметтерге баға белгілеу тәртібін айқындау;</w:t>
            </w:r>
          </w:p>
          <w:bookmarkEnd w:id="201"/>
          <w:p>
            <w:pPr>
              <w:spacing w:after="0"/>
              <w:ind w:left="0"/>
              <w:jc w:val="both"/>
            </w:pPr>
            <w:r>
              <w:rPr>
                <w:rFonts w:ascii="Times New Roman"/>
                <w:b w:val="false"/>
                <w:i w:val="false"/>
                <w:color w:val="ff0000"/>
                <w:sz w:val="20"/>
              </w:rPr>
              <w:t>
</w:t>
            </w:r>
          </w:p>
          <w:bookmarkStart w:name="z219" w:id="202"/>
          <w:p>
            <w:pPr>
              <w:spacing w:after="20"/>
              <w:ind w:left="20"/>
              <w:jc w:val="both"/>
            </w:pPr>
            <w:r>
              <w:rPr>
                <w:rFonts w:ascii="Times New Roman"/>
                <w:b w:val="false"/>
                <w:i w:val="false"/>
                <w:color w:val="ff0000"/>
                <w:sz w:val="20"/>
              </w:rPr>
              <w:t>
</w:t>
            </w:r>
            <w:r>
              <w:rPr>
                <w:rFonts w:ascii="Times New Roman"/>
                <w:b/>
                <w:i w:val="false"/>
                <w:color w:val="ff0000"/>
                <w:sz w:val="20"/>
              </w:rPr>
              <w:t>172) балаларға арналған жәрдемақыны тағайындау мен төлеу жөніндегі ақпараттық жүйелердегі мәліметтерді сәйкес келтіру тәртібін және мерзімдерді айқындау;</w:t>
            </w:r>
          </w:p>
          <w:bookmarkEnd w:id="202"/>
          <w:p>
            <w:pPr>
              <w:spacing w:after="0"/>
              <w:ind w:left="0"/>
              <w:jc w:val="both"/>
            </w:pPr>
            <w:r>
              <w:rPr>
                <w:rFonts w:ascii="Times New Roman"/>
                <w:b w:val="false"/>
                <w:i w:val="false"/>
                <w:color w:val="ff0000"/>
                <w:sz w:val="20"/>
              </w:rPr>
              <w:t>
</w:t>
            </w:r>
          </w:p>
          <w:bookmarkStart w:name="z220" w:id="203"/>
          <w:p>
            <w:pPr>
              <w:spacing w:after="20"/>
              <w:ind w:left="20"/>
              <w:jc w:val="both"/>
            </w:pPr>
            <w:r>
              <w:rPr>
                <w:rFonts w:ascii="Times New Roman"/>
                <w:b w:val="false"/>
                <w:i w:val="false"/>
                <w:color w:val="ff0000"/>
                <w:sz w:val="20"/>
              </w:rPr>
              <w:t>
</w:t>
            </w:r>
            <w:r>
              <w:rPr>
                <w:rFonts w:ascii="Times New Roman"/>
                <w:b/>
                <w:i w:val="false"/>
                <w:color w:val="ff0000"/>
                <w:sz w:val="20"/>
              </w:rPr>
              <w:t>173) оңтайландыруға және автоматтандыруға жататын мемлекеттік көрсетілетін қызметтердің тізбесін және оларды электрондық нысанға ауыстыру мерзімдерін әзірлеу және бекіту;</w:t>
            </w:r>
          </w:p>
          <w:bookmarkEnd w:id="203"/>
          <w:p>
            <w:pPr>
              <w:spacing w:after="0"/>
              <w:ind w:left="0"/>
              <w:jc w:val="both"/>
            </w:pPr>
            <w:r>
              <w:rPr>
                <w:rFonts w:ascii="Times New Roman"/>
                <w:b w:val="false"/>
                <w:i w:val="false"/>
                <w:color w:val="ff0000"/>
                <w:sz w:val="20"/>
              </w:rPr>
              <w:t>
</w:t>
            </w:r>
          </w:p>
          <w:bookmarkStart w:name="z221" w:id="204"/>
          <w:p>
            <w:pPr>
              <w:spacing w:after="20"/>
              <w:ind w:left="20"/>
              <w:jc w:val="both"/>
            </w:pPr>
            <w:r>
              <w:rPr>
                <w:rFonts w:ascii="Times New Roman"/>
                <w:b w:val="false"/>
                <w:i w:val="false"/>
                <w:color w:val="ff0000"/>
                <w:sz w:val="20"/>
              </w:rPr>
              <w:t>
</w:t>
            </w:r>
            <w:r>
              <w:rPr>
                <w:rFonts w:ascii="Times New Roman"/>
                <w:b/>
                <w:i w:val="false"/>
                <w:color w:val="ff0000"/>
                <w:sz w:val="20"/>
              </w:rPr>
              <w:t>174) бірыңғай байланыс-орталығы қызметінің қағидаларын әзірлеу және бекіту;</w:t>
            </w:r>
          </w:p>
          <w:bookmarkEnd w:id="204"/>
          <w:p>
            <w:pPr>
              <w:spacing w:after="0"/>
              <w:ind w:left="0"/>
              <w:jc w:val="both"/>
            </w:pPr>
            <w:r>
              <w:rPr>
                <w:rFonts w:ascii="Times New Roman"/>
                <w:b w:val="false"/>
                <w:i w:val="false"/>
                <w:color w:val="ff0000"/>
                <w:sz w:val="20"/>
              </w:rPr>
              <w:t>
</w:t>
            </w:r>
          </w:p>
          <w:bookmarkStart w:name="z222" w:id="205"/>
          <w:p>
            <w:pPr>
              <w:spacing w:after="20"/>
              <w:ind w:left="20"/>
              <w:jc w:val="both"/>
            </w:pPr>
            <w:r>
              <w:rPr>
                <w:rFonts w:ascii="Times New Roman"/>
                <w:b w:val="false"/>
                <w:i w:val="false"/>
                <w:color w:val="ff0000"/>
                <w:sz w:val="20"/>
              </w:rPr>
              <w:t>
</w:t>
            </w:r>
            <w:r>
              <w:rPr>
                <w:rFonts w:ascii="Times New Roman"/>
                <w:b/>
                <w:i w:val="false"/>
                <w:color w:val="ff0000"/>
                <w:sz w:val="20"/>
              </w:rPr>
              <w:t>175) бірыңғай байланыс-орталығының орталық мемлекеттік органдармен, облыстардың, республикалық маңызы бар қаланың,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жасау қағидаларын бекіту;</w:t>
            </w:r>
          </w:p>
          <w:bookmarkEnd w:id="205"/>
          <w:p>
            <w:pPr>
              <w:spacing w:after="0"/>
              <w:ind w:left="0"/>
              <w:jc w:val="both"/>
            </w:pPr>
            <w:r>
              <w:rPr>
                <w:rFonts w:ascii="Times New Roman"/>
                <w:b w:val="false"/>
                <w:i w:val="false"/>
                <w:color w:val="ff0000"/>
                <w:sz w:val="20"/>
              </w:rPr>
              <w:t>
</w:t>
            </w:r>
          </w:p>
          <w:bookmarkStart w:name="z223" w:id="206"/>
          <w:p>
            <w:pPr>
              <w:spacing w:after="20"/>
              <w:ind w:left="20"/>
              <w:jc w:val="both"/>
            </w:pPr>
            <w:r>
              <w:rPr>
                <w:rFonts w:ascii="Times New Roman"/>
                <w:b w:val="false"/>
                <w:i w:val="false"/>
                <w:color w:val="ff0000"/>
                <w:sz w:val="20"/>
              </w:rPr>
              <w:t>
</w:t>
            </w:r>
            <w:r>
              <w:rPr>
                <w:rFonts w:ascii="Times New Roman"/>
                <w:b/>
                <w:i w:val="false"/>
                <w:color w:val="ff0000"/>
                <w:sz w:val="20"/>
              </w:rPr>
              <w:t>176) автоматтандырылуға жататын және жатпайтын рұқсаттар тізбесін бекіту туралы рұқсаттар және хабарламалар саласындағы уәкілетті органмен бірлескен бұйрықты бекіту;</w:t>
            </w:r>
          </w:p>
          <w:bookmarkEnd w:id="206"/>
          <w:p>
            <w:pPr>
              <w:spacing w:after="0"/>
              <w:ind w:left="0"/>
              <w:jc w:val="both"/>
            </w:pPr>
            <w:r>
              <w:rPr>
                <w:rFonts w:ascii="Times New Roman"/>
                <w:b w:val="false"/>
                <w:i w:val="false"/>
                <w:color w:val="ff0000"/>
                <w:sz w:val="20"/>
              </w:rPr>
              <w:t>
</w:t>
            </w:r>
          </w:p>
          <w:bookmarkStart w:name="z224" w:id="207"/>
          <w:p>
            <w:pPr>
              <w:spacing w:after="20"/>
              <w:ind w:left="20"/>
              <w:jc w:val="both"/>
            </w:pPr>
            <w:r>
              <w:rPr>
                <w:rFonts w:ascii="Times New Roman"/>
                <w:b w:val="false"/>
                <w:i w:val="false"/>
                <w:color w:val="ff0000"/>
                <w:sz w:val="20"/>
              </w:rPr>
              <w:t>
</w:t>
            </w:r>
            <w:r>
              <w:rPr>
                <w:rFonts w:ascii="Times New Roman"/>
                <w:b/>
                <w:i w:val="false"/>
                <w:color w:val="ff0000"/>
                <w:sz w:val="20"/>
              </w:rPr>
              <w:t xml:space="preserve">177) рұқсаттар және хабарламалар саласындағы уәкілетті органмен бірлесіп, рұқсаттар мен хабарламалардың мемлекеттік ақпараттық жүйесінің жұмыс істеу қағидаларын әзірлеу және </w:t>
            </w:r>
            <w:r>
              <w:rPr>
                <w:rFonts w:ascii="Times New Roman"/>
                <w:b/>
                <w:i w:val="false"/>
                <w:color w:val="ff0000"/>
                <w:sz w:val="20"/>
              </w:rPr>
              <w:t>бекіту</w:t>
            </w:r>
            <w:r>
              <w:rPr>
                <w:rFonts w:ascii="Times New Roman"/>
                <w:b/>
                <w:i w:val="false"/>
                <w:color w:val="ff0000"/>
                <w:sz w:val="20"/>
              </w:rPr>
              <w:t>;</w:t>
            </w:r>
          </w:p>
          <w:bookmarkEnd w:id="207"/>
          <w:p>
            <w:pPr>
              <w:spacing w:after="0"/>
              <w:ind w:left="0"/>
              <w:jc w:val="both"/>
            </w:pPr>
            <w:r>
              <w:rPr>
                <w:rFonts w:ascii="Times New Roman"/>
                <w:b w:val="false"/>
                <w:i w:val="false"/>
                <w:color w:val="ff0000"/>
                <w:sz w:val="20"/>
              </w:rPr>
              <w:t>
</w:t>
            </w:r>
          </w:p>
          <w:bookmarkStart w:name="z225" w:id="208"/>
          <w:p>
            <w:pPr>
              <w:spacing w:after="20"/>
              <w:ind w:left="20"/>
              <w:jc w:val="both"/>
            </w:pPr>
            <w:r>
              <w:rPr>
                <w:rFonts w:ascii="Times New Roman"/>
                <w:b w:val="false"/>
                <w:i w:val="false"/>
                <w:color w:val="ff0000"/>
                <w:sz w:val="20"/>
              </w:rPr>
              <w:t>
</w:t>
            </w:r>
            <w:r>
              <w:rPr>
                <w:rFonts w:ascii="Times New Roman"/>
                <w:b/>
                <w:i w:val="false"/>
                <w:color w:val="ff0000"/>
                <w:sz w:val="20"/>
              </w:rPr>
              <w:t>178) мемлекеттік көрсетілетін қызметтерді оңтайландыру және автоматтандыру қағидаларын әзірлеу және бекіту;</w:t>
            </w:r>
          </w:p>
          <w:bookmarkEnd w:id="208"/>
          <w:p>
            <w:pPr>
              <w:spacing w:after="0"/>
              <w:ind w:left="0"/>
              <w:jc w:val="both"/>
            </w:pPr>
            <w:r>
              <w:rPr>
                <w:rFonts w:ascii="Times New Roman"/>
                <w:b w:val="false"/>
                <w:i w:val="false"/>
                <w:color w:val="ff0000"/>
                <w:sz w:val="20"/>
              </w:rPr>
              <w:t>
</w:t>
            </w:r>
          </w:p>
          <w:bookmarkStart w:name="z226" w:id="209"/>
          <w:p>
            <w:pPr>
              <w:spacing w:after="20"/>
              <w:ind w:left="20"/>
              <w:jc w:val="both"/>
            </w:pPr>
            <w:r>
              <w:rPr>
                <w:rFonts w:ascii="Times New Roman"/>
                <w:b w:val="false"/>
                <w:i w:val="false"/>
                <w:color w:val="ff0000"/>
                <w:sz w:val="20"/>
              </w:rPr>
              <w:t>
</w:t>
            </w:r>
            <w:r>
              <w:rPr>
                <w:rFonts w:ascii="Times New Roman"/>
                <w:b/>
                <w:i w:val="false"/>
                <w:color w:val="ff0000"/>
                <w:sz w:val="20"/>
              </w:rPr>
              <w:t>179) бір өтініш негізінде электрондық нысанда мемлекеттік көрсетілетін қызметтер тізбесін әзірлеу және бекіту;</w:t>
            </w:r>
          </w:p>
          <w:bookmarkEnd w:id="209"/>
          <w:p>
            <w:pPr>
              <w:spacing w:after="0"/>
              <w:ind w:left="0"/>
              <w:jc w:val="both"/>
            </w:pPr>
            <w:r>
              <w:rPr>
                <w:rFonts w:ascii="Times New Roman"/>
                <w:b w:val="false"/>
                <w:i w:val="false"/>
                <w:color w:val="ff0000"/>
                <w:sz w:val="20"/>
              </w:rPr>
              <w:t>
</w:t>
            </w:r>
          </w:p>
          <w:bookmarkStart w:name="z227" w:id="210"/>
          <w:p>
            <w:pPr>
              <w:spacing w:after="20"/>
              <w:ind w:left="20"/>
              <w:jc w:val="both"/>
            </w:pPr>
            <w:r>
              <w:rPr>
                <w:rFonts w:ascii="Times New Roman"/>
                <w:b w:val="false"/>
                <w:i w:val="false"/>
                <w:color w:val="ff0000"/>
                <w:sz w:val="20"/>
              </w:rPr>
              <w:t>
</w:t>
            </w:r>
            <w:r>
              <w:rPr>
                <w:rFonts w:ascii="Times New Roman"/>
                <w:b/>
                <w:i w:val="false"/>
                <w:color w:val="ff0000"/>
                <w:sz w:val="20"/>
              </w:rPr>
              <w:t>180) мемлекеттік көрсетілетін қызметтердің электрондық нысанда көзделген және (немесе) "Азаматтарға арналған үкімет" мемлекеттік корпорациясы арқылы мемлекеттік көрсетілетін қызметтер стандарттарының жобаларын келісуді жүзеге асыру;</w:t>
            </w:r>
          </w:p>
          <w:bookmarkEnd w:id="210"/>
          <w:p>
            <w:pPr>
              <w:spacing w:after="0"/>
              <w:ind w:left="0"/>
              <w:jc w:val="both"/>
            </w:pPr>
            <w:r>
              <w:rPr>
                <w:rFonts w:ascii="Times New Roman"/>
                <w:b w:val="false"/>
                <w:i w:val="false"/>
                <w:color w:val="ff0000"/>
                <w:sz w:val="20"/>
              </w:rPr>
              <w:t>
</w:t>
            </w:r>
          </w:p>
          <w:bookmarkStart w:name="z228" w:id="211"/>
          <w:p>
            <w:pPr>
              <w:spacing w:after="20"/>
              <w:ind w:left="20"/>
              <w:jc w:val="both"/>
            </w:pPr>
            <w:r>
              <w:rPr>
                <w:rFonts w:ascii="Times New Roman"/>
                <w:b w:val="false"/>
                <w:i w:val="false"/>
                <w:color w:val="ff0000"/>
                <w:sz w:val="20"/>
              </w:rPr>
              <w:t>
</w:t>
            </w:r>
            <w:r>
              <w:rPr>
                <w:rFonts w:ascii="Times New Roman"/>
                <w:b/>
                <w:i w:val="false"/>
                <w:color w:val="ff0000"/>
                <w:sz w:val="20"/>
              </w:rPr>
              <w:t>181) электрондық нысанда көзделген және (немесе) "Азаматтарға арналған үкімет" мемлекеттік корпорациясы арқылы мемлекеттік көрсетілетін қызметтер стандарттарын жетілдіру бойынша ұсыныстар әзірлеу;</w:t>
            </w:r>
          </w:p>
          <w:bookmarkEnd w:id="211"/>
          <w:p>
            <w:pPr>
              <w:spacing w:after="0"/>
              <w:ind w:left="0"/>
              <w:jc w:val="both"/>
            </w:pPr>
            <w:r>
              <w:rPr>
                <w:rFonts w:ascii="Times New Roman"/>
                <w:b w:val="false"/>
                <w:i w:val="false"/>
                <w:color w:val="ff0000"/>
                <w:sz w:val="20"/>
              </w:rPr>
              <w:t>
</w:t>
            </w:r>
          </w:p>
          <w:bookmarkStart w:name="z229" w:id="212"/>
          <w:p>
            <w:pPr>
              <w:spacing w:after="20"/>
              <w:ind w:left="20"/>
              <w:jc w:val="both"/>
            </w:pPr>
            <w:r>
              <w:rPr>
                <w:rFonts w:ascii="Times New Roman"/>
                <w:b w:val="false"/>
                <w:i w:val="false"/>
                <w:color w:val="ff0000"/>
                <w:sz w:val="20"/>
              </w:rPr>
              <w:t>
</w:t>
            </w:r>
            <w:r>
              <w:rPr>
                <w:rFonts w:ascii="Times New Roman"/>
                <w:b/>
                <w:i w:val="false"/>
                <w:color w:val="ff0000"/>
                <w:sz w:val="20"/>
              </w:rPr>
              <w:t xml:space="preserve">182) қызмет көрсетушінің мемлекеттік көрсетілетін қызмет сатысы туралы деректерді мемлекеттік көрсетілетін қызметтер мониторингінің ақпараттық жүйесіне енгізу тәртібін </w:t>
            </w:r>
            <w:r>
              <w:rPr>
                <w:rFonts w:ascii="Times New Roman"/>
                <w:b/>
                <w:i w:val="false"/>
                <w:color w:val="ff0000"/>
                <w:sz w:val="20"/>
              </w:rPr>
              <w:t>бекіту;</w:t>
            </w:r>
          </w:p>
          <w:bookmarkEnd w:id="212"/>
          <w:p>
            <w:pPr>
              <w:spacing w:after="0"/>
              <w:ind w:left="0"/>
              <w:jc w:val="both"/>
            </w:pPr>
            <w:r>
              <w:rPr>
                <w:rFonts w:ascii="Times New Roman"/>
                <w:b w:val="false"/>
                <w:i w:val="false"/>
                <w:color w:val="ff0000"/>
                <w:sz w:val="20"/>
              </w:rPr>
              <w:t>
</w:t>
            </w:r>
          </w:p>
          <w:bookmarkStart w:name="z230" w:id="213"/>
          <w:p>
            <w:pPr>
              <w:spacing w:after="20"/>
              <w:ind w:left="20"/>
              <w:jc w:val="both"/>
            </w:pPr>
            <w:r>
              <w:rPr>
                <w:rFonts w:ascii="Times New Roman"/>
                <w:b w:val="false"/>
                <w:i w:val="false"/>
                <w:color w:val="ff0000"/>
                <w:sz w:val="20"/>
              </w:rPr>
              <w:t>
</w:t>
            </w:r>
            <w:r>
              <w:rPr>
                <w:rFonts w:ascii="Times New Roman"/>
                <w:b/>
                <w:i w:val="false"/>
                <w:color w:val="ff0000"/>
                <w:sz w:val="20"/>
              </w:rPr>
              <w:t>183) рұқсаттар мен хабарламалардың мемлекеттік электрондық тізілімін жүргізу қағидаларын рұқсаттар және хабарламалар саласындағы уәкілетті органмен әзірлеу, бекіту және келісу;</w:t>
            </w:r>
          </w:p>
          <w:bookmarkEnd w:id="213"/>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184) алып тасталды – ҚР Үкіметінің 04.06.2018 </w:t>
            </w:r>
            <w:r>
              <w:rPr>
                <w:rFonts w:ascii="Times New Roman"/>
                <w:b w:val="false"/>
                <w:i w:val="false"/>
                <w:color w:val="ff0000"/>
                <w:sz w:val="20"/>
              </w:rPr>
              <w:t>№ 320</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bookmarkStart w:name="z232" w:id="214"/>
          <w:p>
            <w:pPr>
              <w:spacing w:after="20"/>
              <w:ind w:left="20"/>
              <w:jc w:val="both"/>
            </w:pPr>
            <w:r>
              <w:rPr>
                <w:rFonts w:ascii="Times New Roman"/>
                <w:b w:val="false"/>
                <w:i w:val="false"/>
                <w:color w:val="ff0000"/>
                <w:sz w:val="20"/>
              </w:rPr>
              <w:t>
</w:t>
            </w:r>
            <w:r>
              <w:rPr>
                <w:rFonts w:ascii="Times New Roman"/>
                <w:b/>
                <w:i w:val="false"/>
                <w:color w:val="ff0000"/>
                <w:sz w:val="20"/>
              </w:rPr>
              <w:t>185) "электрондық үкіметтің" архитектуралық порталында мемлекеттік органдардың ақпараттық жүйелерін тіркеуді,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орналастыруды ұйымдастыру;</w:t>
            </w:r>
          </w:p>
          <w:bookmarkEnd w:id="214"/>
          <w:p>
            <w:pPr>
              <w:spacing w:after="0"/>
              <w:ind w:left="0"/>
              <w:jc w:val="both"/>
            </w:pPr>
            <w:r>
              <w:rPr>
                <w:rFonts w:ascii="Times New Roman"/>
                <w:b w:val="false"/>
                <w:i w:val="false"/>
                <w:color w:val="ff0000"/>
                <w:sz w:val="20"/>
              </w:rPr>
              <w:t>
</w:t>
            </w:r>
          </w:p>
          <w:bookmarkStart w:name="z233" w:id="215"/>
          <w:p>
            <w:pPr>
              <w:spacing w:after="20"/>
              <w:ind w:left="20"/>
              <w:jc w:val="both"/>
            </w:pPr>
            <w:r>
              <w:rPr>
                <w:rFonts w:ascii="Times New Roman"/>
                <w:b w:val="false"/>
                <w:i w:val="false"/>
                <w:color w:val="ff0000"/>
                <w:sz w:val="20"/>
              </w:rPr>
              <w:t>
</w:t>
            </w:r>
            <w:r>
              <w:rPr>
                <w:rFonts w:ascii="Times New Roman"/>
                <w:b/>
                <w:i w:val="false"/>
                <w:color w:val="ff0000"/>
                <w:sz w:val="20"/>
              </w:rPr>
              <w:t>186) "Азаматтарға арналған үкімет" мемлекеттік корпорациясының қызметін ұйымдастыруды және бақылауды жүзеге асыру;</w:t>
            </w:r>
          </w:p>
          <w:bookmarkEnd w:id="215"/>
          <w:p>
            <w:pPr>
              <w:spacing w:after="0"/>
              <w:ind w:left="0"/>
              <w:jc w:val="both"/>
            </w:pPr>
            <w:r>
              <w:rPr>
                <w:rFonts w:ascii="Times New Roman"/>
                <w:b w:val="false"/>
                <w:i w:val="false"/>
                <w:color w:val="ff0000"/>
                <w:sz w:val="20"/>
              </w:rPr>
              <w:t>
</w:t>
            </w:r>
          </w:p>
          <w:bookmarkStart w:name="z234" w:id="216"/>
          <w:p>
            <w:pPr>
              <w:spacing w:after="20"/>
              <w:ind w:left="20"/>
              <w:jc w:val="both"/>
            </w:pPr>
            <w:r>
              <w:rPr>
                <w:rFonts w:ascii="Times New Roman"/>
                <w:b w:val="false"/>
                <w:i w:val="false"/>
                <w:color w:val="ff0000"/>
                <w:sz w:val="20"/>
              </w:rPr>
              <w:t>
</w:t>
            </w:r>
            <w:r>
              <w:rPr>
                <w:rFonts w:ascii="Times New Roman"/>
                <w:b/>
                <w:i w:val="false"/>
                <w:color w:val="ff0000"/>
                <w:sz w:val="20"/>
              </w:rPr>
              <w:t>187) "Азаматтарға арналған үкімет" мемлекеттік корпорациясының қызметін және олардың қызмет көрсетушілермен өзара іс-қимылын үйлестіру;</w:t>
            </w:r>
          </w:p>
          <w:bookmarkEnd w:id="216"/>
          <w:p>
            <w:pPr>
              <w:spacing w:after="0"/>
              <w:ind w:left="0"/>
              <w:jc w:val="both"/>
            </w:pPr>
            <w:r>
              <w:rPr>
                <w:rFonts w:ascii="Times New Roman"/>
                <w:b w:val="false"/>
                <w:i w:val="false"/>
                <w:color w:val="ff0000"/>
                <w:sz w:val="20"/>
              </w:rPr>
              <w:t>
</w:t>
            </w:r>
          </w:p>
          <w:bookmarkStart w:name="z235" w:id="217"/>
          <w:p>
            <w:pPr>
              <w:spacing w:after="20"/>
              <w:ind w:left="20"/>
              <w:jc w:val="both"/>
            </w:pPr>
            <w:r>
              <w:rPr>
                <w:rFonts w:ascii="Times New Roman"/>
                <w:b w:val="false"/>
                <w:i w:val="false"/>
                <w:color w:val="ff0000"/>
                <w:sz w:val="20"/>
              </w:rPr>
              <w:t>
</w:t>
            </w:r>
            <w:r>
              <w:rPr>
                <w:rFonts w:ascii="Times New Roman"/>
                <w:b/>
                <w:i w:val="false"/>
                <w:color w:val="ff0000"/>
                <w:sz w:val="20"/>
              </w:rPr>
              <w:t>188) "Азаматтарға арналған үкімет" мемлекеттік корпорациясының қызметін әдіснамалық қамтамасыз етуді жүзеге асыру;</w:t>
            </w:r>
          </w:p>
          <w:bookmarkEnd w:id="217"/>
          <w:p>
            <w:pPr>
              <w:spacing w:after="0"/>
              <w:ind w:left="0"/>
              <w:jc w:val="both"/>
            </w:pPr>
            <w:r>
              <w:rPr>
                <w:rFonts w:ascii="Times New Roman"/>
                <w:b w:val="false"/>
                <w:i w:val="false"/>
                <w:color w:val="ff0000"/>
                <w:sz w:val="20"/>
              </w:rPr>
              <w:t>
</w:t>
            </w:r>
          </w:p>
          <w:bookmarkStart w:name="z236" w:id="218"/>
          <w:p>
            <w:pPr>
              <w:spacing w:after="20"/>
              <w:ind w:left="20"/>
              <w:jc w:val="both"/>
            </w:pPr>
            <w:r>
              <w:rPr>
                <w:rFonts w:ascii="Times New Roman"/>
                <w:b w:val="false"/>
                <w:i w:val="false"/>
                <w:color w:val="ff0000"/>
                <w:sz w:val="20"/>
              </w:rPr>
              <w:t>
</w:t>
            </w:r>
            <w:r>
              <w:rPr>
                <w:rFonts w:ascii="Times New Roman"/>
                <w:b/>
                <w:i w:val="false"/>
                <w:color w:val="ff0000"/>
                <w:sz w:val="20"/>
              </w:rPr>
              <w:t>189) бірыңғай байланыс орталығының жұмысын ұйымдастыру және үйлестіру;</w:t>
            </w:r>
          </w:p>
          <w:bookmarkEnd w:id="218"/>
          <w:p>
            <w:pPr>
              <w:spacing w:after="0"/>
              <w:ind w:left="0"/>
              <w:jc w:val="both"/>
            </w:pPr>
            <w:r>
              <w:rPr>
                <w:rFonts w:ascii="Times New Roman"/>
                <w:b w:val="false"/>
                <w:i w:val="false"/>
                <w:color w:val="ff0000"/>
                <w:sz w:val="20"/>
              </w:rPr>
              <w:t>
</w:t>
            </w:r>
          </w:p>
          <w:bookmarkStart w:name="z237" w:id="219"/>
          <w:p>
            <w:pPr>
              <w:spacing w:after="20"/>
              <w:ind w:left="20"/>
              <w:jc w:val="both"/>
            </w:pPr>
            <w:r>
              <w:rPr>
                <w:rFonts w:ascii="Times New Roman"/>
                <w:b w:val="false"/>
                <w:i w:val="false"/>
                <w:color w:val="ff0000"/>
                <w:sz w:val="20"/>
              </w:rPr>
              <w:t>
</w:t>
            </w:r>
            <w:r>
              <w:rPr>
                <w:rFonts w:ascii="Times New Roman"/>
                <w:b/>
                <w:i w:val="false"/>
                <w:color w:val="ff0000"/>
                <w:sz w:val="20"/>
              </w:rPr>
              <w:t>190) электрондық нысанда көрсетілетін мемлекеттік қызметтер сапасын бағалауды жүргізу;</w:t>
            </w:r>
          </w:p>
          <w:bookmarkEnd w:id="21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190-1) мемлекеттік көрсетілетін қызметтердіңтізілімін жүргізу қағидаларын әзірлеу;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190-2) мемлекеттік көрсетілетін қызметтердің тізілімін әзірлеу мен жүргізуді жүзеге асыру;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190-3) мемлекеттік көрсетілетін қызметтердің стандарттары мен регламенттерін әзірлеу қағидаларын әзірлеу және бекіту;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190-4) мемлекеттік көрсетілетін қызметтер стандарттарыныңжобаларын келісуді жүзеге асыру;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190-5) орталық мемлекеттік органдардың, облыстардың, республикалық маңызы бар қаланың және астананың жергілікті атқарушы органдарының мемлекеттік көрсетілетін қызметтердің стандарттары және (немесе) регламенттерін әзірлеу жөніндегі қызметінің мониторингін жүргізу;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190-6) мемлекеттік көрсетілетін қызметтің құнын айқындау әдістемесін әзірлеу және бекіту;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190-7) орталық мемлекеттік органдардың, облыстардың, республикалық маңызы бар қаланың, астананың, аудандардың, облыстық маңызы бар қалалардың жергілікті атқарушы органдарының, қаладағы аудандар, аудандық маңызы бар қалалардың, кенттердің, ауылдардың, ауылдық округтер әкімдерінің мемлекеттік қызметтер көрсету мәселелері жөніндегі қызметінің есебін қалыптастыру тәртібін, ұсыну мерзімі мен үлгілік нысанын әзірлеу және бекіту;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190-8) мемлекеттік көрсетілетін қызметтердің стандарттарын жетілдіру бойынша ұсыныстар әзірлеу;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190-9) мемлекеттік көрсетілетін қызметтердің тізілімін жүргізу қағидаларын бекіту;</w:t>
            </w:r>
          </w:p>
          <w:p>
            <w:pPr>
              <w:spacing w:after="0"/>
              <w:ind w:left="0"/>
              <w:jc w:val="both"/>
            </w:pPr>
            <w:r>
              <w:rPr>
                <w:rFonts w:ascii="Times New Roman"/>
                <w:b w:val="false"/>
                <w:i w:val="false"/>
                <w:color w:val="ff0000"/>
                <w:sz w:val="20"/>
              </w:rPr>
              <w:t>
</w:t>
            </w:r>
          </w:p>
          <w:bookmarkStart w:name="z238" w:id="220"/>
          <w:p>
            <w:pPr>
              <w:spacing w:after="20"/>
              <w:ind w:left="20"/>
              <w:jc w:val="both"/>
            </w:pPr>
            <w:r>
              <w:rPr>
                <w:rFonts w:ascii="Times New Roman"/>
                <w:b w:val="false"/>
                <w:i w:val="false"/>
                <w:color w:val="ff0000"/>
                <w:sz w:val="20"/>
              </w:rPr>
              <w:t>
</w:t>
            </w:r>
            <w:r>
              <w:rPr>
                <w:rFonts w:ascii="Times New Roman"/>
                <w:b/>
                <w:i w:val="false"/>
                <w:color w:val="ff0000"/>
                <w:sz w:val="20"/>
              </w:rPr>
              <w:t>191) Қазақстан Республикасының жұмылдыру дайындығы және жұмылдыру саласындағы заңдары мен өзге де нормативтiк құқықтық актiлерiнiң орындалуын қамтамасыз ету;</w:t>
            </w:r>
          </w:p>
          <w:bookmarkEnd w:id="220"/>
          <w:p>
            <w:pPr>
              <w:spacing w:after="0"/>
              <w:ind w:left="0"/>
              <w:jc w:val="both"/>
            </w:pPr>
            <w:r>
              <w:rPr>
                <w:rFonts w:ascii="Times New Roman"/>
                <w:b w:val="false"/>
                <w:i w:val="false"/>
                <w:color w:val="ff0000"/>
                <w:sz w:val="20"/>
              </w:rPr>
              <w:t>
</w:t>
            </w:r>
          </w:p>
          <w:bookmarkStart w:name="z239" w:id="221"/>
          <w:p>
            <w:pPr>
              <w:spacing w:after="20"/>
              <w:ind w:left="20"/>
              <w:jc w:val="both"/>
            </w:pPr>
            <w:r>
              <w:rPr>
                <w:rFonts w:ascii="Times New Roman"/>
                <w:b w:val="false"/>
                <w:i w:val="false"/>
                <w:color w:val="ff0000"/>
                <w:sz w:val="20"/>
              </w:rPr>
              <w:t>
</w:t>
            </w:r>
            <w:r>
              <w:rPr>
                <w:rFonts w:ascii="Times New Roman"/>
                <w:b/>
                <w:i w:val="false"/>
                <w:color w:val="ff0000"/>
                <w:sz w:val="20"/>
              </w:rPr>
              <w:t>192) Қазақстан Республикасының азаматтық қорғау саласындағы нормативтік құқықтық актілерінің орындалуын қамтамасыз ету;</w:t>
            </w:r>
          </w:p>
          <w:bookmarkEnd w:id="221"/>
          <w:p>
            <w:pPr>
              <w:spacing w:after="0"/>
              <w:ind w:left="0"/>
              <w:jc w:val="both"/>
            </w:pPr>
            <w:r>
              <w:rPr>
                <w:rFonts w:ascii="Times New Roman"/>
                <w:b w:val="false"/>
                <w:i w:val="false"/>
                <w:color w:val="ff0000"/>
                <w:sz w:val="20"/>
              </w:rPr>
              <w:t>
</w:t>
            </w:r>
          </w:p>
          <w:bookmarkStart w:name="z240" w:id="222"/>
          <w:p>
            <w:pPr>
              <w:spacing w:after="20"/>
              <w:ind w:left="20"/>
              <w:jc w:val="both"/>
            </w:pPr>
            <w:r>
              <w:rPr>
                <w:rFonts w:ascii="Times New Roman"/>
                <w:b w:val="false"/>
                <w:i w:val="false"/>
                <w:color w:val="ff0000"/>
                <w:sz w:val="20"/>
              </w:rPr>
              <w:t>
</w:t>
            </w:r>
            <w:r>
              <w:rPr>
                <w:rFonts w:ascii="Times New Roman"/>
                <w:b/>
                <w:i w:val="false"/>
                <w:color w:val="ff0000"/>
                <w:sz w:val="20"/>
              </w:rPr>
              <w:t>193) Қазақстан Республикасының атынан жасалатын Қазақстан Республикасының халықаралық шарттар бойынша міндеттемелердің орындалуын қамтамасыз ету;</w:t>
            </w:r>
          </w:p>
          <w:bookmarkEnd w:id="222"/>
          <w:p>
            <w:pPr>
              <w:spacing w:after="0"/>
              <w:ind w:left="0"/>
              <w:jc w:val="both"/>
            </w:pPr>
            <w:r>
              <w:rPr>
                <w:rFonts w:ascii="Times New Roman"/>
                <w:b w:val="false"/>
                <w:i w:val="false"/>
                <w:color w:val="ff0000"/>
                <w:sz w:val="20"/>
              </w:rPr>
              <w:t>
</w:t>
            </w:r>
          </w:p>
          <w:bookmarkStart w:name="z241" w:id="223"/>
          <w:p>
            <w:pPr>
              <w:spacing w:after="20"/>
              <w:ind w:left="20"/>
              <w:jc w:val="both"/>
            </w:pPr>
            <w:r>
              <w:rPr>
                <w:rFonts w:ascii="Times New Roman"/>
                <w:b w:val="false"/>
                <w:i w:val="false"/>
                <w:color w:val="ff0000"/>
                <w:sz w:val="20"/>
              </w:rPr>
              <w:t>
</w:t>
            </w:r>
            <w:r>
              <w:rPr>
                <w:rFonts w:ascii="Times New Roman"/>
                <w:b/>
                <w:i w:val="false"/>
                <w:color w:val="ff0000"/>
                <w:sz w:val="20"/>
              </w:rPr>
              <w:t>194)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223"/>
          <w:p>
            <w:pPr>
              <w:spacing w:after="0"/>
              <w:ind w:left="0"/>
              <w:jc w:val="both"/>
            </w:pPr>
            <w:r>
              <w:rPr>
                <w:rFonts w:ascii="Times New Roman"/>
                <w:b w:val="false"/>
                <w:i w:val="false"/>
                <w:color w:val="ff0000"/>
                <w:sz w:val="20"/>
              </w:rPr>
              <w:t>
</w:t>
            </w:r>
          </w:p>
          <w:bookmarkStart w:name="z242" w:id="224"/>
          <w:p>
            <w:pPr>
              <w:spacing w:after="20"/>
              <w:ind w:left="20"/>
              <w:jc w:val="both"/>
            </w:pPr>
            <w:r>
              <w:rPr>
                <w:rFonts w:ascii="Times New Roman"/>
                <w:b w:val="false"/>
                <w:i w:val="false"/>
                <w:color w:val="ff0000"/>
                <w:sz w:val="20"/>
              </w:rPr>
              <w:t>
</w:t>
            </w:r>
            <w:r>
              <w:rPr>
                <w:rFonts w:ascii="Times New Roman"/>
                <w:b/>
                <w:i w:val="false"/>
                <w:color w:val="ff0000"/>
                <w:sz w:val="20"/>
              </w:rPr>
              <w:t>195) Қазақстан Республикасының заңдарында, Қазақстан Республикасы Президентінің және Қазақстан Республикасы Үкіметінің актілерінде және өзге нормативтік құқықтық актілерде көзделген өкілеттіктерді жүзеге асыру.</w:t>
            </w:r>
          </w:p>
          <w:bookmarkEnd w:id="224"/>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16-тармаққа өзгерістер енгізілді - ҚР Үкіметінің 15.11.2016 </w:t>
            </w:r>
            <w:r>
              <w:rPr>
                <w:rFonts w:ascii="Times New Roman"/>
                <w:b w:val="false"/>
                <w:i w:val="false"/>
                <w:color w:val="ff0000"/>
                <w:sz w:val="20"/>
              </w:rPr>
              <w:t>№ 704</w:t>
            </w:r>
            <w:r>
              <w:rPr>
                <w:rFonts w:ascii="Times New Roman"/>
                <w:b w:val="false"/>
                <w:i w:val="false"/>
                <w:color w:val="ff0000"/>
                <w:sz w:val="20"/>
              </w:rPr>
              <w:t xml:space="preserve">; 24.11.2016 </w:t>
            </w:r>
            <w:r>
              <w:rPr>
                <w:rFonts w:ascii="Times New Roman"/>
                <w:b w:val="false"/>
                <w:i w:val="false"/>
                <w:color w:val="ff0000"/>
                <w:sz w:val="20"/>
              </w:rPr>
              <w:t>№ 724</w:t>
            </w:r>
            <w:r>
              <w:rPr>
                <w:rFonts w:ascii="Times New Roman"/>
                <w:b w:val="false"/>
                <w:i w:val="false"/>
                <w:color w:val="ff0000"/>
                <w:sz w:val="20"/>
              </w:rPr>
              <w:t xml:space="preserve"> (01.01.2017 бастап қолданысқа енгізіледі); 02.05.2017 </w:t>
            </w:r>
            <w:r>
              <w:rPr>
                <w:rFonts w:ascii="Times New Roman"/>
                <w:b w:val="false"/>
                <w:i w:val="false"/>
                <w:color w:val="ff0000"/>
                <w:sz w:val="20"/>
              </w:rPr>
              <w:t>№ 237</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2-т.</w:t>
            </w:r>
            <w:r>
              <w:rPr>
                <w:rFonts w:ascii="Times New Roman"/>
                <w:b w:val="false"/>
                <w:i w:val="false"/>
                <w:color w:val="ff0000"/>
                <w:sz w:val="20"/>
              </w:rPr>
              <w:t xml:space="preserve"> қараңыз); 27.07.2017 </w:t>
            </w:r>
            <w:r>
              <w:rPr>
                <w:rFonts w:ascii="Times New Roman"/>
                <w:b w:val="false"/>
                <w:i w:val="false"/>
                <w:color w:val="ff0000"/>
                <w:sz w:val="20"/>
              </w:rPr>
              <w:t>№ 457</w:t>
            </w:r>
            <w:r>
              <w:rPr>
                <w:rFonts w:ascii="Times New Roman"/>
                <w:b w:val="false"/>
                <w:i w:val="false"/>
                <w:color w:val="ff0000"/>
                <w:sz w:val="20"/>
              </w:rPr>
              <w:t xml:space="preserve">; 25.11.2017 </w:t>
            </w:r>
            <w:r>
              <w:rPr>
                <w:rFonts w:ascii="Times New Roman"/>
                <w:b w:val="false"/>
                <w:i w:val="false"/>
                <w:color w:val="ff0000"/>
                <w:sz w:val="20"/>
              </w:rPr>
              <w:t>№ 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23.02.2018 </w:t>
            </w:r>
            <w:r>
              <w:rPr>
                <w:rFonts w:ascii="Times New Roman"/>
                <w:b w:val="false"/>
                <w:i w:val="false"/>
                <w:color w:val="ff0000"/>
                <w:sz w:val="20"/>
              </w:rPr>
              <w:t>№ 79</w:t>
            </w:r>
            <w:r>
              <w:rPr>
                <w:rFonts w:ascii="Times New Roman"/>
                <w:b w:val="false"/>
                <w:i w:val="false"/>
                <w:color w:val="ff0000"/>
                <w:sz w:val="20"/>
              </w:rPr>
              <w:t xml:space="preserve">; 04.06.2018 </w:t>
            </w:r>
            <w:r>
              <w:rPr>
                <w:rFonts w:ascii="Times New Roman"/>
                <w:b w:val="false"/>
                <w:i w:val="false"/>
                <w:color w:val="ff0000"/>
                <w:sz w:val="20"/>
              </w:rPr>
              <w:t>№ 320</w:t>
            </w:r>
            <w:r>
              <w:rPr>
                <w:rFonts w:ascii="Times New Roman"/>
                <w:b w:val="false"/>
                <w:i w:val="false"/>
                <w:color w:val="ff0000"/>
                <w:sz w:val="20"/>
              </w:rPr>
              <w:t xml:space="preserve"> (алғашқы ресми жарияланған күнінен кейін қолданысқа енгізіледі);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 16.10.2018 </w:t>
            </w:r>
            <w:r>
              <w:rPr>
                <w:rFonts w:ascii="Times New Roman"/>
                <w:b w:val="false"/>
                <w:i w:val="false"/>
                <w:color w:val="ff0000"/>
                <w:sz w:val="20"/>
              </w:rPr>
              <w:t>№ 641</w:t>
            </w:r>
            <w:r>
              <w:rPr>
                <w:rFonts w:ascii="Times New Roman"/>
                <w:b w:val="false"/>
                <w:i w:val="false"/>
                <w:color w:val="ff0000"/>
                <w:sz w:val="20"/>
              </w:rPr>
              <w:t xml:space="preserve"> ("Балаларды денсаулығы мен дамуына зардабын тигізетін ақпараттан қорғау туралы" ҚР Заңы қолданысқа енген күннен бастап қолданысқа енгізіледі) қаулыларымен.</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w:t>
            </w:r>
          </w:p>
          <w:p>
            <w:pPr>
              <w:spacing w:after="20"/>
              <w:ind w:left="20"/>
              <w:jc w:val="both"/>
            </w:pPr>
          </w:p>
          <w:bookmarkStart w:name="z243" w:id="225"/>
          <w:p>
            <w:pPr>
              <w:spacing w:after="20"/>
              <w:ind w:left="20"/>
              <w:jc w:val="both"/>
            </w:pPr>
            <w:r>
              <w:rPr>
                <w:rFonts w:ascii="Times New Roman"/>
                <w:b w:val="false"/>
                <w:i w:val="false"/>
                <w:color w:val="ff0000"/>
                <w:sz w:val="20"/>
              </w:rPr>
              <w:t>
</w:t>
            </w:r>
            <w:r>
              <w:rPr>
                <w:rFonts w:ascii="Times New Roman"/>
                <w:b/>
                <w:i w:val="false"/>
                <w:color w:val="ff0000"/>
                <w:sz w:val="20"/>
              </w:rPr>
              <w:t>17. Ведомстволардың функциялары:</w:t>
            </w:r>
          </w:p>
          <w:bookmarkEnd w:id="225"/>
          <w:p>
            <w:pPr>
              <w:spacing w:after="0"/>
              <w:ind w:left="0"/>
              <w:jc w:val="both"/>
            </w:pPr>
            <w:r>
              <w:rPr>
                <w:rFonts w:ascii="Times New Roman"/>
                <w:b w:val="false"/>
                <w:i w:val="false"/>
                <w:color w:val="ff0000"/>
                <w:sz w:val="20"/>
              </w:rPr>
              <w:t>
</w:t>
            </w:r>
          </w:p>
          <w:bookmarkStart w:name="z244" w:id="226"/>
          <w:p>
            <w:pPr>
              <w:spacing w:after="20"/>
              <w:ind w:left="20"/>
              <w:jc w:val="both"/>
            </w:pPr>
            <w:r>
              <w:rPr>
                <w:rFonts w:ascii="Times New Roman"/>
                <w:b w:val="false"/>
                <w:i w:val="false"/>
                <w:color w:val="ff0000"/>
                <w:sz w:val="20"/>
              </w:rPr>
              <w:t>
</w:t>
            </w:r>
            <w:r>
              <w:rPr>
                <w:rFonts w:ascii="Times New Roman"/>
                <w:b/>
                <w:i w:val="false"/>
                <w:color w:val="ff0000"/>
                <w:sz w:val="20"/>
              </w:rPr>
              <w:t>1) өз құзыреті шегінде мемлекеттік саясатты іске асыруды қамтамасыз ету;</w:t>
            </w:r>
          </w:p>
          <w:bookmarkEnd w:id="226"/>
          <w:p>
            <w:pPr>
              <w:spacing w:after="0"/>
              <w:ind w:left="0"/>
              <w:jc w:val="both"/>
            </w:pPr>
            <w:r>
              <w:rPr>
                <w:rFonts w:ascii="Times New Roman"/>
                <w:b w:val="false"/>
                <w:i w:val="false"/>
                <w:color w:val="ff0000"/>
                <w:sz w:val="20"/>
              </w:rPr>
              <w:t>
</w:t>
            </w:r>
          </w:p>
          <w:bookmarkStart w:name="z245" w:id="227"/>
          <w:p>
            <w:pPr>
              <w:spacing w:after="20"/>
              <w:ind w:left="20"/>
              <w:jc w:val="both"/>
            </w:pPr>
            <w:r>
              <w:rPr>
                <w:rFonts w:ascii="Times New Roman"/>
                <w:b w:val="false"/>
                <w:i w:val="false"/>
                <w:color w:val="ff0000"/>
                <w:sz w:val="20"/>
              </w:rPr>
              <w:t>
</w:t>
            </w:r>
            <w:r>
              <w:rPr>
                <w:rFonts w:ascii="Times New Roman"/>
                <w:b/>
                <w:i w:val="false"/>
                <w:color w:val="ff0000"/>
                <w:sz w:val="20"/>
              </w:rPr>
              <w:t>2) өз құзыретi шегiнде халықаралық ынтымақтастықты жүзеге асыру;</w:t>
            </w:r>
          </w:p>
          <w:bookmarkEnd w:id="227"/>
          <w:p>
            <w:pPr>
              <w:spacing w:after="0"/>
              <w:ind w:left="0"/>
              <w:jc w:val="both"/>
            </w:pPr>
            <w:r>
              <w:rPr>
                <w:rFonts w:ascii="Times New Roman"/>
                <w:b w:val="false"/>
                <w:i w:val="false"/>
                <w:color w:val="ff0000"/>
                <w:sz w:val="20"/>
              </w:rPr>
              <w:t>
</w:t>
            </w:r>
          </w:p>
          <w:bookmarkStart w:name="z246" w:id="228"/>
          <w:p>
            <w:pPr>
              <w:spacing w:after="20"/>
              <w:ind w:left="20"/>
              <w:jc w:val="both"/>
            </w:pPr>
            <w:r>
              <w:rPr>
                <w:rFonts w:ascii="Times New Roman"/>
                <w:b w:val="false"/>
                <w:i w:val="false"/>
                <w:color w:val="ff0000"/>
                <w:sz w:val="20"/>
              </w:rPr>
              <w:t>
</w:t>
            </w:r>
            <w:r>
              <w:rPr>
                <w:rFonts w:ascii="Times New Roman"/>
                <w:b/>
                <w:i w:val="false"/>
                <w:color w:val="ff0000"/>
                <w:sz w:val="20"/>
              </w:rPr>
              <w:t>3) ұлттық қауiпсiздiк саласындағы заңдар мен өзге де нормативтiк құқықтық актiлердiң сақталуын қамтамасыз ету;</w:t>
            </w:r>
          </w:p>
          <w:bookmarkEnd w:id="228"/>
          <w:p>
            <w:pPr>
              <w:spacing w:after="0"/>
              <w:ind w:left="0"/>
              <w:jc w:val="both"/>
            </w:pPr>
            <w:r>
              <w:rPr>
                <w:rFonts w:ascii="Times New Roman"/>
                <w:b w:val="false"/>
                <w:i w:val="false"/>
                <w:color w:val="ff0000"/>
                <w:sz w:val="20"/>
              </w:rPr>
              <w:t>
</w:t>
            </w:r>
          </w:p>
          <w:bookmarkStart w:name="z247" w:id="229"/>
          <w:p>
            <w:pPr>
              <w:spacing w:after="20"/>
              <w:ind w:left="20"/>
              <w:jc w:val="both"/>
            </w:pPr>
            <w:r>
              <w:rPr>
                <w:rFonts w:ascii="Times New Roman"/>
                <w:b w:val="false"/>
                <w:i w:val="false"/>
                <w:color w:val="ff0000"/>
                <w:sz w:val="20"/>
              </w:rPr>
              <w:t>
</w:t>
            </w:r>
            <w:r>
              <w:rPr>
                <w:rFonts w:ascii="Times New Roman"/>
                <w:b/>
                <w:i w:val="false"/>
                <w:color w:val="ff0000"/>
                <w:sz w:val="20"/>
              </w:rPr>
              <w:t>4) өз құзыретi шегiнде техникалық регламенттер мен ұлттық стандарттарды әзірлеу жөніндегі жұмысты ұйымдастыру;</w:t>
            </w:r>
          </w:p>
          <w:bookmarkEnd w:id="229"/>
          <w:p>
            <w:pPr>
              <w:spacing w:after="0"/>
              <w:ind w:left="0"/>
              <w:jc w:val="both"/>
            </w:pPr>
            <w:r>
              <w:rPr>
                <w:rFonts w:ascii="Times New Roman"/>
                <w:b w:val="false"/>
                <w:i w:val="false"/>
                <w:color w:val="ff0000"/>
                <w:sz w:val="20"/>
              </w:rPr>
              <w:t>
</w:t>
            </w:r>
          </w:p>
          <w:bookmarkStart w:name="z248" w:id="230"/>
          <w:p>
            <w:pPr>
              <w:spacing w:after="20"/>
              <w:ind w:left="20"/>
              <w:jc w:val="both"/>
            </w:pPr>
            <w:r>
              <w:rPr>
                <w:rFonts w:ascii="Times New Roman"/>
                <w:b w:val="false"/>
                <w:i w:val="false"/>
                <w:color w:val="ff0000"/>
                <w:sz w:val="20"/>
              </w:rPr>
              <w:t>
</w:t>
            </w:r>
            <w:r>
              <w:rPr>
                <w:rFonts w:ascii="Times New Roman"/>
                <w:b/>
                <w:i w:val="false"/>
                <w:color w:val="ff0000"/>
                <w:sz w:val="20"/>
              </w:rPr>
              <w:t xml:space="preserve">5) Қазақстан Республикасының әкiмшiлiк құқық бұзушылықтар туралы </w:t>
            </w:r>
            <w:r>
              <w:rPr>
                <w:rFonts w:ascii="Times New Roman"/>
                <w:b/>
                <w:i w:val="false"/>
                <w:color w:val="ff0000"/>
                <w:sz w:val="20"/>
              </w:rPr>
              <w:t>кодексінде</w:t>
            </w:r>
            <w:r>
              <w:rPr>
                <w:rFonts w:ascii="Times New Roman"/>
                <w:b/>
                <w:i w:val="false"/>
                <w:color w:val="ff0000"/>
                <w:sz w:val="20"/>
              </w:rPr>
              <w:t xml:space="preserve"> белгіленген тәртіппен хаттамалар толтыру, әкiмшiлiк құқық бұзушылықтар туралы iстерді қарау және әкімшілік жаза қолдану;</w:t>
            </w:r>
          </w:p>
          <w:bookmarkEnd w:id="230"/>
          <w:p>
            <w:pPr>
              <w:spacing w:after="0"/>
              <w:ind w:left="0"/>
              <w:jc w:val="both"/>
            </w:pPr>
            <w:r>
              <w:rPr>
                <w:rFonts w:ascii="Times New Roman"/>
                <w:b w:val="false"/>
                <w:i w:val="false"/>
                <w:color w:val="ff0000"/>
                <w:sz w:val="20"/>
              </w:rPr>
              <w:t>
</w:t>
            </w:r>
          </w:p>
          <w:bookmarkStart w:name="z249" w:id="231"/>
          <w:p>
            <w:pPr>
              <w:spacing w:after="20"/>
              <w:ind w:left="20"/>
              <w:jc w:val="both"/>
            </w:pPr>
            <w:r>
              <w:rPr>
                <w:rFonts w:ascii="Times New Roman"/>
                <w:b w:val="false"/>
                <w:i w:val="false"/>
                <w:color w:val="ff0000"/>
                <w:sz w:val="20"/>
              </w:rPr>
              <w:t>
</w:t>
            </w:r>
            <w:r>
              <w:rPr>
                <w:rFonts w:ascii="Times New Roman"/>
                <w:b/>
                <w:i w:val="false"/>
                <w:color w:val="ff0000"/>
                <w:sz w:val="20"/>
              </w:rPr>
              <w:t>6) біліктілік талаптары мен оларға сәйкестікті растайтын құжаттар тізбесін Қазақстан Республикасының заңнамасына сәйкес әзірлеу;</w:t>
            </w:r>
          </w:p>
          <w:bookmarkEnd w:id="231"/>
          <w:p>
            <w:pPr>
              <w:spacing w:after="0"/>
              <w:ind w:left="0"/>
              <w:jc w:val="both"/>
            </w:pPr>
            <w:r>
              <w:rPr>
                <w:rFonts w:ascii="Times New Roman"/>
                <w:b w:val="false"/>
                <w:i w:val="false"/>
                <w:color w:val="ff0000"/>
                <w:sz w:val="20"/>
              </w:rPr>
              <w:t>
</w:t>
            </w:r>
          </w:p>
          <w:bookmarkStart w:name="z250" w:id="232"/>
          <w:p>
            <w:pPr>
              <w:spacing w:after="20"/>
              <w:ind w:left="20"/>
              <w:jc w:val="both"/>
            </w:pPr>
            <w:r>
              <w:rPr>
                <w:rFonts w:ascii="Times New Roman"/>
                <w:b w:val="false"/>
                <w:i w:val="false"/>
                <w:color w:val="ff0000"/>
                <w:sz w:val="20"/>
              </w:rPr>
              <w:t>
</w:t>
            </w:r>
            <w:r>
              <w:rPr>
                <w:rFonts w:ascii="Times New Roman"/>
                <w:b/>
                <w:i w:val="false"/>
                <w:color w:val="ff0000"/>
                <w:sz w:val="20"/>
              </w:rPr>
              <w:t>7) Қазақстан Республикасының Кәсіпкерлік кодексіне сәйкес тексеру парақтарының нысандарын, тәуекел дәрежесін бағалау өлшемшарттарын, сондай-ақ жартыжылдық тексеру жүргізу жоспарларын әзірлеу;</w:t>
            </w:r>
          </w:p>
          <w:bookmarkEnd w:id="232"/>
          <w:p>
            <w:pPr>
              <w:spacing w:after="0"/>
              <w:ind w:left="0"/>
              <w:jc w:val="both"/>
            </w:pPr>
            <w:r>
              <w:rPr>
                <w:rFonts w:ascii="Times New Roman"/>
                <w:b w:val="false"/>
                <w:i w:val="false"/>
                <w:color w:val="ff0000"/>
                <w:sz w:val="20"/>
              </w:rPr>
              <w:t>
</w:t>
            </w:r>
          </w:p>
          <w:bookmarkStart w:name="z251" w:id="233"/>
          <w:p>
            <w:pPr>
              <w:spacing w:after="20"/>
              <w:ind w:left="20"/>
              <w:jc w:val="both"/>
            </w:pPr>
            <w:r>
              <w:rPr>
                <w:rFonts w:ascii="Times New Roman"/>
                <w:b w:val="false"/>
                <w:i w:val="false"/>
                <w:color w:val="ff0000"/>
                <w:sz w:val="20"/>
              </w:rPr>
              <w:t>
</w:t>
            </w:r>
            <w:r>
              <w:rPr>
                <w:rFonts w:ascii="Times New Roman"/>
                <w:b/>
                <w:i w:val="false"/>
                <w:color w:val="ff0000"/>
                <w:sz w:val="20"/>
              </w:rPr>
              <w:t>8) Қазақстан Республикасының заңнамасына сәйкес лицензиялануға жататын қызметтiң жекелеген түрлерiн лицензиялауды жүзеге асыру;</w:t>
            </w:r>
          </w:p>
          <w:bookmarkEnd w:id="233"/>
          <w:p>
            <w:pPr>
              <w:spacing w:after="0"/>
              <w:ind w:left="0"/>
              <w:jc w:val="both"/>
            </w:pPr>
            <w:r>
              <w:rPr>
                <w:rFonts w:ascii="Times New Roman"/>
                <w:b w:val="false"/>
                <w:i w:val="false"/>
                <w:color w:val="ff0000"/>
                <w:sz w:val="20"/>
              </w:rPr>
              <w:t>
</w:t>
            </w:r>
          </w:p>
          <w:bookmarkStart w:name="z252" w:id="234"/>
          <w:p>
            <w:pPr>
              <w:spacing w:after="20"/>
              <w:ind w:left="20"/>
              <w:jc w:val="both"/>
            </w:pPr>
            <w:r>
              <w:rPr>
                <w:rFonts w:ascii="Times New Roman"/>
                <w:b w:val="false"/>
                <w:i w:val="false"/>
                <w:color w:val="ff0000"/>
                <w:sz w:val="20"/>
              </w:rPr>
              <w:t>
</w:t>
            </w:r>
            <w:r>
              <w:rPr>
                <w:rFonts w:ascii="Times New Roman"/>
                <w:b/>
                <w:i w:val="false"/>
                <w:color w:val="ff0000"/>
                <w:sz w:val="20"/>
              </w:rPr>
              <w:t>9)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234"/>
          <w:p>
            <w:pPr>
              <w:spacing w:after="0"/>
              <w:ind w:left="0"/>
              <w:jc w:val="both"/>
            </w:pPr>
            <w:r>
              <w:rPr>
                <w:rFonts w:ascii="Times New Roman"/>
                <w:b w:val="false"/>
                <w:i w:val="false"/>
                <w:color w:val="ff0000"/>
                <w:sz w:val="20"/>
              </w:rPr>
              <w:t>
</w:t>
            </w:r>
          </w:p>
          <w:bookmarkStart w:name="z253" w:id="235"/>
          <w:p>
            <w:pPr>
              <w:spacing w:after="20"/>
              <w:ind w:left="20"/>
              <w:jc w:val="both"/>
            </w:pPr>
            <w:r>
              <w:rPr>
                <w:rFonts w:ascii="Times New Roman"/>
                <w:b w:val="false"/>
                <w:i w:val="false"/>
                <w:color w:val="ff0000"/>
                <w:sz w:val="20"/>
              </w:rPr>
              <w:t>
</w:t>
            </w:r>
            <w:r>
              <w:rPr>
                <w:rFonts w:ascii="Times New Roman"/>
                <w:b/>
                <w:i w:val="false"/>
                <w:color w:val="ff0000"/>
                <w:sz w:val="20"/>
              </w:rPr>
              <w:t>10)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bookmarkEnd w:id="235"/>
          <w:p>
            <w:pPr>
              <w:spacing w:after="0"/>
              <w:ind w:left="0"/>
              <w:jc w:val="both"/>
            </w:pPr>
            <w:r>
              <w:rPr>
                <w:rFonts w:ascii="Times New Roman"/>
                <w:b w:val="false"/>
                <w:i w:val="false"/>
                <w:color w:val="ff0000"/>
                <w:sz w:val="20"/>
              </w:rPr>
              <w:t>
</w:t>
            </w:r>
          </w:p>
          <w:bookmarkStart w:name="z254" w:id="236"/>
          <w:p>
            <w:pPr>
              <w:spacing w:after="20"/>
              <w:ind w:left="20"/>
              <w:jc w:val="both"/>
            </w:pPr>
            <w:r>
              <w:rPr>
                <w:rFonts w:ascii="Times New Roman"/>
                <w:b w:val="false"/>
                <w:i w:val="false"/>
                <w:color w:val="ff0000"/>
                <w:sz w:val="20"/>
              </w:rPr>
              <w:t>
</w:t>
            </w:r>
            <w:r>
              <w:rPr>
                <w:rFonts w:ascii="Times New Roman"/>
                <w:b/>
                <w:i w:val="false"/>
                <w:color w:val="ff0000"/>
                <w:sz w:val="20"/>
              </w:rPr>
              <w:t>11) мемлекеттік көрсетілетін қызметтер стандарттары мен регламенттерін әзірлеу;</w:t>
            </w:r>
          </w:p>
          <w:bookmarkEnd w:id="236"/>
          <w:p>
            <w:pPr>
              <w:spacing w:after="0"/>
              <w:ind w:left="0"/>
              <w:jc w:val="both"/>
            </w:pPr>
            <w:r>
              <w:rPr>
                <w:rFonts w:ascii="Times New Roman"/>
                <w:b w:val="false"/>
                <w:i w:val="false"/>
                <w:color w:val="ff0000"/>
                <w:sz w:val="20"/>
              </w:rPr>
              <w:t>
</w:t>
            </w:r>
          </w:p>
          <w:bookmarkStart w:name="z255" w:id="237"/>
          <w:p>
            <w:pPr>
              <w:spacing w:after="20"/>
              <w:ind w:left="20"/>
              <w:jc w:val="both"/>
            </w:pPr>
            <w:r>
              <w:rPr>
                <w:rFonts w:ascii="Times New Roman"/>
                <w:b w:val="false"/>
                <w:i w:val="false"/>
                <w:color w:val="ff0000"/>
                <w:sz w:val="20"/>
              </w:rPr>
              <w:t>
</w:t>
            </w:r>
            <w:r>
              <w:rPr>
                <w:rFonts w:ascii="Times New Roman"/>
                <w:b/>
                <w:i w:val="false"/>
                <w:color w:val="ff0000"/>
                <w:sz w:val="20"/>
              </w:rPr>
              <w:t>12) соттарға Қазақстан Республикасының заңнамасына сәйкес талап-арыздар беру;</w:t>
            </w:r>
          </w:p>
          <w:bookmarkEnd w:id="237"/>
          <w:p>
            <w:pPr>
              <w:spacing w:after="0"/>
              <w:ind w:left="0"/>
              <w:jc w:val="both"/>
            </w:pPr>
            <w:r>
              <w:rPr>
                <w:rFonts w:ascii="Times New Roman"/>
                <w:b w:val="false"/>
                <w:i w:val="false"/>
                <w:color w:val="ff0000"/>
                <w:sz w:val="20"/>
              </w:rPr>
              <w:t>
</w:t>
            </w:r>
          </w:p>
          <w:bookmarkStart w:name="z256" w:id="238"/>
          <w:p>
            <w:pPr>
              <w:spacing w:after="20"/>
              <w:ind w:left="20"/>
              <w:jc w:val="both"/>
            </w:pPr>
            <w:r>
              <w:rPr>
                <w:rFonts w:ascii="Times New Roman"/>
                <w:b w:val="false"/>
                <w:i w:val="false"/>
                <w:color w:val="ff0000"/>
                <w:sz w:val="20"/>
              </w:rPr>
              <w:t>
</w:t>
            </w:r>
            <w:r>
              <w:rPr>
                <w:rFonts w:ascii="Times New Roman"/>
                <w:b/>
                <w:i w:val="false"/>
                <w:color w:val="ff0000"/>
                <w:sz w:val="20"/>
              </w:rPr>
              <w:t>13) Қазақстан Республикасының телерадио хабарларын тарату туралы және бұқаралық ақпарат құралдарына заңнамасының сақталуын мемлекеттік бақылауды жүзеге асыру;</w:t>
            </w:r>
          </w:p>
          <w:bookmarkEnd w:id="238"/>
          <w:p>
            <w:pPr>
              <w:spacing w:after="0"/>
              <w:ind w:left="0"/>
              <w:jc w:val="both"/>
            </w:pPr>
            <w:r>
              <w:rPr>
                <w:rFonts w:ascii="Times New Roman"/>
                <w:b w:val="false"/>
                <w:i w:val="false"/>
                <w:color w:val="ff0000"/>
                <w:sz w:val="20"/>
              </w:rPr>
              <w:t>
</w:t>
            </w:r>
          </w:p>
          <w:bookmarkStart w:name="z257" w:id="239"/>
          <w:p>
            <w:pPr>
              <w:spacing w:after="20"/>
              <w:ind w:left="20"/>
              <w:jc w:val="both"/>
            </w:pPr>
            <w:r>
              <w:rPr>
                <w:rFonts w:ascii="Times New Roman"/>
                <w:b w:val="false"/>
                <w:i w:val="false"/>
                <w:color w:val="ff0000"/>
                <w:sz w:val="20"/>
              </w:rPr>
              <w:t>
</w:t>
            </w:r>
            <w:r>
              <w:rPr>
                <w:rFonts w:ascii="Times New Roman"/>
                <w:b/>
                <w:i w:val="false"/>
                <w:color w:val="ff0000"/>
                <w:sz w:val="20"/>
              </w:rPr>
              <w:t>14) мерзімді баспасөз басылымдарын, ақпараттық агенттiктерді және желілік басылымдарды есепке қоюды, қайта есепке алуды жүзеге асыру;</w:t>
            </w:r>
          </w:p>
          <w:bookmarkEnd w:id="239"/>
          <w:p>
            <w:pPr>
              <w:spacing w:after="0"/>
              <w:ind w:left="0"/>
              <w:jc w:val="both"/>
            </w:pPr>
            <w:r>
              <w:rPr>
                <w:rFonts w:ascii="Times New Roman"/>
                <w:b w:val="false"/>
                <w:i w:val="false"/>
                <w:color w:val="ff0000"/>
                <w:sz w:val="20"/>
              </w:rPr>
              <w:t>
</w:t>
            </w:r>
          </w:p>
          <w:bookmarkStart w:name="z258" w:id="240"/>
          <w:p>
            <w:pPr>
              <w:spacing w:after="20"/>
              <w:ind w:left="20"/>
              <w:jc w:val="both"/>
            </w:pPr>
            <w:r>
              <w:rPr>
                <w:rFonts w:ascii="Times New Roman"/>
                <w:b w:val="false"/>
                <w:i w:val="false"/>
                <w:color w:val="ff0000"/>
                <w:sz w:val="20"/>
              </w:rPr>
              <w:t>
</w:t>
            </w:r>
            <w:r>
              <w:rPr>
                <w:rFonts w:ascii="Times New Roman"/>
                <w:b/>
                <w:i w:val="false"/>
                <w:color w:val="ff0000"/>
                <w:sz w:val="20"/>
              </w:rPr>
              <w:t>15) Қазақстан Республикасының аумағында таратылатын шетелдiк мерзімді баспасөз басылымдарын есепке алудың бiрыңғай тiзiлiмiн жүргiзу;</w:t>
            </w:r>
          </w:p>
          <w:bookmarkEnd w:id="240"/>
          <w:p>
            <w:pPr>
              <w:spacing w:after="0"/>
              <w:ind w:left="0"/>
              <w:jc w:val="both"/>
            </w:pPr>
            <w:r>
              <w:rPr>
                <w:rFonts w:ascii="Times New Roman"/>
                <w:b w:val="false"/>
                <w:i w:val="false"/>
                <w:color w:val="ff0000"/>
                <w:sz w:val="20"/>
              </w:rPr>
              <w:t>
</w:t>
            </w:r>
          </w:p>
          <w:bookmarkStart w:name="z259" w:id="241"/>
          <w:p>
            <w:pPr>
              <w:spacing w:after="20"/>
              <w:ind w:left="20"/>
              <w:jc w:val="both"/>
            </w:pPr>
            <w:r>
              <w:rPr>
                <w:rFonts w:ascii="Times New Roman"/>
                <w:b w:val="false"/>
                <w:i w:val="false"/>
                <w:color w:val="ff0000"/>
                <w:sz w:val="20"/>
              </w:rPr>
              <w:t>
</w:t>
            </w:r>
            <w:r>
              <w:rPr>
                <w:rFonts w:ascii="Times New Roman"/>
                <w:b/>
                <w:i w:val="false"/>
                <w:color w:val="ff0000"/>
                <w:sz w:val="20"/>
              </w:rPr>
              <w:t>16) белгіленген тәртіппен р</w:t>
            </w:r>
            <w:r>
              <w:rPr>
                <w:rFonts w:ascii="Times New Roman"/>
                <w:b/>
                <w:i w:val="false"/>
                <w:color w:val="ff0000"/>
                <w:sz w:val="20"/>
              </w:rPr>
              <w:t>еспубликалық деңгейде мемлекеттік ақпарат саясатын жүргізу жөніндегі мемлекеттік тапсырысты қалыптастыру, орналастыру және оның жүзеге асырылуын бақылау;</w:t>
            </w:r>
          </w:p>
          <w:bookmarkEnd w:id="241"/>
          <w:p>
            <w:pPr>
              <w:spacing w:after="0"/>
              <w:ind w:left="0"/>
              <w:jc w:val="both"/>
            </w:pPr>
            <w:r>
              <w:rPr>
                <w:rFonts w:ascii="Times New Roman"/>
                <w:b w:val="false"/>
                <w:i w:val="false"/>
                <w:color w:val="ff0000"/>
                <w:sz w:val="20"/>
              </w:rPr>
              <w:t>
</w:t>
            </w:r>
          </w:p>
          <w:bookmarkStart w:name="z260" w:id="242"/>
          <w:p>
            <w:pPr>
              <w:spacing w:after="20"/>
              <w:ind w:left="20"/>
              <w:jc w:val="both"/>
            </w:pPr>
            <w:r>
              <w:rPr>
                <w:rFonts w:ascii="Times New Roman"/>
                <w:b w:val="false"/>
                <w:i w:val="false"/>
                <w:color w:val="ff0000"/>
                <w:sz w:val="20"/>
              </w:rPr>
              <w:t>
</w:t>
            </w:r>
            <w:r>
              <w:rPr>
                <w:rFonts w:ascii="Times New Roman"/>
                <w:b/>
                <w:i w:val="false"/>
                <w:color w:val="ff0000"/>
                <w:sz w:val="20"/>
              </w:rPr>
              <w:t xml:space="preserve">17) бұқаралық ақпарат құралдары саласындағы Қазақстан Республикасы заңнамасы </w:t>
            </w:r>
            <w:r>
              <w:rPr>
                <w:rFonts w:ascii="Times New Roman"/>
                <w:b/>
                <w:i w:val="false"/>
                <w:color w:val="ff0000"/>
                <w:sz w:val="20"/>
              </w:rPr>
              <w:t>сақталуының орындалуы мемлекеттік бақылауды жүзеге асыру;</w:t>
            </w:r>
          </w:p>
          <w:bookmarkEnd w:id="242"/>
          <w:p>
            <w:pPr>
              <w:spacing w:after="0"/>
              <w:ind w:left="0"/>
              <w:jc w:val="both"/>
            </w:pPr>
            <w:r>
              <w:rPr>
                <w:rFonts w:ascii="Times New Roman"/>
                <w:b w:val="false"/>
                <w:i w:val="false"/>
                <w:color w:val="ff0000"/>
                <w:sz w:val="20"/>
              </w:rPr>
              <w:t>
</w:t>
            </w:r>
          </w:p>
          <w:bookmarkStart w:name="z261" w:id="243"/>
          <w:p>
            <w:pPr>
              <w:spacing w:after="20"/>
              <w:ind w:left="20"/>
              <w:jc w:val="both"/>
            </w:pPr>
            <w:r>
              <w:rPr>
                <w:rFonts w:ascii="Times New Roman"/>
                <w:b w:val="false"/>
                <w:i w:val="false"/>
                <w:color w:val="ff0000"/>
                <w:sz w:val="20"/>
              </w:rPr>
              <w:t>
</w:t>
            </w:r>
            <w:r>
              <w:rPr>
                <w:rFonts w:ascii="Times New Roman"/>
                <w:b/>
                <w:i w:val="false"/>
                <w:color w:val="ff0000"/>
                <w:sz w:val="20"/>
              </w:rPr>
              <w:t>18) мерзiмдi баспасөз басылымдарының міндетті тегін даналарының электрондық архивін қалыптастыру;</w:t>
            </w:r>
          </w:p>
          <w:bookmarkEnd w:id="243"/>
          <w:p>
            <w:pPr>
              <w:spacing w:after="0"/>
              <w:ind w:left="0"/>
              <w:jc w:val="both"/>
            </w:pPr>
            <w:r>
              <w:rPr>
                <w:rFonts w:ascii="Times New Roman"/>
                <w:b w:val="false"/>
                <w:i w:val="false"/>
                <w:color w:val="ff0000"/>
                <w:sz w:val="20"/>
              </w:rPr>
              <w:t>
</w:t>
            </w:r>
          </w:p>
          <w:bookmarkStart w:name="z262" w:id="244"/>
          <w:p>
            <w:pPr>
              <w:spacing w:after="20"/>
              <w:ind w:left="20"/>
              <w:jc w:val="both"/>
            </w:pPr>
            <w:r>
              <w:rPr>
                <w:rFonts w:ascii="Times New Roman"/>
                <w:b w:val="false"/>
                <w:i w:val="false"/>
                <w:color w:val="ff0000"/>
                <w:sz w:val="20"/>
              </w:rPr>
              <w:t>
</w:t>
            </w:r>
            <w:r>
              <w:rPr>
                <w:rFonts w:ascii="Times New Roman"/>
                <w:b/>
                <w:i w:val="false"/>
                <w:color w:val="ff0000"/>
                <w:sz w:val="20"/>
              </w:rPr>
              <w:t>19) бұқаралық ақпарат құралдары және телерадио хабар тарату мәселелері бойынша орталық және жергілікті атқарушы органдардың қызметін үйлестіру;</w:t>
            </w:r>
          </w:p>
          <w:bookmarkEnd w:id="244"/>
          <w:p>
            <w:pPr>
              <w:spacing w:after="0"/>
              <w:ind w:left="0"/>
              <w:jc w:val="both"/>
            </w:pPr>
            <w:r>
              <w:rPr>
                <w:rFonts w:ascii="Times New Roman"/>
                <w:b w:val="false"/>
                <w:i w:val="false"/>
                <w:color w:val="ff0000"/>
                <w:sz w:val="20"/>
              </w:rPr>
              <w:t>
</w:t>
            </w:r>
          </w:p>
          <w:bookmarkStart w:name="z263" w:id="245"/>
          <w:p>
            <w:pPr>
              <w:spacing w:after="20"/>
              <w:ind w:left="20"/>
              <w:jc w:val="both"/>
            </w:pPr>
            <w:r>
              <w:rPr>
                <w:rFonts w:ascii="Times New Roman"/>
                <w:b w:val="false"/>
                <w:i w:val="false"/>
                <w:color w:val="ff0000"/>
                <w:sz w:val="20"/>
              </w:rPr>
              <w:t>
</w:t>
            </w:r>
            <w:r>
              <w:rPr>
                <w:rFonts w:ascii="Times New Roman"/>
                <w:b/>
                <w:i w:val="false"/>
                <w:color w:val="ff0000"/>
                <w:sz w:val="20"/>
              </w:rPr>
              <w:t>20) өз құзыреті шегінде мемлекеттік жастар саясатын іске асыру;</w:t>
            </w:r>
          </w:p>
          <w:bookmarkEnd w:id="245"/>
          <w:p>
            <w:pPr>
              <w:spacing w:after="0"/>
              <w:ind w:left="0"/>
              <w:jc w:val="both"/>
            </w:pPr>
            <w:r>
              <w:rPr>
                <w:rFonts w:ascii="Times New Roman"/>
                <w:b w:val="false"/>
                <w:i w:val="false"/>
                <w:color w:val="ff0000"/>
                <w:sz w:val="20"/>
              </w:rPr>
              <w:t>
</w:t>
            </w:r>
          </w:p>
          <w:bookmarkStart w:name="z264" w:id="246"/>
          <w:p>
            <w:pPr>
              <w:spacing w:after="20"/>
              <w:ind w:left="20"/>
              <w:jc w:val="both"/>
            </w:pPr>
            <w:r>
              <w:rPr>
                <w:rFonts w:ascii="Times New Roman"/>
                <w:b w:val="false"/>
                <w:i w:val="false"/>
                <w:color w:val="ff0000"/>
                <w:sz w:val="20"/>
              </w:rPr>
              <w:t>
</w:t>
            </w:r>
            <w:r>
              <w:rPr>
                <w:rFonts w:ascii="Times New Roman"/>
                <w:b/>
                <w:i w:val="false"/>
                <w:color w:val="ff0000"/>
                <w:sz w:val="20"/>
              </w:rPr>
              <w:t>21) жастар ұйымдарымен бұқаралық ақпарат құралдары мәселелері бойынша өзара іс-қимылды және ынтымақтастықты жүзеге асыру;</w:t>
            </w:r>
          </w:p>
          <w:bookmarkEnd w:id="246"/>
          <w:p>
            <w:pPr>
              <w:spacing w:after="0"/>
              <w:ind w:left="0"/>
              <w:jc w:val="both"/>
            </w:pPr>
            <w:r>
              <w:rPr>
                <w:rFonts w:ascii="Times New Roman"/>
                <w:b w:val="false"/>
                <w:i w:val="false"/>
                <w:color w:val="ff0000"/>
                <w:sz w:val="20"/>
              </w:rPr>
              <w:t>
</w:t>
            </w:r>
          </w:p>
          <w:bookmarkStart w:name="z265" w:id="247"/>
          <w:p>
            <w:pPr>
              <w:spacing w:after="20"/>
              <w:ind w:left="20"/>
              <w:jc w:val="both"/>
            </w:pPr>
            <w:r>
              <w:rPr>
                <w:rFonts w:ascii="Times New Roman"/>
                <w:b w:val="false"/>
                <w:i w:val="false"/>
                <w:color w:val="ff0000"/>
                <w:sz w:val="20"/>
              </w:rPr>
              <w:t>
</w:t>
            </w:r>
            <w:r>
              <w:rPr>
                <w:rFonts w:ascii="Times New Roman"/>
                <w:b/>
                <w:i w:val="false"/>
                <w:color w:val="ff0000"/>
                <w:sz w:val="20"/>
              </w:rPr>
              <w:t>22) мемлекеттік жастар саясаты мәселелері бойынша мемлекеттік ақпараттық саясатты жүргізу жөніндегі мемлекеттік тапсырысты орналастыру;</w:t>
            </w:r>
          </w:p>
          <w:bookmarkEnd w:id="247"/>
          <w:p>
            <w:pPr>
              <w:spacing w:after="0"/>
              <w:ind w:left="0"/>
              <w:jc w:val="both"/>
            </w:pPr>
            <w:r>
              <w:rPr>
                <w:rFonts w:ascii="Times New Roman"/>
                <w:b w:val="false"/>
                <w:i w:val="false"/>
                <w:color w:val="ff0000"/>
                <w:sz w:val="20"/>
              </w:rPr>
              <w:t>
</w:t>
            </w:r>
          </w:p>
          <w:bookmarkStart w:name="z266" w:id="248"/>
          <w:p>
            <w:pPr>
              <w:spacing w:after="20"/>
              <w:ind w:left="20"/>
              <w:jc w:val="both"/>
            </w:pPr>
            <w:r>
              <w:rPr>
                <w:rFonts w:ascii="Times New Roman"/>
                <w:b w:val="false"/>
                <w:i w:val="false"/>
                <w:color w:val="ff0000"/>
                <w:sz w:val="20"/>
              </w:rPr>
              <w:t>
</w:t>
            </w:r>
            <w:r>
              <w:rPr>
                <w:rFonts w:ascii="Times New Roman"/>
                <w:b/>
                <w:i w:val="false"/>
                <w:color w:val="ff0000"/>
                <w:sz w:val="20"/>
              </w:rPr>
              <w:t>23) цифрлық эфирлік хабар таратуды енгізу бөлігінде телерадио хабарларын таратушы ұлттық оператордың қызметін үйлестіру;</w:t>
            </w:r>
          </w:p>
          <w:bookmarkEnd w:id="248"/>
          <w:p>
            <w:pPr>
              <w:spacing w:after="0"/>
              <w:ind w:left="0"/>
              <w:jc w:val="both"/>
            </w:pPr>
            <w:r>
              <w:rPr>
                <w:rFonts w:ascii="Times New Roman"/>
                <w:b w:val="false"/>
                <w:i w:val="false"/>
                <w:color w:val="ff0000"/>
                <w:sz w:val="20"/>
              </w:rPr>
              <w:t>
</w:t>
            </w:r>
          </w:p>
          <w:bookmarkStart w:name="z267" w:id="249"/>
          <w:p>
            <w:pPr>
              <w:spacing w:after="20"/>
              <w:ind w:left="20"/>
              <w:jc w:val="both"/>
            </w:pPr>
            <w:r>
              <w:rPr>
                <w:rFonts w:ascii="Times New Roman"/>
                <w:b w:val="false"/>
                <w:i w:val="false"/>
                <w:color w:val="ff0000"/>
                <w:sz w:val="20"/>
              </w:rPr>
              <w:t>
</w:t>
            </w:r>
            <w:r>
              <w:rPr>
                <w:rFonts w:ascii="Times New Roman"/>
                <w:b/>
                <w:i w:val="false"/>
                <w:color w:val="ff0000"/>
                <w:sz w:val="20"/>
              </w:rPr>
              <w:t>24) отандық теле-, радиоарналарды есепке қоюды, қайта есепке қоюды жүзеге асыру;</w:t>
            </w:r>
          </w:p>
          <w:bookmarkEnd w:id="249"/>
          <w:p>
            <w:pPr>
              <w:spacing w:after="0"/>
              <w:ind w:left="0"/>
              <w:jc w:val="both"/>
            </w:pPr>
            <w:r>
              <w:rPr>
                <w:rFonts w:ascii="Times New Roman"/>
                <w:b w:val="false"/>
                <w:i w:val="false"/>
                <w:color w:val="ff0000"/>
                <w:sz w:val="20"/>
              </w:rPr>
              <w:t>
</w:t>
            </w:r>
          </w:p>
          <w:bookmarkStart w:name="z268" w:id="250"/>
          <w:p>
            <w:pPr>
              <w:spacing w:after="20"/>
              <w:ind w:left="20"/>
              <w:jc w:val="both"/>
            </w:pPr>
            <w:r>
              <w:rPr>
                <w:rFonts w:ascii="Times New Roman"/>
                <w:b w:val="false"/>
                <w:i w:val="false"/>
                <w:color w:val="ff0000"/>
                <w:sz w:val="20"/>
              </w:rPr>
              <w:t>
</w:t>
            </w:r>
            <w:r>
              <w:rPr>
                <w:rFonts w:ascii="Times New Roman"/>
                <w:b/>
                <w:i w:val="false"/>
                <w:color w:val="ff0000"/>
                <w:sz w:val="20"/>
              </w:rPr>
              <w:t>25) есепке қойылған мерзімді баспасөз басылымдарының, ақпараттық агенттiктер мен желілік басылымдардың тізілімдерін жүргізу;</w:t>
            </w:r>
          </w:p>
          <w:bookmarkEnd w:id="250"/>
          <w:p>
            <w:pPr>
              <w:spacing w:after="0"/>
              <w:ind w:left="0"/>
              <w:jc w:val="both"/>
            </w:pPr>
            <w:r>
              <w:rPr>
                <w:rFonts w:ascii="Times New Roman"/>
                <w:b w:val="false"/>
                <w:i w:val="false"/>
                <w:color w:val="ff0000"/>
                <w:sz w:val="20"/>
              </w:rPr>
              <w:t>
</w:t>
            </w:r>
          </w:p>
          <w:bookmarkStart w:name="z269" w:id="251"/>
          <w:p>
            <w:pPr>
              <w:spacing w:after="20"/>
              <w:ind w:left="20"/>
              <w:jc w:val="both"/>
            </w:pPr>
            <w:r>
              <w:rPr>
                <w:rFonts w:ascii="Times New Roman"/>
                <w:b w:val="false"/>
                <w:i w:val="false"/>
                <w:color w:val="ff0000"/>
                <w:sz w:val="20"/>
              </w:rPr>
              <w:t>
</w:t>
            </w:r>
            <w:r>
              <w:rPr>
                <w:rFonts w:ascii="Times New Roman"/>
                <w:b/>
                <w:i w:val="false"/>
                <w:color w:val="ff0000"/>
                <w:sz w:val="20"/>
              </w:rPr>
              <w:t>26) есепке қою үшін өтініштер берген шетелдік теле-, радиоарналардың өнімін Қазақстан Республикасының заңнамасына сәйкес келу тұрғысынан сараптауды жүзеге асыру;</w:t>
            </w:r>
          </w:p>
          <w:bookmarkEnd w:id="251"/>
          <w:p>
            <w:pPr>
              <w:spacing w:after="0"/>
              <w:ind w:left="0"/>
              <w:jc w:val="both"/>
            </w:pPr>
            <w:r>
              <w:rPr>
                <w:rFonts w:ascii="Times New Roman"/>
                <w:b w:val="false"/>
                <w:i w:val="false"/>
                <w:color w:val="ff0000"/>
                <w:sz w:val="20"/>
              </w:rPr>
              <w:t>
</w:t>
            </w:r>
          </w:p>
          <w:bookmarkStart w:name="z270" w:id="252"/>
          <w:p>
            <w:pPr>
              <w:spacing w:after="20"/>
              <w:ind w:left="20"/>
              <w:jc w:val="both"/>
            </w:pPr>
            <w:r>
              <w:rPr>
                <w:rFonts w:ascii="Times New Roman"/>
                <w:b w:val="false"/>
                <w:i w:val="false"/>
                <w:color w:val="ff0000"/>
                <w:sz w:val="20"/>
              </w:rPr>
              <w:t>
</w:t>
            </w:r>
            <w:r>
              <w:rPr>
                <w:rFonts w:ascii="Times New Roman"/>
                <w:b/>
                <w:i w:val="false"/>
                <w:color w:val="ff0000"/>
                <w:sz w:val="20"/>
              </w:rPr>
              <w:t>27)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bookmarkEnd w:id="252"/>
          <w:p>
            <w:pPr>
              <w:spacing w:after="0"/>
              <w:ind w:left="0"/>
              <w:jc w:val="both"/>
            </w:pPr>
            <w:r>
              <w:rPr>
                <w:rFonts w:ascii="Times New Roman"/>
                <w:b w:val="false"/>
                <w:i w:val="false"/>
                <w:color w:val="ff0000"/>
                <w:sz w:val="20"/>
              </w:rPr>
              <w:t>
</w:t>
            </w:r>
          </w:p>
          <w:bookmarkStart w:name="z271" w:id="253"/>
          <w:p>
            <w:pPr>
              <w:spacing w:after="20"/>
              <w:ind w:left="20"/>
              <w:jc w:val="both"/>
            </w:pPr>
            <w:r>
              <w:rPr>
                <w:rFonts w:ascii="Times New Roman"/>
                <w:b w:val="false"/>
                <w:i w:val="false"/>
                <w:color w:val="ff0000"/>
                <w:sz w:val="20"/>
              </w:rPr>
              <w:t>
</w:t>
            </w:r>
            <w:r>
              <w:rPr>
                <w:rFonts w:ascii="Times New Roman"/>
                <w:b/>
                <w:i w:val="false"/>
                <w:color w:val="ff0000"/>
                <w:sz w:val="20"/>
              </w:rPr>
              <w:t>28) Қазақстан Республикасының аумағында таратылатын шетелдік мерзімді баспасөз басылымдарын есепке алуды жүзеге асыру;</w:t>
            </w:r>
          </w:p>
          <w:bookmarkEnd w:id="253"/>
          <w:p>
            <w:pPr>
              <w:spacing w:after="0"/>
              <w:ind w:left="0"/>
              <w:jc w:val="both"/>
            </w:pPr>
            <w:r>
              <w:rPr>
                <w:rFonts w:ascii="Times New Roman"/>
                <w:b w:val="false"/>
                <w:i w:val="false"/>
                <w:color w:val="ff0000"/>
                <w:sz w:val="20"/>
              </w:rPr>
              <w:t>
</w:t>
            </w:r>
          </w:p>
          <w:bookmarkStart w:name="z272" w:id="254"/>
          <w:p>
            <w:pPr>
              <w:spacing w:after="20"/>
              <w:ind w:left="20"/>
              <w:jc w:val="both"/>
            </w:pPr>
            <w:r>
              <w:rPr>
                <w:rFonts w:ascii="Times New Roman"/>
                <w:b w:val="false"/>
                <w:i w:val="false"/>
                <w:color w:val="ff0000"/>
                <w:sz w:val="20"/>
              </w:rPr>
              <w:t>
</w:t>
            </w:r>
            <w:r>
              <w:rPr>
                <w:rFonts w:ascii="Times New Roman"/>
                <w:b/>
                <w:i w:val="false"/>
                <w:color w:val="ff0000"/>
                <w:sz w:val="20"/>
              </w:rPr>
              <w:t>29) Қазақстан Республикасының бұқаралық ақпарат құралдары туралы заңнамасының сақталуын мемлекеттік бақылауды жүзеге асыру;</w:t>
            </w:r>
          </w:p>
          <w:bookmarkEnd w:id="254"/>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29-1) Қазақстан Республикасының бұқаралық ақпарат құралдары туралы заңнамасының талаптарын бұзушылықтар анықталған кезде ұйғарымдар беру;</w:t>
            </w:r>
          </w:p>
          <w:p>
            <w:pPr>
              <w:spacing w:after="0"/>
              <w:ind w:left="0"/>
              <w:jc w:val="both"/>
            </w:pPr>
            <w:r>
              <w:rPr>
                <w:rFonts w:ascii="Times New Roman"/>
                <w:b w:val="false"/>
                <w:i w:val="false"/>
                <w:color w:val="ff0000"/>
                <w:sz w:val="20"/>
              </w:rPr>
              <w:t>
</w:t>
            </w:r>
          </w:p>
          <w:bookmarkStart w:name="z273" w:id="255"/>
          <w:p>
            <w:pPr>
              <w:spacing w:after="20"/>
              <w:ind w:left="20"/>
              <w:jc w:val="both"/>
            </w:pPr>
            <w:r>
              <w:rPr>
                <w:rFonts w:ascii="Times New Roman"/>
                <w:b w:val="false"/>
                <w:i w:val="false"/>
                <w:color w:val="ff0000"/>
                <w:sz w:val="20"/>
              </w:rPr>
              <w:t>
</w:t>
            </w:r>
            <w:r>
              <w:rPr>
                <w:rFonts w:ascii="Times New Roman"/>
                <w:b/>
                <w:i w:val="false"/>
                <w:color w:val="ff0000"/>
                <w:sz w:val="20"/>
              </w:rPr>
              <w:t>30) бұқаралық ақпарат құралдарының мониторингін жүзеге асыру;</w:t>
            </w:r>
          </w:p>
          <w:bookmarkEnd w:id="255"/>
          <w:p>
            <w:pPr>
              <w:spacing w:after="0"/>
              <w:ind w:left="0"/>
              <w:jc w:val="both"/>
            </w:pPr>
            <w:r>
              <w:rPr>
                <w:rFonts w:ascii="Times New Roman"/>
                <w:b w:val="false"/>
                <w:i w:val="false"/>
                <w:color w:val="ff0000"/>
                <w:sz w:val="20"/>
              </w:rPr>
              <w:t>
</w:t>
            </w:r>
          </w:p>
          <w:bookmarkStart w:name="z274" w:id="256"/>
          <w:p>
            <w:pPr>
              <w:spacing w:after="20"/>
              <w:ind w:left="20"/>
              <w:jc w:val="both"/>
            </w:pPr>
            <w:r>
              <w:rPr>
                <w:rFonts w:ascii="Times New Roman"/>
                <w:b w:val="false"/>
                <w:i w:val="false"/>
                <w:color w:val="ff0000"/>
                <w:sz w:val="20"/>
              </w:rPr>
              <w:t>
</w:t>
            </w:r>
            <w:r>
              <w:rPr>
                <w:rFonts w:ascii="Times New Roman"/>
                <w:b/>
                <w:i w:val="false"/>
                <w:color w:val="ff0000"/>
                <w:sz w:val="20"/>
              </w:rPr>
              <w:t>31) Қазақстан Республикасының аумағында таратылатын шетелдік теле-, радиоарналарды есепке қоюды, қайта есепке қоюды жүзеге асыру;</w:t>
            </w:r>
          </w:p>
          <w:bookmarkEnd w:id="256"/>
          <w:p>
            <w:pPr>
              <w:spacing w:after="0"/>
              <w:ind w:left="0"/>
              <w:jc w:val="both"/>
            </w:pPr>
            <w:r>
              <w:rPr>
                <w:rFonts w:ascii="Times New Roman"/>
                <w:b w:val="false"/>
                <w:i w:val="false"/>
                <w:color w:val="ff0000"/>
                <w:sz w:val="20"/>
              </w:rPr>
              <w:t>
</w:t>
            </w:r>
          </w:p>
          <w:bookmarkStart w:name="z535" w:id="257"/>
          <w:p>
            <w:pPr>
              <w:spacing w:after="20"/>
              <w:ind w:left="20"/>
              <w:jc w:val="both"/>
            </w:pPr>
            <w:r>
              <w:rPr>
                <w:rFonts w:ascii="Times New Roman"/>
                <w:b w:val="false"/>
                <w:i w:val="false"/>
                <w:color w:val="ff0000"/>
                <w:sz w:val="20"/>
              </w:rPr>
              <w:t>
</w:t>
            </w:r>
            <w:r>
              <w:rPr>
                <w:rFonts w:ascii="Times New Roman"/>
                <w:b/>
                <w:i w:val="false"/>
                <w:color w:val="ff0000"/>
                <w:sz w:val="20"/>
              </w:rPr>
              <w:t>31-1) "Балаларды денсаулығы мен дамуына зардабын тигізетін ақпараттан қорғау туралы" Қазақстан Республикасының Заңы талаптарының сақталуы тұрғысынан бұқаралық ақпарат құралдарының өніміне мониторингті жүзеге асыру;</w:t>
            </w:r>
          </w:p>
          <w:bookmarkEnd w:id="257"/>
          <w:p>
            <w:pPr>
              <w:spacing w:after="0"/>
              <w:ind w:left="0"/>
              <w:jc w:val="both"/>
            </w:pPr>
            <w:r>
              <w:rPr>
                <w:rFonts w:ascii="Times New Roman"/>
                <w:b w:val="false"/>
                <w:i w:val="false"/>
                <w:color w:val="ff0000"/>
                <w:sz w:val="20"/>
              </w:rPr>
              <w:t>
</w:t>
            </w:r>
          </w:p>
          <w:bookmarkStart w:name="z536" w:id="258"/>
          <w:p>
            <w:pPr>
              <w:spacing w:after="20"/>
              <w:ind w:left="20"/>
              <w:jc w:val="both"/>
            </w:pPr>
            <w:r>
              <w:rPr>
                <w:rFonts w:ascii="Times New Roman"/>
                <w:b w:val="false"/>
                <w:i w:val="false"/>
                <w:color w:val="ff0000"/>
                <w:sz w:val="20"/>
              </w:rPr>
              <w:t>
</w:t>
            </w:r>
            <w:r>
              <w:rPr>
                <w:rFonts w:ascii="Times New Roman"/>
                <w:b/>
                <w:i w:val="false"/>
                <w:color w:val="ff0000"/>
                <w:sz w:val="20"/>
              </w:rPr>
              <w:t>31-2) бұқаралық ақпарат құралдарында балаларды денсаулығы мен дамуына зардабын тигізетін ақпараттан қорғау туралы Қазақстан Республикасының заңнамасының сақталуына мемлекеттік бақылауды жүзеге асыру;</w:t>
            </w:r>
          </w:p>
          <w:bookmarkEnd w:id="258"/>
          <w:p>
            <w:pPr>
              <w:spacing w:after="0"/>
              <w:ind w:left="0"/>
              <w:jc w:val="both"/>
            </w:pPr>
            <w:r>
              <w:rPr>
                <w:rFonts w:ascii="Times New Roman"/>
                <w:b w:val="false"/>
                <w:i w:val="false"/>
                <w:color w:val="ff0000"/>
                <w:sz w:val="20"/>
              </w:rPr>
              <w:t>
</w:t>
            </w:r>
          </w:p>
          <w:bookmarkStart w:name="z275" w:id="259"/>
          <w:p>
            <w:pPr>
              <w:spacing w:after="20"/>
              <w:ind w:left="20"/>
              <w:jc w:val="both"/>
            </w:pPr>
            <w:r>
              <w:rPr>
                <w:rFonts w:ascii="Times New Roman"/>
                <w:b w:val="false"/>
                <w:i w:val="false"/>
                <w:color w:val="ff0000"/>
                <w:sz w:val="20"/>
              </w:rPr>
              <w:t>
</w:t>
            </w:r>
            <w:r>
              <w:rPr>
                <w:rFonts w:ascii="Times New Roman"/>
                <w:b/>
                <w:i w:val="false"/>
                <w:color w:val="ff0000"/>
                <w:sz w:val="20"/>
              </w:rPr>
              <w:t>32)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259"/>
          <w:p>
            <w:pPr>
              <w:spacing w:after="0"/>
              <w:ind w:left="0"/>
              <w:jc w:val="both"/>
            </w:pPr>
            <w:r>
              <w:rPr>
                <w:rFonts w:ascii="Times New Roman"/>
                <w:b w:val="false"/>
                <w:i w:val="false"/>
                <w:color w:val="ff0000"/>
                <w:sz w:val="20"/>
              </w:rPr>
              <w:t>
</w:t>
            </w:r>
          </w:p>
          <w:bookmarkStart w:name="z276" w:id="260"/>
          <w:p>
            <w:pPr>
              <w:spacing w:after="20"/>
              <w:ind w:left="20"/>
              <w:jc w:val="both"/>
            </w:pPr>
            <w:r>
              <w:rPr>
                <w:rFonts w:ascii="Times New Roman"/>
                <w:b w:val="false"/>
                <w:i w:val="false"/>
                <w:color w:val="ff0000"/>
                <w:sz w:val="20"/>
              </w:rPr>
              <w:t>
</w:t>
            </w:r>
            <w:r>
              <w:rPr>
                <w:rFonts w:ascii="Times New Roman"/>
                <w:b/>
                <w:i w:val="false"/>
                <w:color w:val="ff0000"/>
                <w:sz w:val="20"/>
              </w:rPr>
              <w:t xml:space="preserve">33) "Телерадио хабарларын тарату туралы" Қазақстан Республикасы Заңының </w:t>
            </w:r>
            <w:r>
              <w:rPr>
                <w:rFonts w:ascii="Times New Roman"/>
                <w:b w:val="false"/>
                <w:i w:val="false"/>
                <w:color w:val="ff0000"/>
                <w:sz w:val="20"/>
              </w:rPr>
              <w:t>31-бабында</w:t>
            </w:r>
            <w:r>
              <w:rPr>
                <w:rFonts w:ascii="Times New Roman"/>
                <w:b/>
                <w:i w:val="false"/>
                <w:color w:val="ff0000"/>
                <w:sz w:val="20"/>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260"/>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33-1) Қазақстан Республикасының телерадио хабарларын тарату туралы заңнамасының талаптарын бұзушылық анықталған кезде ұйғарымдар беру;</w:t>
            </w:r>
          </w:p>
          <w:p>
            <w:pPr>
              <w:spacing w:after="0"/>
              <w:ind w:left="0"/>
              <w:jc w:val="both"/>
            </w:pPr>
            <w:r>
              <w:rPr>
                <w:rFonts w:ascii="Times New Roman"/>
                <w:b w:val="false"/>
                <w:i w:val="false"/>
                <w:color w:val="ff0000"/>
                <w:sz w:val="20"/>
              </w:rPr>
              <w:t>
</w:t>
            </w:r>
          </w:p>
          <w:bookmarkStart w:name="z277" w:id="261"/>
          <w:p>
            <w:pPr>
              <w:spacing w:after="20"/>
              <w:ind w:left="20"/>
              <w:jc w:val="both"/>
            </w:pPr>
            <w:r>
              <w:rPr>
                <w:rFonts w:ascii="Times New Roman"/>
                <w:b w:val="false"/>
                <w:i w:val="false"/>
                <w:color w:val="ff0000"/>
                <w:sz w:val="20"/>
              </w:rPr>
              <w:t>
</w:t>
            </w:r>
            <w:r>
              <w:rPr>
                <w:rFonts w:ascii="Times New Roman"/>
                <w:b/>
                <w:i w:val="false"/>
                <w:color w:val="ff0000"/>
                <w:sz w:val="20"/>
              </w:rPr>
              <w:t>34) радиожиілік спектрін тиімді пайдалану;</w:t>
            </w:r>
          </w:p>
          <w:bookmarkEnd w:id="261"/>
          <w:p>
            <w:pPr>
              <w:spacing w:after="0"/>
              <w:ind w:left="0"/>
              <w:jc w:val="both"/>
            </w:pPr>
            <w:r>
              <w:rPr>
                <w:rFonts w:ascii="Times New Roman"/>
                <w:b w:val="false"/>
                <w:i w:val="false"/>
                <w:color w:val="ff0000"/>
                <w:sz w:val="20"/>
              </w:rPr>
              <w:t>
</w:t>
            </w:r>
          </w:p>
          <w:bookmarkStart w:name="z278" w:id="262"/>
          <w:p>
            <w:pPr>
              <w:spacing w:after="20"/>
              <w:ind w:left="20"/>
              <w:jc w:val="both"/>
            </w:pPr>
            <w:r>
              <w:rPr>
                <w:rFonts w:ascii="Times New Roman"/>
                <w:b w:val="false"/>
                <w:i w:val="false"/>
                <w:color w:val="ff0000"/>
                <w:sz w:val="20"/>
              </w:rPr>
              <w:t>
</w:t>
            </w:r>
            <w:r>
              <w:rPr>
                <w:rFonts w:ascii="Times New Roman"/>
                <w:b/>
                <w:i w:val="false"/>
                <w:color w:val="ff0000"/>
                <w:sz w:val="20"/>
              </w:rPr>
              <w:t xml:space="preserve">35) Қазақстан Республикасының бірыңғай ақпараттық кеңістігін және байланыс инфрақұрылымын қалыптастыруды, дамытуды және оның қауіпсіздігін қамтамасыз етуді, сондай-ақ ақпараттық кеңістіктің қауіпсіздігін қамтамасыз ету жөніндегі қызметті </w:t>
            </w:r>
            <w:r>
              <w:rPr>
                <w:rFonts w:ascii="Times New Roman"/>
                <w:b/>
                <w:i w:val="false"/>
                <w:color w:val="ff0000"/>
                <w:sz w:val="20"/>
              </w:rPr>
              <w:t>ведомствоаралық үйлестіруді жүзеге асыру;</w:t>
            </w:r>
          </w:p>
          <w:bookmarkEnd w:id="26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35-1)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ff0000"/>
                <w:sz w:val="20"/>
              </w:rPr>
              <w:t>
</w:t>
            </w:r>
          </w:p>
          <w:bookmarkStart w:name="z279" w:id="263"/>
          <w:p>
            <w:pPr>
              <w:spacing w:after="20"/>
              <w:ind w:left="20"/>
              <w:jc w:val="both"/>
            </w:pPr>
            <w:r>
              <w:rPr>
                <w:rFonts w:ascii="Times New Roman"/>
                <w:b w:val="false"/>
                <w:i w:val="false"/>
                <w:color w:val="ff0000"/>
                <w:sz w:val="20"/>
              </w:rPr>
              <w:t>
</w:t>
            </w:r>
            <w:r>
              <w:rPr>
                <w:rFonts w:ascii="Times New Roman"/>
                <w:b/>
                <w:i w:val="false"/>
                <w:color w:val="ff0000"/>
                <w:sz w:val="20"/>
              </w:rPr>
              <w:t>36)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263"/>
          <w:p>
            <w:pPr>
              <w:spacing w:after="0"/>
              <w:ind w:left="0"/>
              <w:jc w:val="both"/>
            </w:pPr>
            <w:r>
              <w:rPr>
                <w:rFonts w:ascii="Times New Roman"/>
                <w:b w:val="false"/>
                <w:i w:val="false"/>
                <w:color w:val="ff0000"/>
                <w:sz w:val="20"/>
              </w:rPr>
              <w:t>
</w:t>
            </w:r>
          </w:p>
          <w:bookmarkStart w:name="z280" w:id="264"/>
          <w:p>
            <w:pPr>
              <w:spacing w:after="20"/>
              <w:ind w:left="20"/>
              <w:jc w:val="both"/>
            </w:pPr>
            <w:r>
              <w:rPr>
                <w:rFonts w:ascii="Times New Roman"/>
                <w:b w:val="false"/>
                <w:i w:val="false"/>
                <w:color w:val="ff0000"/>
                <w:sz w:val="20"/>
              </w:rPr>
              <w:t>
</w:t>
            </w:r>
            <w:r>
              <w:rPr>
                <w:rFonts w:ascii="Times New Roman"/>
                <w:b/>
                <w:i w:val="false"/>
                <w:color w:val="ff0000"/>
                <w:sz w:val="20"/>
              </w:rPr>
              <w:t>37)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заңнамасына сәйкес тоқтата тұру;</w:t>
            </w:r>
          </w:p>
          <w:bookmarkEnd w:id="264"/>
          <w:p>
            <w:pPr>
              <w:spacing w:after="0"/>
              <w:ind w:left="0"/>
              <w:jc w:val="both"/>
            </w:pPr>
            <w:r>
              <w:rPr>
                <w:rFonts w:ascii="Times New Roman"/>
                <w:b w:val="false"/>
                <w:i w:val="false"/>
                <w:color w:val="ff0000"/>
                <w:sz w:val="20"/>
              </w:rPr>
              <w:t>
</w:t>
            </w:r>
          </w:p>
          <w:bookmarkStart w:name="z281" w:id="265"/>
          <w:p>
            <w:pPr>
              <w:spacing w:after="20"/>
              <w:ind w:left="20"/>
              <w:jc w:val="both"/>
            </w:pPr>
            <w:r>
              <w:rPr>
                <w:rFonts w:ascii="Times New Roman"/>
                <w:b w:val="false"/>
                <w:i w:val="false"/>
                <w:color w:val="ff0000"/>
                <w:sz w:val="20"/>
              </w:rPr>
              <w:t>
</w:t>
            </w:r>
            <w:r>
              <w:rPr>
                <w:rFonts w:ascii="Times New Roman"/>
                <w:b/>
                <w:i w:val="false"/>
                <w:color w:val="ff0000"/>
                <w:sz w:val="20"/>
              </w:rPr>
              <w:t>38)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265"/>
          <w:p>
            <w:pPr>
              <w:spacing w:after="0"/>
              <w:ind w:left="0"/>
              <w:jc w:val="both"/>
            </w:pPr>
            <w:r>
              <w:rPr>
                <w:rFonts w:ascii="Times New Roman"/>
                <w:b w:val="false"/>
                <w:i w:val="false"/>
                <w:color w:val="ff0000"/>
                <w:sz w:val="20"/>
              </w:rPr>
              <w:t>
</w:t>
            </w:r>
          </w:p>
          <w:bookmarkStart w:name="z282" w:id="266"/>
          <w:p>
            <w:pPr>
              <w:spacing w:after="20"/>
              <w:ind w:left="20"/>
              <w:jc w:val="both"/>
            </w:pPr>
            <w:r>
              <w:rPr>
                <w:rFonts w:ascii="Times New Roman"/>
                <w:b w:val="false"/>
                <w:i w:val="false"/>
                <w:color w:val="ff0000"/>
                <w:sz w:val="20"/>
              </w:rPr>
              <w:t>
</w:t>
            </w:r>
            <w:r>
              <w:rPr>
                <w:rFonts w:ascii="Times New Roman"/>
                <w:b/>
                <w:i w:val="false"/>
                <w:color w:val="ff0000"/>
                <w:sz w:val="20"/>
              </w:rPr>
              <w:t>39) азаматтық мақсаттағы иелікке берілген радиожиiлiктер белдеулерiнің электрондық дерекқорын жүргізу;</w:t>
            </w:r>
          </w:p>
          <w:bookmarkEnd w:id="266"/>
          <w:p>
            <w:pPr>
              <w:spacing w:after="0"/>
              <w:ind w:left="0"/>
              <w:jc w:val="both"/>
            </w:pPr>
            <w:r>
              <w:rPr>
                <w:rFonts w:ascii="Times New Roman"/>
                <w:b w:val="false"/>
                <w:i w:val="false"/>
                <w:color w:val="ff0000"/>
                <w:sz w:val="20"/>
              </w:rPr>
              <w:t>
</w:t>
            </w:r>
          </w:p>
          <w:bookmarkStart w:name="z283" w:id="267"/>
          <w:p>
            <w:pPr>
              <w:spacing w:after="20"/>
              <w:ind w:left="20"/>
              <w:jc w:val="both"/>
            </w:pPr>
            <w:r>
              <w:rPr>
                <w:rFonts w:ascii="Times New Roman"/>
                <w:b w:val="false"/>
                <w:i w:val="false"/>
                <w:color w:val="ff0000"/>
                <w:sz w:val="20"/>
              </w:rPr>
              <w:t>
</w:t>
            </w:r>
            <w:r>
              <w:rPr>
                <w:rFonts w:ascii="Times New Roman"/>
                <w:b/>
                <w:i w:val="false"/>
                <w:color w:val="ff0000"/>
                <w:sz w:val="20"/>
              </w:rPr>
              <w:t>40) нөмірлеудің бөлінген және резервтік ресурстарының тізілімін жүргізу;</w:t>
            </w:r>
          </w:p>
          <w:bookmarkEnd w:id="267"/>
          <w:p>
            <w:pPr>
              <w:spacing w:after="0"/>
              <w:ind w:left="0"/>
              <w:jc w:val="both"/>
            </w:pPr>
            <w:r>
              <w:rPr>
                <w:rFonts w:ascii="Times New Roman"/>
                <w:b w:val="false"/>
                <w:i w:val="false"/>
                <w:color w:val="ff0000"/>
                <w:sz w:val="20"/>
              </w:rPr>
              <w:t>
</w:t>
            </w:r>
          </w:p>
          <w:bookmarkStart w:name="z492" w:id="268"/>
          <w:p>
            <w:pPr>
              <w:spacing w:after="20"/>
              <w:ind w:left="20"/>
              <w:jc w:val="both"/>
            </w:pPr>
            <w:r>
              <w:rPr>
                <w:rFonts w:ascii="Times New Roman"/>
                <w:b w:val="false"/>
                <w:i w:val="false"/>
                <w:color w:val="ff0000"/>
                <w:sz w:val="20"/>
              </w:rPr>
              <w:t>
</w:t>
            </w:r>
            <w:r>
              <w:rPr>
                <w:rFonts w:ascii="Times New Roman"/>
                <w:b/>
                <w:i w:val="false"/>
                <w:color w:val="ff0000"/>
                <w:sz w:val="20"/>
              </w:rPr>
              <w:t>40-1) жиіліктер белдеулерін, радиожиіліктерді (радиожиілік арналарын) иелікке беруді жүзеге асыру;</w:t>
            </w:r>
          </w:p>
          <w:bookmarkEnd w:id="268"/>
          <w:p>
            <w:pPr>
              <w:spacing w:after="0"/>
              <w:ind w:left="0"/>
              <w:jc w:val="both"/>
            </w:pPr>
            <w:r>
              <w:rPr>
                <w:rFonts w:ascii="Times New Roman"/>
                <w:b w:val="false"/>
                <w:i w:val="false"/>
                <w:color w:val="ff0000"/>
                <w:sz w:val="20"/>
              </w:rPr>
              <w:t>
</w:t>
            </w:r>
          </w:p>
          <w:bookmarkStart w:name="z284" w:id="269"/>
          <w:p>
            <w:pPr>
              <w:spacing w:after="20"/>
              <w:ind w:left="20"/>
              <w:jc w:val="both"/>
            </w:pPr>
            <w:r>
              <w:rPr>
                <w:rFonts w:ascii="Times New Roman"/>
                <w:b w:val="false"/>
                <w:i w:val="false"/>
                <w:color w:val="ff0000"/>
                <w:sz w:val="20"/>
              </w:rPr>
              <w:t>
</w:t>
            </w:r>
            <w:r>
              <w:rPr>
                <w:rFonts w:ascii="Times New Roman"/>
                <w:b/>
                <w:i w:val="false"/>
                <w:color w:val="ff0000"/>
                <w:sz w:val="20"/>
              </w:rPr>
              <w:t>41) Қазақстан Республикасындағы электромагниттік жағдайды көрсететін радиожиілік спектрінің республикалық дерекқорын жүргізу;</w:t>
            </w:r>
          </w:p>
          <w:bookmarkEnd w:id="269"/>
          <w:p>
            <w:pPr>
              <w:spacing w:after="0"/>
              <w:ind w:left="0"/>
              <w:jc w:val="both"/>
            </w:pPr>
            <w:r>
              <w:rPr>
                <w:rFonts w:ascii="Times New Roman"/>
                <w:b w:val="false"/>
                <w:i w:val="false"/>
                <w:color w:val="ff0000"/>
                <w:sz w:val="20"/>
              </w:rPr>
              <w:t>
</w:t>
            </w:r>
          </w:p>
          <w:bookmarkStart w:name="z285" w:id="270"/>
          <w:p>
            <w:pPr>
              <w:spacing w:after="20"/>
              <w:ind w:left="20"/>
              <w:jc w:val="both"/>
            </w:pPr>
            <w:r>
              <w:rPr>
                <w:rFonts w:ascii="Times New Roman"/>
                <w:b w:val="false"/>
                <w:i w:val="false"/>
                <w:color w:val="ff0000"/>
                <w:sz w:val="20"/>
              </w:rPr>
              <w:t>
</w:t>
            </w:r>
            <w:r>
              <w:rPr>
                <w:rFonts w:ascii="Times New Roman"/>
                <w:b/>
                <w:i w:val="false"/>
                <w:color w:val="ff0000"/>
                <w:sz w:val="20"/>
              </w:rPr>
              <w:t>42)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270"/>
          <w:p>
            <w:pPr>
              <w:spacing w:after="0"/>
              <w:ind w:left="0"/>
              <w:jc w:val="both"/>
            </w:pPr>
            <w:r>
              <w:rPr>
                <w:rFonts w:ascii="Times New Roman"/>
                <w:b w:val="false"/>
                <w:i w:val="false"/>
                <w:color w:val="ff0000"/>
                <w:sz w:val="20"/>
              </w:rPr>
              <w:t>
</w:t>
            </w:r>
          </w:p>
          <w:bookmarkStart w:name="z506" w:id="271"/>
          <w:p>
            <w:pPr>
              <w:spacing w:after="20"/>
              <w:ind w:left="20"/>
              <w:jc w:val="both"/>
            </w:pPr>
            <w:r>
              <w:rPr>
                <w:rFonts w:ascii="Times New Roman"/>
                <w:b w:val="false"/>
                <w:i w:val="false"/>
                <w:color w:val="ff0000"/>
                <w:sz w:val="20"/>
              </w:rPr>
              <w:t>
</w:t>
            </w:r>
            <w:r>
              <w:rPr>
                <w:rFonts w:ascii="Times New Roman"/>
                <w:b/>
                <w:i w:val="false"/>
                <w:color w:val="ff0000"/>
                <w:sz w:val="20"/>
              </w:rPr>
              <w:t>42-1) азаматтық мақсаттағы, оның ішінде ішіне орнатылған не басқа тауарлардың құрамына кіретін радиоэлектронды құралдардың және жоғары жиілікті құрылғылардың импортына лицензиялар беру;</w:t>
            </w:r>
          </w:p>
          <w:bookmarkEnd w:id="271"/>
          <w:p>
            <w:pPr>
              <w:spacing w:after="0"/>
              <w:ind w:left="0"/>
              <w:jc w:val="both"/>
            </w:pPr>
            <w:r>
              <w:rPr>
                <w:rFonts w:ascii="Times New Roman"/>
                <w:b w:val="false"/>
                <w:i w:val="false"/>
                <w:color w:val="ff0000"/>
                <w:sz w:val="20"/>
              </w:rPr>
              <w:t>
</w:t>
            </w:r>
          </w:p>
          <w:bookmarkStart w:name="z286" w:id="272"/>
          <w:p>
            <w:pPr>
              <w:spacing w:after="20"/>
              <w:ind w:left="20"/>
              <w:jc w:val="both"/>
            </w:pPr>
            <w:r>
              <w:rPr>
                <w:rFonts w:ascii="Times New Roman"/>
                <w:b w:val="false"/>
                <w:i w:val="false"/>
                <w:color w:val="ff0000"/>
                <w:sz w:val="20"/>
              </w:rPr>
              <w:t>
</w:t>
            </w:r>
            <w:r>
              <w:rPr>
                <w:rFonts w:ascii="Times New Roman"/>
                <w:b/>
                <w:i w:val="false"/>
                <w:color w:val="ff0000"/>
                <w:sz w:val="20"/>
              </w:rPr>
              <w:t>43) ұлттық ресурстардың және байланыс операторларының тізілімін жүргізу;</w:t>
            </w:r>
          </w:p>
          <w:bookmarkEnd w:id="272"/>
          <w:p>
            <w:pPr>
              <w:spacing w:after="0"/>
              <w:ind w:left="0"/>
              <w:jc w:val="both"/>
            </w:pPr>
            <w:r>
              <w:rPr>
                <w:rFonts w:ascii="Times New Roman"/>
                <w:b w:val="false"/>
                <w:i w:val="false"/>
                <w:color w:val="ff0000"/>
                <w:sz w:val="20"/>
              </w:rPr>
              <w:t>
</w:t>
            </w:r>
          </w:p>
          <w:bookmarkStart w:name="z287" w:id="273"/>
          <w:p>
            <w:pPr>
              <w:spacing w:after="20"/>
              <w:ind w:left="20"/>
              <w:jc w:val="both"/>
            </w:pPr>
            <w:r>
              <w:rPr>
                <w:rFonts w:ascii="Times New Roman"/>
                <w:b w:val="false"/>
                <w:i w:val="false"/>
                <w:color w:val="ff0000"/>
                <w:sz w:val="20"/>
              </w:rPr>
              <w:t>
</w:t>
            </w:r>
            <w:r>
              <w:rPr>
                <w:rFonts w:ascii="Times New Roman"/>
                <w:b/>
                <w:i w:val="false"/>
                <w:color w:val="ff0000"/>
                <w:sz w:val="20"/>
              </w:rPr>
              <w:t>44)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273"/>
          <w:p>
            <w:pPr>
              <w:spacing w:after="0"/>
              <w:ind w:left="0"/>
              <w:jc w:val="both"/>
            </w:pPr>
            <w:r>
              <w:rPr>
                <w:rFonts w:ascii="Times New Roman"/>
                <w:b w:val="false"/>
                <w:i w:val="false"/>
                <w:color w:val="ff0000"/>
                <w:sz w:val="20"/>
              </w:rPr>
              <w:t>
</w:t>
            </w:r>
          </w:p>
          <w:bookmarkStart w:name="z288" w:id="274"/>
          <w:p>
            <w:pPr>
              <w:spacing w:after="20"/>
              <w:ind w:left="20"/>
              <w:jc w:val="both"/>
            </w:pPr>
            <w:r>
              <w:rPr>
                <w:rFonts w:ascii="Times New Roman"/>
                <w:b w:val="false"/>
                <w:i w:val="false"/>
                <w:color w:val="ff0000"/>
                <w:sz w:val="20"/>
              </w:rPr>
              <w:t>
</w:t>
            </w:r>
            <w:r>
              <w:rPr>
                <w:rFonts w:ascii="Times New Roman"/>
                <w:b/>
                <w:i w:val="false"/>
                <w:color w:val="ff0000"/>
                <w:sz w:val="20"/>
              </w:rPr>
              <w:t>45)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 жүргізу үшін қызметтік куәлікті көрсету арқылы кіруі;</w:t>
            </w:r>
          </w:p>
          <w:bookmarkEnd w:id="274"/>
          <w:p>
            <w:pPr>
              <w:spacing w:after="0"/>
              <w:ind w:left="0"/>
              <w:jc w:val="both"/>
            </w:pPr>
            <w:r>
              <w:rPr>
                <w:rFonts w:ascii="Times New Roman"/>
                <w:b w:val="false"/>
                <w:i w:val="false"/>
                <w:color w:val="ff0000"/>
                <w:sz w:val="20"/>
              </w:rPr>
              <w:t>
</w:t>
            </w:r>
          </w:p>
          <w:bookmarkStart w:name="z289" w:id="275"/>
          <w:p>
            <w:pPr>
              <w:spacing w:after="20"/>
              <w:ind w:left="20"/>
              <w:jc w:val="both"/>
            </w:pPr>
            <w:r>
              <w:rPr>
                <w:rFonts w:ascii="Times New Roman"/>
                <w:b w:val="false"/>
                <w:i w:val="false"/>
                <w:color w:val="ff0000"/>
                <w:sz w:val="20"/>
              </w:rPr>
              <w:t>
</w:t>
            </w:r>
            <w:r>
              <w:rPr>
                <w:rFonts w:ascii="Times New Roman"/>
                <w:b/>
                <w:i w:val="false"/>
                <w:color w:val="ff0000"/>
                <w:sz w:val="20"/>
              </w:rPr>
              <w:t>46)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275"/>
          <w:p>
            <w:pPr>
              <w:spacing w:after="0"/>
              <w:ind w:left="0"/>
              <w:jc w:val="both"/>
            </w:pPr>
            <w:r>
              <w:rPr>
                <w:rFonts w:ascii="Times New Roman"/>
                <w:b w:val="false"/>
                <w:i w:val="false"/>
                <w:color w:val="ff0000"/>
                <w:sz w:val="20"/>
              </w:rPr>
              <w:t>
</w:t>
            </w:r>
          </w:p>
          <w:bookmarkStart w:name="z290" w:id="276"/>
          <w:p>
            <w:pPr>
              <w:spacing w:after="20"/>
              <w:ind w:left="20"/>
              <w:jc w:val="both"/>
            </w:pPr>
            <w:r>
              <w:rPr>
                <w:rFonts w:ascii="Times New Roman"/>
                <w:b w:val="false"/>
                <w:i w:val="false"/>
                <w:color w:val="ff0000"/>
                <w:sz w:val="20"/>
              </w:rPr>
              <w:t>
</w:t>
            </w:r>
            <w:r>
              <w:rPr>
                <w:rFonts w:ascii="Times New Roman"/>
                <w:b/>
                <w:i w:val="false"/>
                <w:color w:val="ff0000"/>
                <w:sz w:val="20"/>
              </w:rPr>
              <w:t>47) бөлінетін жиілік белдеулерінің, радиожиіліктердің (радиожиілік арналарын) техникалық сараптамасы жөніндегі жұмыстарды ұйымдастыру;</w:t>
            </w:r>
          </w:p>
          <w:bookmarkEnd w:id="276"/>
          <w:p>
            <w:pPr>
              <w:spacing w:after="0"/>
              <w:ind w:left="0"/>
              <w:jc w:val="both"/>
            </w:pPr>
            <w:r>
              <w:rPr>
                <w:rFonts w:ascii="Times New Roman"/>
                <w:b w:val="false"/>
                <w:i w:val="false"/>
                <w:color w:val="ff0000"/>
                <w:sz w:val="20"/>
              </w:rPr>
              <w:t>
</w:t>
            </w:r>
          </w:p>
          <w:bookmarkStart w:name="z291" w:id="277"/>
          <w:p>
            <w:pPr>
              <w:spacing w:after="20"/>
              <w:ind w:left="20"/>
              <w:jc w:val="both"/>
            </w:pPr>
            <w:r>
              <w:rPr>
                <w:rFonts w:ascii="Times New Roman"/>
                <w:b w:val="false"/>
                <w:i w:val="false"/>
                <w:color w:val="ff0000"/>
                <w:sz w:val="20"/>
              </w:rPr>
              <w:t>
</w:t>
            </w:r>
            <w:r>
              <w:rPr>
                <w:rFonts w:ascii="Times New Roman"/>
                <w:b/>
                <w:i w:val="false"/>
                <w:color w:val="ff0000"/>
                <w:sz w:val="20"/>
              </w:rPr>
              <w:t xml:space="preserve">48)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w:t>
            </w:r>
            <w:r>
              <w:rPr>
                <w:rFonts w:ascii="Times New Roman"/>
                <w:b/>
                <w:i w:val="false"/>
                <w:color w:val="ff0000"/>
                <w:sz w:val="20"/>
              </w:rPr>
              <w:t>қойылатын біліктілік талаптарын және байланыс қызметтерін көрсету қағидаларын сақтауына тексеру жүргiзу;</w:t>
            </w:r>
          </w:p>
          <w:bookmarkEnd w:id="277"/>
          <w:p>
            <w:pPr>
              <w:spacing w:after="0"/>
              <w:ind w:left="0"/>
              <w:jc w:val="both"/>
            </w:pPr>
            <w:r>
              <w:rPr>
                <w:rFonts w:ascii="Times New Roman"/>
                <w:b w:val="false"/>
                <w:i w:val="false"/>
                <w:color w:val="ff0000"/>
                <w:sz w:val="20"/>
              </w:rPr>
              <w:t>
</w:t>
            </w:r>
          </w:p>
          <w:bookmarkStart w:name="z292" w:id="278"/>
          <w:p>
            <w:pPr>
              <w:spacing w:after="20"/>
              <w:ind w:left="20"/>
              <w:jc w:val="both"/>
            </w:pPr>
            <w:r>
              <w:rPr>
                <w:rFonts w:ascii="Times New Roman"/>
                <w:b w:val="false"/>
                <w:i w:val="false"/>
                <w:color w:val="ff0000"/>
                <w:sz w:val="20"/>
              </w:rPr>
              <w:t>
</w:t>
            </w:r>
            <w:r>
              <w:rPr>
                <w:rFonts w:ascii="Times New Roman"/>
                <w:b/>
                <w:i w:val="false"/>
                <w:color w:val="ff0000"/>
                <w:sz w:val="20"/>
              </w:rPr>
              <w:t>49) байланыс саласындағы Қазақстан Республикасының заңнамасы талаптарының бұзылғаны анықталған кезде нұсқамалар жіберу;</w:t>
            </w:r>
          </w:p>
          <w:bookmarkEnd w:id="278"/>
          <w:p>
            <w:pPr>
              <w:spacing w:after="0"/>
              <w:ind w:left="0"/>
              <w:jc w:val="both"/>
            </w:pPr>
            <w:r>
              <w:rPr>
                <w:rFonts w:ascii="Times New Roman"/>
                <w:b w:val="false"/>
                <w:i w:val="false"/>
                <w:color w:val="ff0000"/>
                <w:sz w:val="20"/>
              </w:rPr>
              <w:t>
</w:t>
            </w:r>
          </w:p>
          <w:bookmarkStart w:name="z293" w:id="279"/>
          <w:p>
            <w:pPr>
              <w:spacing w:after="20"/>
              <w:ind w:left="20"/>
              <w:jc w:val="both"/>
            </w:pPr>
            <w:r>
              <w:rPr>
                <w:rFonts w:ascii="Times New Roman"/>
                <w:b w:val="false"/>
                <w:i w:val="false"/>
                <w:color w:val="ff0000"/>
                <w:sz w:val="20"/>
              </w:rPr>
              <w:t>
</w:t>
            </w:r>
            <w:r>
              <w:rPr>
                <w:rFonts w:ascii="Times New Roman"/>
                <w:b/>
                <w:i w:val="false"/>
                <w:color w:val="ff0000"/>
                <w:sz w:val="20"/>
              </w:rPr>
              <w:t>50) байланыс саласындағы ұлттық ресурстарды тарату және пайдалану, сондай-ақ өз құзыреті шегінде байланыс саласында техникалық реттеу және метрология аясында қатысу және оның іске асырылуын қамтамасыз ету;</w:t>
            </w:r>
          </w:p>
          <w:bookmarkEnd w:id="279"/>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51)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52) алып тасталды - ҚР Үкіметінің 27.07.2017 </w:t>
            </w:r>
            <w:r>
              <w:rPr>
                <w:rFonts w:ascii="Times New Roman"/>
                <w:b w:val="false"/>
                <w:i w:val="false"/>
                <w:color w:val="ff0000"/>
                <w:sz w:val="20"/>
              </w:rPr>
              <w:t>№ 457</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53) алып тасталды - ҚР Үкіметінің 27.07.2017 </w:t>
            </w:r>
            <w:r>
              <w:rPr>
                <w:rFonts w:ascii="Times New Roman"/>
                <w:b w:val="false"/>
                <w:i w:val="false"/>
                <w:color w:val="ff0000"/>
                <w:sz w:val="20"/>
              </w:rPr>
              <w:t>№ 457</w:t>
            </w:r>
            <w:r>
              <w:rPr>
                <w:rFonts w:ascii="Times New Roman"/>
                <w:b w:val="false"/>
                <w:i w:val="false"/>
                <w:color w:val="ff0000"/>
                <w:sz w:val="20"/>
              </w:rPr>
              <w:t xml:space="preserve"> қаулысымен.</w:t>
            </w:r>
          </w:p>
          <w:p>
            <w:pPr>
              <w:spacing w:after="20"/>
              <w:ind w:left="20"/>
              <w:jc w:val="both"/>
            </w:pPr>
          </w:p>
          <w:bookmarkStart w:name="z297" w:id="280"/>
          <w:p>
            <w:pPr>
              <w:spacing w:after="20"/>
              <w:ind w:left="20"/>
              <w:jc w:val="both"/>
            </w:pPr>
            <w:r>
              <w:rPr>
                <w:rFonts w:ascii="Times New Roman"/>
                <w:b w:val="false"/>
                <w:i w:val="false"/>
                <w:color w:val="ff0000"/>
                <w:sz w:val="20"/>
              </w:rPr>
              <w:t>
</w:t>
            </w:r>
            <w:r>
              <w:rPr>
                <w:rFonts w:ascii="Times New Roman"/>
                <w:b/>
                <w:i w:val="false"/>
                <w:color w:val="ff0000"/>
                <w:sz w:val="20"/>
              </w:rPr>
              <w:t>54) байланыс операторлары көрсететін байланыс қызметтерінің сапасын бақылауды жүзеге асыру;</w:t>
            </w:r>
          </w:p>
          <w:bookmarkEnd w:id="280"/>
          <w:p>
            <w:pPr>
              <w:spacing w:after="0"/>
              <w:ind w:left="0"/>
              <w:jc w:val="both"/>
            </w:pPr>
            <w:r>
              <w:rPr>
                <w:rFonts w:ascii="Times New Roman"/>
                <w:b w:val="false"/>
                <w:i w:val="false"/>
                <w:color w:val="ff0000"/>
                <w:sz w:val="20"/>
              </w:rPr>
              <w:t>
</w:t>
            </w:r>
          </w:p>
          <w:bookmarkStart w:name="z507" w:id="281"/>
          <w:p>
            <w:pPr>
              <w:spacing w:after="20"/>
              <w:ind w:left="20"/>
              <w:jc w:val="both"/>
            </w:pPr>
            <w:r>
              <w:rPr>
                <w:rFonts w:ascii="Times New Roman"/>
                <w:b w:val="false"/>
                <w:i w:val="false"/>
                <w:color w:val="ff0000"/>
                <w:sz w:val="20"/>
              </w:rPr>
              <w:t>
</w:t>
            </w:r>
            <w:r>
              <w:rPr>
                <w:rFonts w:ascii="Times New Roman"/>
                <w:b/>
                <w:i w:val="false"/>
                <w:color w:val="ff0000"/>
                <w:sz w:val="20"/>
              </w:rPr>
              <w:t>54-1) Халықаралық электр байланыс одағының радиобайланыс регламентіне сәйкес радиожиіліктерді халықаралық үйлестіру жөніндегі іс-шараларды орындау;</w:t>
            </w:r>
          </w:p>
          <w:bookmarkEnd w:id="281"/>
          <w:p>
            <w:pPr>
              <w:spacing w:after="0"/>
              <w:ind w:left="0"/>
              <w:jc w:val="both"/>
            </w:pPr>
            <w:r>
              <w:rPr>
                <w:rFonts w:ascii="Times New Roman"/>
                <w:b w:val="false"/>
                <w:i w:val="false"/>
                <w:color w:val="ff0000"/>
                <w:sz w:val="20"/>
              </w:rPr>
              <w:t>
</w:t>
            </w:r>
          </w:p>
          <w:bookmarkStart w:name="z508" w:id="282"/>
          <w:p>
            <w:pPr>
              <w:spacing w:after="20"/>
              <w:ind w:left="20"/>
              <w:jc w:val="both"/>
            </w:pPr>
            <w:r>
              <w:rPr>
                <w:rFonts w:ascii="Times New Roman"/>
                <w:b w:val="false"/>
                <w:i w:val="false"/>
                <w:color w:val="ff0000"/>
                <w:sz w:val="20"/>
              </w:rPr>
              <w:t>
</w:t>
            </w:r>
            <w:r>
              <w:rPr>
                <w:rFonts w:ascii="Times New Roman"/>
                <w:b/>
                <w:i w:val="false"/>
                <w:color w:val="ff0000"/>
                <w:sz w:val="20"/>
              </w:rPr>
              <w:t>54-2) қалааралық және (немесе) халықаралық байланыс операторы телекоммуникацияларының желілеріне қойылатын талаптарды бекіту;</w:t>
            </w:r>
          </w:p>
          <w:bookmarkEnd w:id="282"/>
          <w:p>
            <w:pPr>
              <w:spacing w:after="0"/>
              <w:ind w:left="0"/>
              <w:jc w:val="both"/>
            </w:pPr>
            <w:r>
              <w:rPr>
                <w:rFonts w:ascii="Times New Roman"/>
                <w:b w:val="false"/>
                <w:i w:val="false"/>
                <w:color w:val="ff0000"/>
                <w:sz w:val="20"/>
              </w:rPr>
              <w:t>
</w:t>
            </w:r>
          </w:p>
          <w:bookmarkStart w:name="z509" w:id="283"/>
          <w:p>
            <w:pPr>
              <w:spacing w:after="20"/>
              <w:ind w:left="20"/>
              <w:jc w:val="both"/>
            </w:pPr>
            <w:r>
              <w:rPr>
                <w:rFonts w:ascii="Times New Roman"/>
                <w:b w:val="false"/>
                <w:i w:val="false"/>
                <w:color w:val="ff0000"/>
                <w:sz w:val="20"/>
              </w:rPr>
              <w:t>
</w:t>
            </w:r>
            <w:r>
              <w:rPr>
                <w:rFonts w:ascii="Times New Roman"/>
                <w:b/>
                <w:i w:val="false"/>
                <w:color w:val="ff0000"/>
                <w:sz w:val="20"/>
              </w:rPr>
              <w:t>54-3)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хабарлар жіберу жөнінде байланыс операторларының желілерін пайдалану тәртібін белгілеу;</w:t>
            </w:r>
          </w:p>
          <w:bookmarkEnd w:id="283"/>
          <w:p>
            <w:pPr>
              <w:spacing w:after="0"/>
              <w:ind w:left="0"/>
              <w:jc w:val="both"/>
            </w:pPr>
            <w:r>
              <w:rPr>
                <w:rFonts w:ascii="Times New Roman"/>
                <w:b w:val="false"/>
                <w:i w:val="false"/>
                <w:color w:val="ff0000"/>
                <w:sz w:val="20"/>
              </w:rPr>
              <w:t>
</w:t>
            </w:r>
          </w:p>
          <w:bookmarkStart w:name="z510" w:id="284"/>
          <w:p>
            <w:pPr>
              <w:spacing w:after="20"/>
              <w:ind w:left="20"/>
              <w:jc w:val="both"/>
            </w:pPr>
            <w:r>
              <w:rPr>
                <w:rFonts w:ascii="Times New Roman"/>
                <w:b w:val="false"/>
                <w:i w:val="false"/>
                <w:color w:val="ff0000"/>
                <w:sz w:val="20"/>
              </w:rPr>
              <w:t>
</w:t>
            </w:r>
            <w:r>
              <w:rPr>
                <w:rFonts w:ascii="Times New Roman"/>
                <w:b/>
                <w:i w:val="false"/>
                <w:color w:val="ff0000"/>
                <w:sz w:val="20"/>
              </w:rPr>
              <w:t>54-4) Қазақстан Республикасының байланысын дамыту мен жетілдірудің негізгі бағыттары мен басымдықтарын іске асыру, оның сапасын, қолжетімділігін және жұмыс істеуінің орнықтылығын арттыру және ұсыныстар әзірлеуді ұйымдастыру;</w:t>
            </w:r>
          </w:p>
          <w:bookmarkEnd w:id="284"/>
          <w:p>
            <w:pPr>
              <w:spacing w:after="0"/>
              <w:ind w:left="0"/>
              <w:jc w:val="both"/>
            </w:pPr>
            <w:r>
              <w:rPr>
                <w:rFonts w:ascii="Times New Roman"/>
                <w:b w:val="false"/>
                <w:i w:val="false"/>
                <w:color w:val="ff0000"/>
                <w:sz w:val="20"/>
              </w:rPr>
              <w:t>
</w:t>
            </w:r>
          </w:p>
          <w:bookmarkStart w:name="z511" w:id="285"/>
          <w:p>
            <w:pPr>
              <w:spacing w:after="20"/>
              <w:ind w:left="20"/>
              <w:jc w:val="both"/>
            </w:pPr>
            <w:r>
              <w:rPr>
                <w:rFonts w:ascii="Times New Roman"/>
                <w:b w:val="false"/>
                <w:i w:val="false"/>
                <w:color w:val="ff0000"/>
                <w:sz w:val="20"/>
              </w:rPr>
              <w:t>
</w:t>
            </w:r>
            <w:r>
              <w:rPr>
                <w:rFonts w:ascii="Times New Roman"/>
                <w:b/>
                <w:i w:val="false"/>
                <w:color w:val="ff0000"/>
                <w:sz w:val="20"/>
              </w:rPr>
              <w:t>54-5) байланыс қызметтері нарығының жұмыс істеуі үшін өз құзыреті шегінде жағдайлар жасау;</w:t>
            </w:r>
          </w:p>
          <w:bookmarkEnd w:id="285"/>
          <w:p>
            <w:pPr>
              <w:spacing w:after="0"/>
              <w:ind w:left="0"/>
              <w:jc w:val="both"/>
            </w:pPr>
            <w:r>
              <w:rPr>
                <w:rFonts w:ascii="Times New Roman"/>
                <w:b w:val="false"/>
                <w:i w:val="false"/>
                <w:color w:val="ff0000"/>
                <w:sz w:val="20"/>
              </w:rPr>
              <w:t>
</w:t>
            </w:r>
          </w:p>
          <w:bookmarkStart w:name="z512" w:id="286"/>
          <w:p>
            <w:pPr>
              <w:spacing w:after="20"/>
              <w:ind w:left="20"/>
              <w:jc w:val="both"/>
            </w:pPr>
            <w:r>
              <w:rPr>
                <w:rFonts w:ascii="Times New Roman"/>
                <w:b w:val="false"/>
                <w:i w:val="false"/>
                <w:color w:val="ff0000"/>
                <w:sz w:val="20"/>
              </w:rPr>
              <w:t>
</w:t>
            </w:r>
            <w:r>
              <w:rPr>
                <w:rFonts w:ascii="Times New Roman"/>
                <w:b/>
                <w:i w:val="false"/>
                <w:color w:val="ff0000"/>
                <w:sz w:val="20"/>
              </w:rPr>
              <w:t>54-6) субсидиялау мөлшерін есептеуді және уәкілетті органның байланыс операторларына әмбебап қызметтер көрсету жөніндегі міндетті жүктеу тәртібін қоса алғанда, әмбебап қызмет көрсету операторларын айқындау жөніндегі конкурсты өткізу қағидаларын, байланыс операторларына қойылатын байланыстың әмбебап қызметтерін көрсету жөніндегі талаптарды және байланыстың әмбебап көрсетілетін қызметтерінің тізбесін әзірлеу;</w:t>
            </w:r>
          </w:p>
          <w:bookmarkEnd w:id="286"/>
          <w:p>
            <w:pPr>
              <w:spacing w:after="0"/>
              <w:ind w:left="0"/>
              <w:jc w:val="both"/>
            </w:pPr>
            <w:r>
              <w:rPr>
                <w:rFonts w:ascii="Times New Roman"/>
                <w:b w:val="false"/>
                <w:i w:val="false"/>
                <w:color w:val="ff0000"/>
                <w:sz w:val="20"/>
              </w:rPr>
              <w:t>
</w:t>
            </w:r>
          </w:p>
          <w:bookmarkStart w:name="z513" w:id="287"/>
          <w:p>
            <w:pPr>
              <w:spacing w:after="20"/>
              <w:ind w:left="20"/>
              <w:jc w:val="both"/>
            </w:pPr>
            <w:r>
              <w:rPr>
                <w:rFonts w:ascii="Times New Roman"/>
                <w:b w:val="false"/>
                <w:i w:val="false"/>
                <w:color w:val="ff0000"/>
                <w:sz w:val="20"/>
              </w:rPr>
              <w:t>
</w:t>
            </w:r>
            <w:r>
              <w:rPr>
                <w:rFonts w:ascii="Times New Roman"/>
                <w:b/>
                <w:i w:val="false"/>
                <w:color w:val="ff0000"/>
                <w:sz w:val="20"/>
              </w:rPr>
              <w:t>54-7)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бірлесіп байланыс операторларының байланыс саласындағы ұлттық қауіпсіздікті қамтамасыз ету мәселелері жөніндегі қызметін үйлестіруді жүзеге асыру;</w:t>
            </w:r>
          </w:p>
          <w:bookmarkEnd w:id="287"/>
          <w:p>
            <w:pPr>
              <w:spacing w:after="0"/>
              <w:ind w:left="0"/>
              <w:jc w:val="both"/>
            </w:pPr>
            <w:r>
              <w:rPr>
                <w:rFonts w:ascii="Times New Roman"/>
                <w:b w:val="false"/>
                <w:i w:val="false"/>
                <w:color w:val="ff0000"/>
                <w:sz w:val="20"/>
              </w:rPr>
              <w:t>
</w:t>
            </w:r>
          </w:p>
          <w:bookmarkStart w:name="z298" w:id="288"/>
          <w:p>
            <w:pPr>
              <w:spacing w:after="20"/>
              <w:ind w:left="20"/>
              <w:jc w:val="both"/>
            </w:pPr>
            <w:r>
              <w:rPr>
                <w:rFonts w:ascii="Times New Roman"/>
                <w:b w:val="false"/>
                <w:i w:val="false"/>
                <w:color w:val="ff0000"/>
                <w:sz w:val="20"/>
              </w:rPr>
              <w:t>
</w:t>
            </w:r>
            <w:r>
              <w:rPr>
                <w:rFonts w:ascii="Times New Roman"/>
                <w:b/>
                <w:i w:val="false"/>
                <w:color w:val="ff0000"/>
                <w:sz w:val="20"/>
              </w:rPr>
              <w:t>55) азаматтық мақсаттағы радиожиiлiк спектрі, радиоэлектрондық құралдар және (немесе) жоғары жиілікті құрылғылар мониторингін жүргізу;</w:t>
            </w:r>
          </w:p>
          <w:bookmarkEnd w:id="288"/>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55-1) радиожиілік спектрін пайдалануды реттеу;</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56) алып тасталды - ҚР Үкіметінің 27.07.2017 </w:t>
            </w:r>
            <w:r>
              <w:rPr>
                <w:rFonts w:ascii="Times New Roman"/>
                <w:b w:val="false"/>
                <w:i w:val="false"/>
                <w:color w:val="ff0000"/>
                <w:sz w:val="20"/>
              </w:rPr>
              <w:t>№ 457</w:t>
            </w:r>
            <w:r>
              <w:rPr>
                <w:rFonts w:ascii="Times New Roman"/>
                <w:b w:val="false"/>
                <w:i w:val="false"/>
                <w:color w:val="ff0000"/>
                <w:sz w:val="20"/>
              </w:rPr>
              <w:t xml:space="preserve"> қаулысымен.</w:t>
            </w:r>
          </w:p>
          <w:p>
            <w:pPr>
              <w:spacing w:after="20"/>
              <w:ind w:left="20"/>
              <w:jc w:val="both"/>
            </w:pPr>
          </w:p>
          <w:p>
            <w:pPr>
              <w:spacing w:after="20"/>
              <w:ind w:left="20"/>
              <w:jc w:val="both"/>
            </w:pPr>
          </w:p>
          <w:bookmarkStart w:name="z300" w:id="289"/>
          <w:p>
            <w:pPr>
              <w:spacing w:after="20"/>
              <w:ind w:left="20"/>
              <w:jc w:val="both"/>
            </w:pPr>
            <w:r>
              <w:rPr>
                <w:rFonts w:ascii="Times New Roman"/>
                <w:b w:val="false"/>
                <w:i w:val="false"/>
                <w:color w:val="ff0000"/>
                <w:sz w:val="20"/>
              </w:rPr>
              <w:t>
</w:t>
            </w:r>
            <w:r>
              <w:rPr>
                <w:rFonts w:ascii="Times New Roman"/>
                <w:b/>
                <w:i w:val="false"/>
                <w:color w:val="ff0000"/>
                <w:sz w:val="20"/>
              </w:rPr>
              <w:t>57) байланыс саласындағы табиғи монополия аясындағы көрсетілетін қызметтерге тарифтерді, сондай-ақ байланыс саласындағы мемлекеттік монополия субъектілері өндіретін және өткізетін көрсетілетін қызметтерге бағаларды реттеу;</w:t>
            </w:r>
          </w:p>
          <w:bookmarkEnd w:id="289"/>
          <w:p>
            <w:pPr>
              <w:spacing w:after="0"/>
              <w:ind w:left="0"/>
              <w:jc w:val="both"/>
            </w:pPr>
            <w:r>
              <w:rPr>
                <w:rFonts w:ascii="Times New Roman"/>
                <w:b w:val="false"/>
                <w:i w:val="false"/>
                <w:color w:val="ff0000"/>
                <w:sz w:val="20"/>
              </w:rPr>
              <w:t>
</w:t>
            </w:r>
          </w:p>
          <w:bookmarkStart w:name="z301" w:id="290"/>
          <w:p>
            <w:pPr>
              <w:spacing w:after="20"/>
              <w:ind w:left="20"/>
              <w:jc w:val="both"/>
            </w:pPr>
            <w:r>
              <w:rPr>
                <w:rFonts w:ascii="Times New Roman"/>
                <w:b w:val="false"/>
                <w:i w:val="false"/>
                <w:color w:val="ff0000"/>
                <w:sz w:val="20"/>
              </w:rPr>
              <w:t>
</w:t>
            </w:r>
            <w:r>
              <w:rPr>
                <w:rFonts w:ascii="Times New Roman"/>
                <w:b/>
                <w:i w:val="false"/>
                <w:color w:val="ff0000"/>
                <w:sz w:val="20"/>
              </w:rPr>
              <w:t xml:space="preserve">58) ауылдық елді мекендерде көрсетілетін, субсидияланатын байланыстың әмбебап </w:t>
            </w:r>
            <w:r>
              <w:rPr>
                <w:rFonts w:ascii="Times New Roman"/>
                <w:b/>
                <w:i w:val="false"/>
                <w:color w:val="ff0000"/>
                <w:sz w:val="20"/>
              </w:rPr>
              <w:t xml:space="preserve">қызметтеріне </w:t>
            </w:r>
            <w:r>
              <w:rPr>
                <w:rFonts w:ascii="Times New Roman"/>
                <w:b/>
                <w:i w:val="false"/>
                <w:color w:val="ff0000"/>
                <w:sz w:val="20"/>
              </w:rPr>
              <w:t>бағалардың шекті деңгейін</w:t>
            </w:r>
            <w:r>
              <w:rPr>
                <w:rFonts w:ascii="Times New Roman"/>
                <w:b w:val="false"/>
                <w:i w:val="false"/>
                <w:color w:val="ff0000"/>
                <w:sz w:val="20"/>
              </w:rPr>
              <w:t xml:space="preserve"> </w:t>
            </w:r>
            <w:r>
              <w:rPr>
                <w:rFonts w:ascii="Times New Roman"/>
                <w:b/>
                <w:i w:val="false"/>
                <w:color w:val="ff0000"/>
                <w:sz w:val="20"/>
              </w:rPr>
              <w:t>реттеу</w:t>
            </w:r>
            <w:r>
              <w:rPr>
                <w:rFonts w:ascii="Times New Roman"/>
                <w:b/>
                <w:i w:val="false"/>
                <w:color w:val="ff0000"/>
                <w:sz w:val="20"/>
              </w:rPr>
              <w:t>;</w:t>
            </w:r>
          </w:p>
          <w:bookmarkEnd w:id="290"/>
          <w:p>
            <w:pPr>
              <w:spacing w:after="0"/>
              <w:ind w:left="0"/>
              <w:jc w:val="both"/>
            </w:pPr>
            <w:r>
              <w:rPr>
                <w:rFonts w:ascii="Times New Roman"/>
                <w:b w:val="false"/>
                <w:i w:val="false"/>
                <w:color w:val="ff0000"/>
                <w:sz w:val="20"/>
              </w:rPr>
              <w:t>
</w:t>
            </w:r>
          </w:p>
          <w:bookmarkStart w:name="z302" w:id="291"/>
          <w:p>
            <w:pPr>
              <w:spacing w:after="20"/>
              <w:ind w:left="20"/>
              <w:jc w:val="both"/>
            </w:pPr>
            <w:r>
              <w:rPr>
                <w:rFonts w:ascii="Times New Roman"/>
                <w:b w:val="false"/>
                <w:i w:val="false"/>
                <w:color w:val="ff0000"/>
                <w:sz w:val="20"/>
              </w:rPr>
              <w:t>
</w:t>
            </w:r>
            <w:r>
              <w:rPr>
                <w:rFonts w:ascii="Times New Roman"/>
                <w:b/>
                <w:i w:val="false"/>
                <w:color w:val="ff0000"/>
                <w:sz w:val="20"/>
              </w:rPr>
              <w:t xml:space="preserve">59) Қазақстан Республикасының Үкіметі айқындайтын тәртіппен Қазақстан </w:t>
            </w:r>
            <w:r>
              <w:rPr>
                <w:rFonts w:ascii="Times New Roman"/>
                <w:b/>
                <w:i w:val="false"/>
                <w:color w:val="ff0000"/>
                <w:sz w:val="20"/>
              </w:rPr>
              <w:t>Республикасының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кабельдік кәріздердегі арналар мен алаңдарды беру бағаларын (тарифтерін) реттеу;</w:t>
            </w:r>
          </w:p>
          <w:bookmarkEnd w:id="291"/>
          <w:p>
            <w:pPr>
              <w:spacing w:after="0"/>
              <w:ind w:left="0"/>
              <w:jc w:val="both"/>
            </w:pPr>
            <w:r>
              <w:rPr>
                <w:rFonts w:ascii="Times New Roman"/>
                <w:b w:val="false"/>
                <w:i w:val="false"/>
                <w:color w:val="ff0000"/>
                <w:sz w:val="20"/>
              </w:rPr>
              <w:t>
</w:t>
            </w:r>
          </w:p>
          <w:bookmarkStart w:name="z537" w:id="292"/>
          <w:p>
            <w:pPr>
              <w:spacing w:after="20"/>
              <w:ind w:left="20"/>
              <w:jc w:val="both"/>
            </w:pPr>
            <w:r>
              <w:rPr>
                <w:rFonts w:ascii="Times New Roman"/>
                <w:b w:val="false"/>
                <w:i w:val="false"/>
                <w:color w:val="ff0000"/>
                <w:sz w:val="20"/>
              </w:rPr>
              <w:t>
</w:t>
            </w:r>
            <w:r>
              <w:rPr>
                <w:rFonts w:ascii="Times New Roman"/>
                <w:b/>
                <w:i w:val="false"/>
                <w:color w:val="ff0000"/>
                <w:sz w:val="20"/>
              </w:rPr>
              <w:t>59-1) телекоммуникация желілерінде балаларды денсаулығы мен дамуына зардабын тигізетін ақпараттан қорғау туралы Қазақстан Республикасының заңнамасының сақталуына мемлекеттік бақылауды жүзеге асыру;</w:t>
            </w:r>
          </w:p>
          <w:bookmarkEnd w:id="292"/>
          <w:p>
            <w:pPr>
              <w:spacing w:after="0"/>
              <w:ind w:left="0"/>
              <w:jc w:val="both"/>
            </w:pPr>
            <w:r>
              <w:rPr>
                <w:rFonts w:ascii="Times New Roman"/>
                <w:b w:val="false"/>
                <w:i w:val="false"/>
                <w:color w:val="ff0000"/>
                <w:sz w:val="20"/>
              </w:rPr>
              <w:t>
</w:t>
            </w:r>
          </w:p>
          <w:bookmarkStart w:name="z303" w:id="293"/>
          <w:p>
            <w:pPr>
              <w:spacing w:after="20"/>
              <w:ind w:left="20"/>
              <w:jc w:val="both"/>
            </w:pPr>
            <w:r>
              <w:rPr>
                <w:rFonts w:ascii="Times New Roman"/>
                <w:b w:val="false"/>
                <w:i w:val="false"/>
                <w:color w:val="ff0000"/>
                <w:sz w:val="20"/>
              </w:rPr>
              <w:t>
</w:t>
            </w:r>
            <w:r>
              <w:rPr>
                <w:rFonts w:ascii="Times New Roman"/>
                <w:b/>
                <w:i w:val="false"/>
                <w:color w:val="ff0000"/>
                <w:sz w:val="20"/>
              </w:rPr>
              <w:t>60) Ұлттық пошта операторының пошта байланысы қызметтерін жүзеге асыруы кезінде оның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293"/>
          <w:p>
            <w:pPr>
              <w:spacing w:after="0"/>
              <w:ind w:left="0"/>
              <w:jc w:val="both"/>
            </w:pPr>
            <w:r>
              <w:rPr>
                <w:rFonts w:ascii="Times New Roman"/>
                <w:b w:val="false"/>
                <w:i w:val="false"/>
                <w:color w:val="ff0000"/>
                <w:sz w:val="20"/>
              </w:rPr>
              <w:t>
</w:t>
            </w:r>
          </w:p>
          <w:bookmarkStart w:name="z304" w:id="294"/>
          <w:p>
            <w:pPr>
              <w:spacing w:after="20"/>
              <w:ind w:left="20"/>
              <w:jc w:val="both"/>
            </w:pPr>
            <w:r>
              <w:rPr>
                <w:rFonts w:ascii="Times New Roman"/>
                <w:b w:val="false"/>
                <w:i w:val="false"/>
                <w:color w:val="ff0000"/>
                <w:sz w:val="20"/>
              </w:rPr>
              <w:t>
</w:t>
            </w:r>
            <w:r>
              <w:rPr>
                <w:rFonts w:ascii="Times New Roman"/>
                <w:b/>
                <w:i w:val="false"/>
                <w:color w:val="ff0000"/>
                <w:sz w:val="20"/>
              </w:rPr>
              <w:t>61) пошта байланысының көрсетілетін қызметтерін ұсыну жөніндегі Қазақстан Республикасының заңнамасының сақталуын бақылауды жүзеге асыру;</w:t>
            </w:r>
          </w:p>
          <w:bookmarkEnd w:id="294"/>
          <w:p>
            <w:pPr>
              <w:spacing w:after="0"/>
              <w:ind w:left="0"/>
              <w:jc w:val="both"/>
            </w:pPr>
            <w:r>
              <w:rPr>
                <w:rFonts w:ascii="Times New Roman"/>
                <w:b w:val="false"/>
                <w:i w:val="false"/>
                <w:color w:val="ff0000"/>
                <w:sz w:val="20"/>
              </w:rPr>
              <w:t>
</w:t>
            </w:r>
          </w:p>
          <w:bookmarkStart w:name="z305" w:id="295"/>
          <w:p>
            <w:pPr>
              <w:spacing w:after="20"/>
              <w:ind w:left="20"/>
              <w:jc w:val="both"/>
            </w:pPr>
            <w:r>
              <w:rPr>
                <w:rFonts w:ascii="Times New Roman"/>
                <w:b w:val="false"/>
                <w:i w:val="false"/>
                <w:color w:val="ff0000"/>
                <w:sz w:val="20"/>
              </w:rPr>
              <w:t>
</w:t>
            </w:r>
            <w:r>
              <w:rPr>
                <w:rFonts w:ascii="Times New Roman"/>
                <w:b/>
                <w:i w:val="false"/>
                <w:color w:val="ff0000"/>
                <w:sz w:val="20"/>
              </w:rPr>
              <w:t>62) телекоммуникация және пошта байланысының әмбебап көрсетілетін қызметтері саласындағы табиғи монополия саласында және реттелетін нарықтарда реттеуді және бақылауды жүзеге асыру;</w:t>
            </w:r>
          </w:p>
          <w:bookmarkEnd w:id="295"/>
          <w:p>
            <w:pPr>
              <w:spacing w:after="0"/>
              <w:ind w:left="0"/>
              <w:jc w:val="both"/>
            </w:pPr>
            <w:r>
              <w:rPr>
                <w:rFonts w:ascii="Times New Roman"/>
                <w:b w:val="false"/>
                <w:i w:val="false"/>
                <w:color w:val="ff0000"/>
                <w:sz w:val="20"/>
              </w:rPr>
              <w:t>
</w:t>
            </w:r>
          </w:p>
          <w:bookmarkStart w:name="z306" w:id="296"/>
          <w:p>
            <w:pPr>
              <w:spacing w:after="20"/>
              <w:ind w:left="20"/>
              <w:jc w:val="both"/>
            </w:pPr>
            <w:r>
              <w:rPr>
                <w:rFonts w:ascii="Times New Roman"/>
                <w:b w:val="false"/>
                <w:i w:val="false"/>
                <w:color w:val="ff0000"/>
                <w:sz w:val="20"/>
              </w:rPr>
              <w:t>
</w:t>
            </w:r>
            <w:r>
              <w:rPr>
                <w:rFonts w:ascii="Times New Roman"/>
                <w:b/>
                <w:i w:val="false"/>
                <w:color w:val="ff0000"/>
                <w:sz w:val="20"/>
              </w:rPr>
              <w:t>63)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296"/>
          <w:p>
            <w:pPr>
              <w:spacing w:after="0"/>
              <w:ind w:left="0"/>
              <w:jc w:val="both"/>
            </w:pPr>
            <w:r>
              <w:rPr>
                <w:rFonts w:ascii="Times New Roman"/>
                <w:b w:val="false"/>
                <w:i w:val="false"/>
                <w:color w:val="ff0000"/>
                <w:sz w:val="20"/>
              </w:rPr>
              <w:t>
</w:t>
            </w:r>
          </w:p>
          <w:bookmarkStart w:name="z307" w:id="297"/>
          <w:p>
            <w:pPr>
              <w:spacing w:after="20"/>
              <w:ind w:left="20"/>
              <w:jc w:val="both"/>
            </w:pPr>
            <w:r>
              <w:rPr>
                <w:rFonts w:ascii="Times New Roman"/>
                <w:b w:val="false"/>
                <w:i w:val="false"/>
                <w:color w:val="ff0000"/>
                <w:sz w:val="20"/>
              </w:rPr>
              <w:t>
</w:t>
            </w:r>
            <w:r>
              <w:rPr>
                <w:rFonts w:ascii="Times New Roman"/>
                <w:b/>
                <w:i w:val="false"/>
                <w:color w:val="ff0000"/>
                <w:sz w:val="20"/>
              </w:rPr>
              <w:t>64) Қазақстан Республикасының заңнамасына сәйкес телекоммуникация және пошта байланысының әмбебап көрсетілетін қызметтері нарығында басым (монополиялық) жағдайдағы нарық субъектілерінің тауарларына (жұмыстарына, көрсетілетін қызметтеріне) бағаларды мемлекеттік реттеуді жүзеге асыру;</w:t>
            </w:r>
          </w:p>
          <w:bookmarkEnd w:id="297"/>
          <w:p>
            <w:pPr>
              <w:spacing w:after="0"/>
              <w:ind w:left="0"/>
              <w:jc w:val="both"/>
            </w:pPr>
            <w:r>
              <w:rPr>
                <w:rFonts w:ascii="Times New Roman"/>
                <w:b w:val="false"/>
                <w:i w:val="false"/>
                <w:color w:val="ff0000"/>
                <w:sz w:val="20"/>
              </w:rPr>
              <w:t>
</w:t>
            </w:r>
          </w:p>
          <w:bookmarkStart w:name="z308" w:id="298"/>
          <w:p>
            <w:pPr>
              <w:spacing w:after="20"/>
              <w:ind w:left="20"/>
              <w:jc w:val="both"/>
            </w:pPr>
            <w:r>
              <w:rPr>
                <w:rFonts w:ascii="Times New Roman"/>
                <w:b w:val="false"/>
                <w:i w:val="false"/>
                <w:color w:val="ff0000"/>
                <w:sz w:val="20"/>
              </w:rPr>
              <w:t>
</w:t>
            </w:r>
            <w:r>
              <w:rPr>
                <w:rFonts w:ascii="Times New Roman"/>
                <w:b/>
                <w:i w:val="false"/>
                <w:color w:val="ff0000"/>
                <w:sz w:val="20"/>
              </w:rPr>
              <w:t>65) телекоммуникация және пошта байланысының әмбебап көрсетілетін қызметтері саласындағы нарық субъектілерінің тауарларға (жұмыстарға, көрсетілетін қызметтерге) және инфрақұрылымға кемсітушіліксіз қол жеткізуін қамтамасыз ету мақсатында тауар нарықтарына талдау жүргізу;</w:t>
            </w:r>
          </w:p>
          <w:bookmarkEnd w:id="298"/>
          <w:p>
            <w:pPr>
              <w:spacing w:after="0"/>
              <w:ind w:left="0"/>
              <w:jc w:val="both"/>
            </w:pPr>
            <w:r>
              <w:rPr>
                <w:rFonts w:ascii="Times New Roman"/>
                <w:b w:val="false"/>
                <w:i w:val="false"/>
                <w:color w:val="ff0000"/>
                <w:sz w:val="20"/>
              </w:rPr>
              <w:t>
</w:t>
            </w:r>
          </w:p>
          <w:bookmarkStart w:name="z309" w:id="299"/>
          <w:p>
            <w:pPr>
              <w:spacing w:after="20"/>
              <w:ind w:left="20"/>
              <w:jc w:val="both"/>
            </w:pPr>
            <w:r>
              <w:rPr>
                <w:rFonts w:ascii="Times New Roman"/>
                <w:b w:val="false"/>
                <w:i w:val="false"/>
                <w:color w:val="ff0000"/>
                <w:sz w:val="20"/>
              </w:rPr>
              <w:t>
</w:t>
            </w:r>
            <w:r>
              <w:rPr>
                <w:rFonts w:ascii="Times New Roman"/>
                <w:b/>
                <w:i w:val="false"/>
                <w:color w:val="ff0000"/>
                <w:sz w:val="20"/>
              </w:rPr>
              <w:t>66) телекоммуникация және пошта байланысының әмбебап көрсетілетін қызметтері саласындағы табиғи монополия субъектiлерiнiң реттеліп көрсетілетін қызметтеріне (тауарларға, жұмыстарға) тарифтерді (бағаларды, алымдар мөлшерлемелерін) есептеудiң кемсiтпейтiн әдiстемелерiн немесе олардың шектi деңгейлерiн, сондай-ақ реттелетін нарық субъектілерінің тауарларына (жұмыстарына, көрсетілетін қызметтеріне) бағаларды есептеу әдістемелерін бекіту;</w:t>
            </w:r>
          </w:p>
          <w:bookmarkEnd w:id="299"/>
          <w:p>
            <w:pPr>
              <w:spacing w:after="0"/>
              <w:ind w:left="0"/>
              <w:jc w:val="both"/>
            </w:pPr>
            <w:r>
              <w:rPr>
                <w:rFonts w:ascii="Times New Roman"/>
                <w:b w:val="false"/>
                <w:i w:val="false"/>
                <w:color w:val="ff0000"/>
                <w:sz w:val="20"/>
              </w:rPr>
              <w:t>
</w:t>
            </w:r>
          </w:p>
          <w:bookmarkStart w:name="z310" w:id="300"/>
          <w:p>
            <w:pPr>
              <w:spacing w:after="20"/>
              <w:ind w:left="20"/>
              <w:jc w:val="both"/>
            </w:pPr>
            <w:r>
              <w:rPr>
                <w:rFonts w:ascii="Times New Roman"/>
                <w:b w:val="false"/>
                <w:i w:val="false"/>
                <w:color w:val="ff0000"/>
                <w:sz w:val="20"/>
              </w:rPr>
              <w:t>
</w:t>
            </w:r>
            <w:r>
              <w:rPr>
                <w:rFonts w:ascii="Times New Roman"/>
                <w:b/>
                <w:i w:val="false"/>
                <w:color w:val="ff0000"/>
                <w:sz w:val="20"/>
              </w:rPr>
              <w:t>67) телекоммуникация және пошта байланысының әмбебап көрсетілетін қызметтері саласындағы табиғи монополиялар субъектілерінің реттеліп көрсетілетін қызметтеріне арналған тарифтiк сметаларды, тарифтердi (бағаларды, алым мөлшерлемелерін) немесе олардың шектi деңгейлерiн, тарифтерге (бағаларға, алым мөлшерлемелеріне) уақытша төмендету коэффициентін бекіту тәртібін айқындау;</w:t>
            </w:r>
          </w:p>
          <w:bookmarkEnd w:id="300"/>
          <w:p>
            <w:pPr>
              <w:spacing w:after="0"/>
              <w:ind w:left="0"/>
              <w:jc w:val="both"/>
            </w:pPr>
            <w:r>
              <w:rPr>
                <w:rFonts w:ascii="Times New Roman"/>
                <w:b w:val="false"/>
                <w:i w:val="false"/>
                <w:color w:val="ff0000"/>
                <w:sz w:val="20"/>
              </w:rPr>
              <w:t>
</w:t>
            </w:r>
          </w:p>
          <w:bookmarkStart w:name="z311" w:id="301"/>
          <w:p>
            <w:pPr>
              <w:spacing w:after="20"/>
              <w:ind w:left="20"/>
              <w:jc w:val="both"/>
            </w:pPr>
            <w:r>
              <w:rPr>
                <w:rFonts w:ascii="Times New Roman"/>
                <w:b w:val="false"/>
                <w:i w:val="false"/>
                <w:color w:val="ff0000"/>
                <w:sz w:val="20"/>
              </w:rPr>
              <w:t>
</w:t>
            </w:r>
            <w:r>
              <w:rPr>
                <w:rFonts w:ascii="Times New Roman"/>
                <w:b/>
                <w:i w:val="false"/>
                <w:color w:val="ff0000"/>
                <w:sz w:val="20"/>
              </w:rPr>
              <w:t>68) телекоммуникация және пошта байланысының әмбебап көрсетілетін қызметтері саласындағы табиғи монополиялар субъектілерінің реттеліп көрсетілетін қызметтеріне уақытша өтемдік тарифті бекіту, тарифтiк сметалардың, тарифтердiң (бағалардың, алымның мөлшерлемелерінің) немесе олардың шектi деңгейлерiнiң жобаларын ұсыну тәртібін айқындау;</w:t>
            </w:r>
          </w:p>
          <w:bookmarkEnd w:id="301"/>
          <w:p>
            <w:pPr>
              <w:spacing w:after="0"/>
              <w:ind w:left="0"/>
              <w:jc w:val="both"/>
            </w:pPr>
            <w:r>
              <w:rPr>
                <w:rFonts w:ascii="Times New Roman"/>
                <w:b w:val="false"/>
                <w:i w:val="false"/>
                <w:color w:val="ff0000"/>
                <w:sz w:val="20"/>
              </w:rPr>
              <w:t>
</w:t>
            </w:r>
          </w:p>
          <w:bookmarkStart w:name="z514" w:id="302"/>
          <w:p>
            <w:pPr>
              <w:spacing w:after="20"/>
              <w:ind w:left="20"/>
              <w:jc w:val="both"/>
            </w:pPr>
            <w:r>
              <w:rPr>
                <w:rFonts w:ascii="Times New Roman"/>
                <w:b w:val="false"/>
                <w:i w:val="false"/>
                <w:color w:val="ff0000"/>
                <w:sz w:val="20"/>
              </w:rPr>
              <w:t>
</w:t>
            </w:r>
            <w:r>
              <w:rPr>
                <w:rFonts w:ascii="Times New Roman"/>
                <w:b/>
                <w:i w:val="false"/>
                <w:color w:val="ff0000"/>
                <w:sz w:val="20"/>
              </w:rPr>
              <w:t>68-1) пошта төлемінің мемлекеттік белгілерін қоспағанда, пошта операторының пошта төлемі белгілерін келісу, оны пайдалану тәртібін және пошта операторының пошта төлемі белгілеріне қойылатын талаптарды айқындау;</w:t>
            </w:r>
          </w:p>
          <w:bookmarkEnd w:id="302"/>
          <w:p>
            <w:pPr>
              <w:spacing w:after="0"/>
              <w:ind w:left="0"/>
              <w:jc w:val="both"/>
            </w:pPr>
            <w:r>
              <w:rPr>
                <w:rFonts w:ascii="Times New Roman"/>
                <w:b w:val="false"/>
                <w:i w:val="false"/>
                <w:color w:val="ff0000"/>
                <w:sz w:val="20"/>
              </w:rPr>
              <w:t>
</w:t>
            </w:r>
          </w:p>
          <w:bookmarkStart w:name="z521" w:id="303"/>
          <w:p>
            <w:pPr>
              <w:spacing w:after="20"/>
              <w:ind w:left="20"/>
              <w:jc w:val="both"/>
            </w:pPr>
            <w:r>
              <w:rPr>
                <w:rFonts w:ascii="Times New Roman"/>
                <w:b w:val="false"/>
                <w:i w:val="false"/>
                <w:color w:val="ff0000"/>
                <w:sz w:val="20"/>
              </w:rPr>
              <w:t>
</w:t>
            </w:r>
            <w:r>
              <w:rPr>
                <w:rFonts w:ascii="Times New Roman"/>
                <w:b/>
                <w:i w:val="false"/>
                <w:color w:val="ff0000"/>
                <w:sz w:val="20"/>
              </w:rPr>
              <w:t>68-2) пошта төлемi белгiлерiнiң мемлекеттiк коллекциясын қалыптастыру;</w:t>
            </w:r>
          </w:p>
          <w:bookmarkEnd w:id="303"/>
          <w:p>
            <w:pPr>
              <w:spacing w:after="0"/>
              <w:ind w:left="0"/>
              <w:jc w:val="both"/>
            </w:pPr>
            <w:r>
              <w:rPr>
                <w:rFonts w:ascii="Times New Roman"/>
                <w:b w:val="false"/>
                <w:i w:val="false"/>
                <w:color w:val="ff0000"/>
                <w:sz w:val="20"/>
              </w:rPr>
              <w:t>
</w:t>
            </w:r>
          </w:p>
          <w:bookmarkStart w:name="z520" w:id="304"/>
          <w:p>
            <w:pPr>
              <w:spacing w:after="20"/>
              <w:ind w:left="20"/>
              <w:jc w:val="both"/>
            </w:pPr>
            <w:r>
              <w:rPr>
                <w:rFonts w:ascii="Times New Roman"/>
                <w:b w:val="false"/>
                <w:i w:val="false"/>
                <w:color w:val="ff0000"/>
                <w:sz w:val="20"/>
              </w:rPr>
              <w:t>
</w:t>
            </w:r>
            <w:r>
              <w:rPr>
                <w:rFonts w:ascii="Times New Roman"/>
                <w:b/>
                <w:i w:val="false"/>
                <w:color w:val="ff0000"/>
                <w:sz w:val="20"/>
              </w:rPr>
              <w:t>68-3) пошта төлемiнiң мемлекеттiк белгілерiн айналымға енгізуді жүзеге асыру;</w:t>
            </w:r>
          </w:p>
          <w:bookmarkEnd w:id="304"/>
          <w:p>
            <w:pPr>
              <w:spacing w:after="0"/>
              <w:ind w:left="0"/>
              <w:jc w:val="both"/>
            </w:pPr>
            <w:r>
              <w:rPr>
                <w:rFonts w:ascii="Times New Roman"/>
                <w:b w:val="false"/>
                <w:i w:val="false"/>
                <w:color w:val="ff0000"/>
                <w:sz w:val="20"/>
              </w:rPr>
              <w:t>
</w:t>
            </w:r>
          </w:p>
          <w:bookmarkStart w:name="z519" w:id="305"/>
          <w:p>
            <w:pPr>
              <w:spacing w:after="20"/>
              <w:ind w:left="20"/>
              <w:jc w:val="both"/>
            </w:pPr>
            <w:r>
              <w:rPr>
                <w:rFonts w:ascii="Times New Roman"/>
                <w:b w:val="false"/>
                <w:i w:val="false"/>
                <w:color w:val="ff0000"/>
                <w:sz w:val="20"/>
              </w:rPr>
              <w:t>
</w:t>
            </w:r>
            <w:r>
              <w:rPr>
                <w:rFonts w:ascii="Times New Roman"/>
                <w:b/>
                <w:i w:val="false"/>
                <w:color w:val="ff0000"/>
                <w:sz w:val="20"/>
              </w:rPr>
              <w:t>68-4) пошта саласындағы мемлекеттiк саясатты iске асыру;</w:t>
            </w:r>
          </w:p>
          <w:bookmarkEnd w:id="305"/>
          <w:p>
            <w:pPr>
              <w:spacing w:after="0"/>
              <w:ind w:left="0"/>
              <w:jc w:val="both"/>
            </w:pPr>
            <w:r>
              <w:rPr>
                <w:rFonts w:ascii="Times New Roman"/>
                <w:b w:val="false"/>
                <w:i w:val="false"/>
                <w:color w:val="ff0000"/>
                <w:sz w:val="20"/>
              </w:rPr>
              <w:t>
</w:t>
            </w:r>
          </w:p>
          <w:bookmarkStart w:name="z518" w:id="306"/>
          <w:p>
            <w:pPr>
              <w:spacing w:after="20"/>
              <w:ind w:left="20"/>
              <w:jc w:val="both"/>
            </w:pPr>
            <w:r>
              <w:rPr>
                <w:rFonts w:ascii="Times New Roman"/>
                <w:b w:val="false"/>
                <w:i w:val="false"/>
                <w:color w:val="ff0000"/>
                <w:sz w:val="20"/>
              </w:rPr>
              <w:t>
</w:t>
            </w:r>
            <w:r>
              <w:rPr>
                <w:rFonts w:ascii="Times New Roman"/>
                <w:b/>
                <w:i w:val="false"/>
                <w:color w:val="ff0000"/>
                <w:sz w:val="20"/>
              </w:rPr>
              <w:t>68-5) Қазақстан Республикасының аумағында пошта саласындағы қызметтi реттеудi жүзеге асыру;</w:t>
            </w:r>
          </w:p>
          <w:bookmarkEnd w:id="306"/>
          <w:p>
            <w:pPr>
              <w:spacing w:after="0"/>
              <w:ind w:left="0"/>
              <w:jc w:val="both"/>
            </w:pPr>
            <w:r>
              <w:rPr>
                <w:rFonts w:ascii="Times New Roman"/>
                <w:b w:val="false"/>
                <w:i w:val="false"/>
                <w:color w:val="ff0000"/>
                <w:sz w:val="20"/>
              </w:rPr>
              <w:t>
</w:t>
            </w:r>
          </w:p>
          <w:bookmarkStart w:name="z517" w:id="307"/>
          <w:p>
            <w:pPr>
              <w:spacing w:after="20"/>
              <w:ind w:left="20"/>
              <w:jc w:val="both"/>
            </w:pPr>
            <w:r>
              <w:rPr>
                <w:rFonts w:ascii="Times New Roman"/>
                <w:b w:val="false"/>
                <w:i w:val="false"/>
                <w:color w:val="ff0000"/>
                <w:sz w:val="20"/>
              </w:rPr>
              <w:t>
</w:t>
            </w:r>
            <w:r>
              <w:rPr>
                <w:rFonts w:ascii="Times New Roman"/>
                <w:b/>
                <w:i w:val="false"/>
                <w:color w:val="ff0000"/>
                <w:sz w:val="20"/>
              </w:rPr>
              <w:t>68-6) филателиялық өнім ретінде пайдалану мақсатында пошта төлемінің мемлекеттік белгісін пошта айналымынан алуды жүзеге асыру;</w:t>
            </w:r>
          </w:p>
          <w:bookmarkEnd w:id="307"/>
          <w:p>
            <w:pPr>
              <w:spacing w:after="0"/>
              <w:ind w:left="0"/>
              <w:jc w:val="both"/>
            </w:pPr>
            <w:r>
              <w:rPr>
                <w:rFonts w:ascii="Times New Roman"/>
                <w:b w:val="false"/>
                <w:i w:val="false"/>
                <w:color w:val="ff0000"/>
                <w:sz w:val="20"/>
              </w:rPr>
              <w:t>
</w:t>
            </w:r>
          </w:p>
          <w:bookmarkStart w:name="z516" w:id="308"/>
          <w:p>
            <w:pPr>
              <w:spacing w:after="20"/>
              <w:ind w:left="20"/>
              <w:jc w:val="both"/>
            </w:pPr>
            <w:r>
              <w:rPr>
                <w:rFonts w:ascii="Times New Roman"/>
                <w:b w:val="false"/>
                <w:i w:val="false"/>
                <w:color w:val="ff0000"/>
                <w:sz w:val="20"/>
              </w:rPr>
              <w:t>
</w:t>
            </w:r>
            <w:r>
              <w:rPr>
                <w:rFonts w:ascii="Times New Roman"/>
                <w:b/>
                <w:i w:val="false"/>
                <w:color w:val="ff0000"/>
                <w:sz w:val="20"/>
              </w:rPr>
              <w:t>68-7) телекоммуникациялар және пошта байланысы секторында бекітілген байланыстың көрсетілетін қызметтерінің ең аз тізбесін әзірлеу;</w:t>
            </w:r>
          </w:p>
          <w:bookmarkEnd w:id="308"/>
          <w:p>
            <w:pPr>
              <w:spacing w:after="0"/>
              <w:ind w:left="0"/>
              <w:jc w:val="both"/>
            </w:pPr>
            <w:r>
              <w:rPr>
                <w:rFonts w:ascii="Times New Roman"/>
                <w:b w:val="false"/>
                <w:i w:val="false"/>
                <w:color w:val="ff0000"/>
                <w:sz w:val="20"/>
              </w:rPr>
              <w:t>
</w:t>
            </w:r>
          </w:p>
          <w:bookmarkStart w:name="z515" w:id="309"/>
          <w:p>
            <w:pPr>
              <w:spacing w:after="20"/>
              <w:ind w:left="20"/>
              <w:jc w:val="both"/>
            </w:pPr>
            <w:r>
              <w:rPr>
                <w:rFonts w:ascii="Times New Roman"/>
                <w:b w:val="false"/>
                <w:i w:val="false"/>
                <w:color w:val="ff0000"/>
                <w:sz w:val="20"/>
              </w:rPr>
              <w:t>
</w:t>
            </w:r>
            <w:r>
              <w:rPr>
                <w:rFonts w:ascii="Times New Roman"/>
                <w:b/>
                <w:i w:val="false"/>
                <w:color w:val="ff0000"/>
                <w:sz w:val="20"/>
              </w:rPr>
              <w:t>68-8) Ұлттық пошта операторының ұсынысы бойынша пошта төлемiнiң мемлекеттiк белгiлерiнiң түрлерi мен шығарылу көлемiн бекiту;</w:t>
            </w:r>
          </w:p>
          <w:bookmarkEnd w:id="309"/>
          <w:p>
            <w:pPr>
              <w:spacing w:after="0"/>
              <w:ind w:left="0"/>
              <w:jc w:val="both"/>
            </w:pPr>
            <w:r>
              <w:rPr>
                <w:rFonts w:ascii="Times New Roman"/>
                <w:b w:val="false"/>
                <w:i w:val="false"/>
                <w:color w:val="ff0000"/>
                <w:sz w:val="20"/>
              </w:rPr>
              <w:t>
</w:t>
            </w:r>
          </w:p>
          <w:bookmarkStart w:name="z312" w:id="310"/>
          <w:p>
            <w:pPr>
              <w:spacing w:after="20"/>
              <w:ind w:left="20"/>
              <w:jc w:val="both"/>
            </w:pPr>
            <w:r>
              <w:rPr>
                <w:rFonts w:ascii="Times New Roman"/>
                <w:b w:val="false"/>
                <w:i w:val="false"/>
                <w:color w:val="ff0000"/>
                <w:sz w:val="20"/>
              </w:rPr>
              <w:t>
</w:t>
            </w:r>
            <w:r>
              <w:rPr>
                <w:rFonts w:ascii="Times New Roman"/>
                <w:b/>
                <w:i w:val="false"/>
                <w:color w:val="ff0000"/>
                <w:sz w:val="20"/>
              </w:rPr>
              <w:t>69) ұлттық қауіпсіздік жүйесін жетілдіру жөнінде ұсыныстар енгізу;</w:t>
            </w:r>
          </w:p>
          <w:bookmarkEnd w:id="310"/>
          <w:p>
            <w:pPr>
              <w:spacing w:after="0"/>
              <w:ind w:left="0"/>
              <w:jc w:val="both"/>
            </w:pPr>
            <w:r>
              <w:rPr>
                <w:rFonts w:ascii="Times New Roman"/>
                <w:b w:val="false"/>
                <w:i w:val="false"/>
                <w:color w:val="ff0000"/>
                <w:sz w:val="20"/>
              </w:rPr>
              <w:t>
</w:t>
            </w:r>
          </w:p>
          <w:bookmarkStart w:name="z313" w:id="311"/>
          <w:p>
            <w:pPr>
              <w:spacing w:after="20"/>
              <w:ind w:left="20"/>
              <w:jc w:val="both"/>
            </w:pPr>
            <w:r>
              <w:rPr>
                <w:rFonts w:ascii="Times New Roman"/>
                <w:b w:val="false"/>
                <w:i w:val="false"/>
                <w:color w:val="ff0000"/>
                <w:sz w:val="20"/>
              </w:rPr>
              <w:t>
</w:t>
            </w:r>
            <w:r>
              <w:rPr>
                <w:rFonts w:ascii="Times New Roman"/>
                <w:b/>
                <w:i w:val="false"/>
                <w:color w:val="ff0000"/>
                <w:sz w:val="20"/>
              </w:rPr>
              <w:t>70) әлеуметтік, табиғи және техногендік сипаттағы төтенше жағдай қатері төнген немесе туындаған, сондай-ақ төтенше жағдай енгізілген кезде Қазақстан Республикасының Үкіметі айқындайтын тізбе бойынша, үкiметтiк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байланыс желілерін басқару;</w:t>
            </w:r>
          </w:p>
          <w:bookmarkEnd w:id="311"/>
          <w:p>
            <w:pPr>
              <w:spacing w:after="0"/>
              <w:ind w:left="0"/>
              <w:jc w:val="both"/>
            </w:pPr>
            <w:r>
              <w:rPr>
                <w:rFonts w:ascii="Times New Roman"/>
                <w:b w:val="false"/>
                <w:i w:val="false"/>
                <w:color w:val="ff0000"/>
                <w:sz w:val="20"/>
              </w:rPr>
              <w:t>
</w:t>
            </w:r>
          </w:p>
          <w:bookmarkStart w:name="z314" w:id="312"/>
          <w:p>
            <w:pPr>
              <w:spacing w:after="20"/>
              <w:ind w:left="20"/>
              <w:jc w:val="both"/>
            </w:pPr>
            <w:r>
              <w:rPr>
                <w:rFonts w:ascii="Times New Roman"/>
                <w:b w:val="false"/>
                <w:i w:val="false"/>
                <w:color w:val="ff0000"/>
                <w:sz w:val="20"/>
              </w:rPr>
              <w:t>
</w:t>
            </w:r>
            <w:r>
              <w:rPr>
                <w:rFonts w:ascii="Times New Roman"/>
                <w:b/>
                <w:i w:val="false"/>
                <w:color w:val="ff0000"/>
                <w:sz w:val="20"/>
              </w:rPr>
              <w:t>71)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312"/>
          <w:p>
            <w:pPr>
              <w:spacing w:after="0"/>
              <w:ind w:left="0"/>
              <w:jc w:val="both"/>
            </w:pPr>
            <w:r>
              <w:rPr>
                <w:rFonts w:ascii="Times New Roman"/>
                <w:b w:val="false"/>
                <w:i w:val="false"/>
                <w:color w:val="ff0000"/>
                <w:sz w:val="20"/>
              </w:rPr>
              <w:t>
</w:t>
            </w:r>
          </w:p>
          <w:bookmarkStart w:name="z315" w:id="313"/>
          <w:p>
            <w:pPr>
              <w:spacing w:after="20"/>
              <w:ind w:left="20"/>
              <w:jc w:val="both"/>
            </w:pPr>
            <w:r>
              <w:rPr>
                <w:rFonts w:ascii="Times New Roman"/>
                <w:b w:val="false"/>
                <w:i w:val="false"/>
                <w:color w:val="ff0000"/>
                <w:sz w:val="20"/>
              </w:rPr>
              <w:t>
</w:t>
            </w:r>
            <w:r>
              <w:rPr>
                <w:rFonts w:ascii="Times New Roman"/>
                <w:b/>
                <w:i w:val="false"/>
                <w:color w:val="ff0000"/>
                <w:sz w:val="20"/>
              </w:rPr>
              <w:t>72)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313"/>
          <w:p>
            <w:pPr>
              <w:spacing w:after="0"/>
              <w:ind w:left="0"/>
              <w:jc w:val="both"/>
            </w:pPr>
            <w:r>
              <w:rPr>
                <w:rFonts w:ascii="Times New Roman"/>
                <w:b w:val="false"/>
                <w:i w:val="false"/>
                <w:color w:val="ff0000"/>
                <w:sz w:val="20"/>
              </w:rPr>
              <w:t>
</w:t>
            </w:r>
          </w:p>
          <w:bookmarkStart w:name="z316" w:id="314"/>
          <w:p>
            <w:pPr>
              <w:spacing w:after="20"/>
              <w:ind w:left="20"/>
              <w:jc w:val="both"/>
            </w:pPr>
            <w:r>
              <w:rPr>
                <w:rFonts w:ascii="Times New Roman"/>
                <w:b w:val="false"/>
                <w:i w:val="false"/>
                <w:color w:val="ff0000"/>
                <w:sz w:val="20"/>
              </w:rPr>
              <w:t>
</w:t>
            </w:r>
            <w:r>
              <w:rPr>
                <w:rFonts w:ascii="Times New Roman"/>
                <w:b/>
                <w:i w:val="false"/>
                <w:color w:val="ff0000"/>
                <w:sz w:val="20"/>
              </w:rPr>
              <w:t>73) электрондық құжат және электрондық цифрлық қолтаңба мәселелері жөнінде мемлекеттік органдар мен ұйымдарға практикалық және әдістемелік көмек көрсету;</w:t>
            </w:r>
          </w:p>
          <w:bookmarkEnd w:id="314"/>
          <w:p>
            <w:pPr>
              <w:spacing w:after="0"/>
              <w:ind w:left="0"/>
              <w:jc w:val="both"/>
            </w:pPr>
            <w:r>
              <w:rPr>
                <w:rFonts w:ascii="Times New Roman"/>
                <w:b w:val="false"/>
                <w:i w:val="false"/>
                <w:color w:val="ff0000"/>
                <w:sz w:val="20"/>
              </w:rPr>
              <w:t>
</w:t>
            </w:r>
          </w:p>
          <w:bookmarkStart w:name="z317" w:id="315"/>
          <w:p>
            <w:pPr>
              <w:spacing w:after="20"/>
              <w:ind w:left="20"/>
              <w:jc w:val="both"/>
            </w:pPr>
            <w:r>
              <w:rPr>
                <w:rFonts w:ascii="Times New Roman"/>
                <w:b w:val="false"/>
                <w:i w:val="false"/>
                <w:color w:val="ff0000"/>
                <w:sz w:val="20"/>
              </w:rPr>
              <w:t>
</w:t>
            </w:r>
            <w:r>
              <w:rPr>
                <w:rFonts w:ascii="Times New Roman"/>
                <w:b/>
                <w:i w:val="false"/>
                <w:color w:val="ff0000"/>
                <w:sz w:val="20"/>
              </w:rPr>
              <w:t>74)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заңнамасын сақтау тұрғысынан мемлекеттік бақылауды жүзеге асыру;</w:t>
            </w:r>
          </w:p>
          <w:bookmarkEnd w:id="31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74-1) Қазақстан Республикасының электрондық құжат және электрондық цифрлық қолтаңба туралы заңнамасының талаптарын бұзушылық анықталған кезде ұйғарым беру;</w:t>
            </w:r>
          </w:p>
          <w:p>
            <w:pPr>
              <w:spacing w:after="0"/>
              <w:ind w:left="0"/>
              <w:jc w:val="both"/>
            </w:pPr>
            <w:r>
              <w:rPr>
                <w:rFonts w:ascii="Times New Roman"/>
                <w:b w:val="false"/>
                <w:i w:val="false"/>
                <w:color w:val="ff0000"/>
                <w:sz w:val="20"/>
              </w:rPr>
              <w:t>
</w:t>
            </w:r>
          </w:p>
          <w:bookmarkStart w:name="z318" w:id="316"/>
          <w:p>
            <w:pPr>
              <w:spacing w:after="20"/>
              <w:ind w:left="20"/>
              <w:jc w:val="both"/>
            </w:pPr>
            <w:r>
              <w:rPr>
                <w:rFonts w:ascii="Times New Roman"/>
                <w:b w:val="false"/>
                <w:i w:val="false"/>
                <w:color w:val="ff0000"/>
                <w:sz w:val="20"/>
              </w:rPr>
              <w:t>
</w:t>
            </w:r>
            <w:r>
              <w:rPr>
                <w:rFonts w:ascii="Times New Roman"/>
                <w:b/>
                <w:i w:val="false"/>
                <w:color w:val="ff0000"/>
                <w:sz w:val="20"/>
              </w:rPr>
              <w:t xml:space="preserve">75) </w:t>
            </w:r>
            <w:r>
              <w:rPr>
                <w:rFonts w:ascii="Times New Roman"/>
                <w:b/>
                <w:i w:val="false"/>
                <w:color w:val="ff0000"/>
                <w:sz w:val="20"/>
              </w:rPr>
              <w:t xml:space="preserve">алып тасталды - ҚР Үкіметінің 15.11.2016 </w:t>
            </w:r>
            <w:r>
              <w:rPr>
                <w:rFonts w:ascii="Times New Roman"/>
                <w:b w:val="false"/>
                <w:i w:val="false"/>
                <w:color w:val="ff0000"/>
                <w:sz w:val="20"/>
              </w:rPr>
              <w:t>№ 704</w:t>
            </w:r>
            <w:r>
              <w:rPr>
                <w:rFonts w:ascii="Times New Roman"/>
                <w:b/>
                <w:i w:val="false"/>
                <w:color w:val="ff0000"/>
                <w:sz w:val="20"/>
              </w:rPr>
              <w:t xml:space="preserve"> қаулысымен.</w:t>
            </w:r>
          </w:p>
          <w:bookmarkEnd w:id="316"/>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76) алып тасталды - ҚР Үкіметінің 27.07.2017 </w:t>
            </w:r>
            <w:r>
              <w:rPr>
                <w:rFonts w:ascii="Times New Roman"/>
                <w:b w:val="false"/>
                <w:i w:val="false"/>
                <w:color w:val="ff0000"/>
                <w:sz w:val="20"/>
              </w:rPr>
              <w:t>№ 457</w:t>
            </w:r>
            <w:r>
              <w:rPr>
                <w:rFonts w:ascii="Times New Roman"/>
                <w:b w:val="false"/>
                <w:i w:val="false"/>
                <w:color w:val="ff0000"/>
                <w:sz w:val="20"/>
              </w:rPr>
              <w:t xml:space="preserve"> қаулысымен;</w:t>
            </w:r>
          </w:p>
          <w:p>
            <w:pPr>
              <w:spacing w:after="20"/>
              <w:ind w:left="20"/>
              <w:jc w:val="both"/>
            </w:pPr>
          </w:p>
          <w:p>
            <w:pPr>
              <w:spacing w:after="20"/>
              <w:ind w:left="20"/>
              <w:jc w:val="both"/>
            </w:pPr>
          </w:p>
          <w:bookmarkStart w:name="z320" w:id="317"/>
          <w:p>
            <w:pPr>
              <w:spacing w:after="20"/>
              <w:ind w:left="20"/>
              <w:jc w:val="both"/>
            </w:pPr>
            <w:r>
              <w:rPr>
                <w:rFonts w:ascii="Times New Roman"/>
                <w:b w:val="false"/>
                <w:i w:val="false"/>
                <w:color w:val="ff0000"/>
                <w:sz w:val="20"/>
              </w:rPr>
              <w:t>
</w:t>
            </w:r>
            <w:r>
              <w:rPr>
                <w:rFonts w:ascii="Times New Roman"/>
                <w:b/>
                <w:i w:val="false"/>
                <w:color w:val="ff0000"/>
                <w:sz w:val="20"/>
              </w:rPr>
              <w:t xml:space="preserve">77) </w:t>
            </w:r>
            <w:r>
              <w:rPr>
                <w:rFonts w:ascii="Times New Roman"/>
                <w:b/>
                <w:i w:val="false"/>
                <w:color w:val="ff0000"/>
                <w:sz w:val="20"/>
              </w:rPr>
              <w:t xml:space="preserve">алып тасталды - ҚР Үкіметінің 15.11.2016 </w:t>
            </w:r>
            <w:r>
              <w:rPr>
                <w:rFonts w:ascii="Times New Roman"/>
                <w:b w:val="false"/>
                <w:i w:val="false"/>
                <w:color w:val="ff0000"/>
                <w:sz w:val="20"/>
              </w:rPr>
              <w:t>№ 704</w:t>
            </w:r>
            <w:r>
              <w:rPr>
                <w:rFonts w:ascii="Times New Roman"/>
                <w:b/>
                <w:i w:val="false"/>
                <w:color w:val="ff0000"/>
                <w:sz w:val="20"/>
              </w:rPr>
              <w:t xml:space="preserve"> қаулысымен.</w:t>
            </w:r>
          </w:p>
          <w:bookmarkEnd w:id="317"/>
          <w:p>
            <w:pPr>
              <w:spacing w:after="0"/>
              <w:ind w:left="0"/>
              <w:jc w:val="both"/>
            </w:pPr>
            <w:r>
              <w:rPr>
                <w:rFonts w:ascii="Times New Roman"/>
                <w:b w:val="false"/>
                <w:i w:val="false"/>
                <w:color w:val="ff0000"/>
                <w:sz w:val="20"/>
              </w:rPr>
              <w:t>
</w:t>
            </w:r>
          </w:p>
          <w:bookmarkStart w:name="z321" w:id="318"/>
          <w:p>
            <w:pPr>
              <w:spacing w:after="20"/>
              <w:ind w:left="20"/>
              <w:jc w:val="both"/>
            </w:pPr>
            <w:r>
              <w:rPr>
                <w:rFonts w:ascii="Times New Roman"/>
                <w:b w:val="false"/>
                <w:i w:val="false"/>
                <w:color w:val="ff0000"/>
                <w:sz w:val="20"/>
              </w:rPr>
              <w:t>
</w:t>
            </w:r>
            <w:r>
              <w:rPr>
                <w:rFonts w:ascii="Times New Roman"/>
                <w:b/>
                <w:i w:val="false"/>
                <w:color w:val="ff0000"/>
                <w:sz w:val="20"/>
              </w:rPr>
              <w:t xml:space="preserve">78) </w:t>
            </w:r>
            <w:r>
              <w:rPr>
                <w:rFonts w:ascii="Times New Roman"/>
                <w:b/>
                <w:i w:val="false"/>
                <w:color w:val="ff0000"/>
                <w:sz w:val="20"/>
              </w:rPr>
              <w:t xml:space="preserve">алып тасталды - ҚР Үкіметінің 15.11.2016 </w:t>
            </w:r>
            <w:r>
              <w:rPr>
                <w:rFonts w:ascii="Times New Roman"/>
                <w:b w:val="false"/>
                <w:i w:val="false"/>
                <w:color w:val="ff0000"/>
                <w:sz w:val="20"/>
              </w:rPr>
              <w:t>№ 704</w:t>
            </w:r>
            <w:r>
              <w:rPr>
                <w:rFonts w:ascii="Times New Roman"/>
                <w:b/>
                <w:i w:val="false"/>
                <w:color w:val="ff0000"/>
                <w:sz w:val="20"/>
              </w:rPr>
              <w:t xml:space="preserve"> қаулысымен.</w:t>
            </w:r>
          </w:p>
          <w:bookmarkEnd w:id="31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79) алып тасталды – ҚР Үкіметінің 04.06.2018 </w:t>
            </w:r>
            <w:r>
              <w:rPr>
                <w:rFonts w:ascii="Times New Roman"/>
                <w:b w:val="false"/>
                <w:i w:val="false"/>
                <w:color w:val="ff0000"/>
                <w:sz w:val="20"/>
              </w:rPr>
              <w:t>№ 320</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80) алып тасталды – ҚР Үкіметінің 04.06.2018 </w:t>
            </w:r>
            <w:r>
              <w:rPr>
                <w:rFonts w:ascii="Times New Roman"/>
                <w:b w:val="false"/>
                <w:i w:val="false"/>
                <w:color w:val="ff0000"/>
                <w:sz w:val="20"/>
              </w:rPr>
              <w:t>№ 320</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r>
              <w:rPr>
                <w:rFonts w:ascii="Times New Roman"/>
                <w:b w:val="false"/>
                <w:i w:val="false"/>
                <w:color w:val="ff0000"/>
                <w:sz w:val="20"/>
              </w:rPr>
              <w:t>
</w:t>
            </w:r>
            <w:r>
              <w:rPr>
                <w:rFonts w:ascii="Times New Roman"/>
                <w:b/>
                <w:i w:val="false"/>
                <w:color w:val="ff0000"/>
                <w:sz w:val="20"/>
              </w:rPr>
              <w:t>80-1) мемлекеттік органдардың ақпараттық-коммуникациялық технологияларды қолдану жөніндегі қызметінің тиімділігін бағалау;</w:t>
            </w:r>
          </w:p>
          <w:p>
            <w:pPr>
              <w:spacing w:after="0"/>
              <w:ind w:left="0"/>
              <w:jc w:val="both"/>
            </w:pPr>
            <w:r>
              <w:rPr>
                <w:rFonts w:ascii="Times New Roman"/>
                <w:b w:val="false"/>
                <w:i w:val="false"/>
                <w:color w:val="ff0000"/>
                <w:sz w:val="20"/>
              </w:rPr>
              <w:t>
</w:t>
            </w:r>
          </w:p>
          <w:bookmarkStart w:name="z324" w:id="319"/>
          <w:p>
            <w:pPr>
              <w:spacing w:after="20"/>
              <w:ind w:left="20"/>
              <w:jc w:val="both"/>
            </w:pPr>
            <w:r>
              <w:rPr>
                <w:rFonts w:ascii="Times New Roman"/>
                <w:b w:val="false"/>
                <w:i w:val="false"/>
                <w:color w:val="ff0000"/>
                <w:sz w:val="20"/>
              </w:rPr>
              <w:t>
</w:t>
            </w:r>
            <w:r>
              <w:rPr>
                <w:rFonts w:ascii="Times New Roman"/>
                <w:b/>
                <w:i w:val="false"/>
                <w:color w:val="ff0000"/>
                <w:sz w:val="20"/>
              </w:rPr>
              <w:t xml:space="preserve">81) </w:t>
            </w:r>
            <w:r>
              <w:rPr>
                <w:rFonts w:ascii="Times New Roman"/>
                <w:b/>
                <w:i w:val="false"/>
                <w:color w:val="ff0000"/>
                <w:sz w:val="20"/>
              </w:rPr>
              <w:t xml:space="preserve">алып тасталды - ҚР Үкіметінің 15.11.2016 </w:t>
            </w:r>
            <w:r>
              <w:rPr>
                <w:rFonts w:ascii="Times New Roman"/>
                <w:b w:val="false"/>
                <w:i w:val="false"/>
                <w:color w:val="ff0000"/>
                <w:sz w:val="20"/>
              </w:rPr>
              <w:t>№ 704</w:t>
            </w:r>
            <w:r>
              <w:rPr>
                <w:rFonts w:ascii="Times New Roman"/>
                <w:b/>
                <w:i w:val="false"/>
                <w:color w:val="ff0000"/>
                <w:sz w:val="20"/>
              </w:rPr>
              <w:t xml:space="preserve"> қаулысымен.</w:t>
            </w:r>
          </w:p>
          <w:bookmarkEnd w:id="319"/>
          <w:p>
            <w:pPr>
              <w:spacing w:after="0"/>
              <w:ind w:left="0"/>
              <w:jc w:val="both"/>
            </w:pPr>
            <w:r>
              <w:rPr>
                <w:rFonts w:ascii="Times New Roman"/>
                <w:b w:val="false"/>
                <w:i w:val="false"/>
                <w:color w:val="ff0000"/>
                <w:sz w:val="20"/>
              </w:rPr>
              <w:t>
</w:t>
            </w:r>
          </w:p>
          <w:bookmarkStart w:name="z325" w:id="320"/>
          <w:p>
            <w:pPr>
              <w:spacing w:after="20"/>
              <w:ind w:left="20"/>
              <w:jc w:val="both"/>
            </w:pPr>
            <w:r>
              <w:rPr>
                <w:rFonts w:ascii="Times New Roman"/>
                <w:b w:val="false"/>
                <w:i w:val="false"/>
                <w:color w:val="ff0000"/>
                <w:sz w:val="20"/>
              </w:rPr>
              <w:t>
</w:t>
            </w:r>
            <w:r>
              <w:rPr>
                <w:rFonts w:ascii="Times New Roman"/>
                <w:b/>
                <w:i w:val="false"/>
                <w:color w:val="ff0000"/>
                <w:sz w:val="20"/>
              </w:rPr>
              <w:t>82) Қазақстан Республикасының аумағындағы жылжымайтын мүлік объектілерін адрестеу қағидаларын сәулет, қала құрылысы және құрылыс iстері жөніндегi уәкiлеттi органмен бірлесіп әзірлеу;</w:t>
            </w:r>
          </w:p>
          <w:bookmarkEnd w:id="320"/>
          <w:p>
            <w:pPr>
              <w:spacing w:after="0"/>
              <w:ind w:left="0"/>
              <w:jc w:val="both"/>
            </w:pPr>
            <w:r>
              <w:rPr>
                <w:rFonts w:ascii="Times New Roman"/>
                <w:b w:val="false"/>
                <w:i w:val="false"/>
                <w:color w:val="ff0000"/>
                <w:sz w:val="20"/>
              </w:rPr>
              <w:t>
</w:t>
            </w:r>
          </w:p>
          <w:bookmarkStart w:name="z326" w:id="321"/>
          <w:p>
            <w:pPr>
              <w:spacing w:after="20"/>
              <w:ind w:left="20"/>
              <w:jc w:val="both"/>
            </w:pPr>
            <w:r>
              <w:rPr>
                <w:rFonts w:ascii="Times New Roman"/>
                <w:b w:val="false"/>
                <w:i w:val="false"/>
                <w:color w:val="ff0000"/>
                <w:sz w:val="20"/>
              </w:rPr>
              <w:t>
</w:t>
            </w:r>
            <w:r>
              <w:rPr>
                <w:rFonts w:ascii="Times New Roman"/>
                <w:b/>
                <w:i w:val="false"/>
                <w:color w:val="ff0000"/>
                <w:sz w:val="20"/>
              </w:rPr>
              <w:t xml:space="preserve">83) </w:t>
            </w:r>
            <w:r>
              <w:rPr>
                <w:rFonts w:ascii="Times New Roman"/>
                <w:b/>
                <w:i w:val="false"/>
                <w:color w:val="ff0000"/>
                <w:sz w:val="20"/>
              </w:rPr>
              <w:t xml:space="preserve">алып тасталды - ҚР Үкіметінің 15.11.2016 </w:t>
            </w:r>
            <w:r>
              <w:rPr>
                <w:rFonts w:ascii="Times New Roman"/>
                <w:b w:val="false"/>
                <w:i w:val="false"/>
                <w:color w:val="ff0000"/>
                <w:sz w:val="20"/>
              </w:rPr>
              <w:t>№ 704</w:t>
            </w:r>
            <w:r>
              <w:rPr>
                <w:rFonts w:ascii="Times New Roman"/>
                <w:b/>
                <w:i w:val="false"/>
                <w:color w:val="ff0000"/>
                <w:sz w:val="20"/>
              </w:rPr>
              <w:t xml:space="preserve"> қаулысымен.</w:t>
            </w:r>
          </w:p>
          <w:bookmarkEnd w:id="321"/>
          <w:p>
            <w:pPr>
              <w:spacing w:after="0"/>
              <w:ind w:left="0"/>
              <w:jc w:val="both"/>
            </w:pPr>
            <w:r>
              <w:rPr>
                <w:rFonts w:ascii="Times New Roman"/>
                <w:b w:val="false"/>
                <w:i w:val="false"/>
                <w:color w:val="ff0000"/>
                <w:sz w:val="20"/>
              </w:rPr>
              <w:t>
</w:t>
            </w:r>
          </w:p>
          <w:bookmarkStart w:name="z327" w:id="322"/>
          <w:p>
            <w:pPr>
              <w:spacing w:after="20"/>
              <w:ind w:left="20"/>
              <w:jc w:val="both"/>
            </w:pPr>
            <w:r>
              <w:rPr>
                <w:rFonts w:ascii="Times New Roman"/>
                <w:b w:val="false"/>
                <w:i w:val="false"/>
                <w:color w:val="ff0000"/>
                <w:sz w:val="20"/>
              </w:rPr>
              <w:t>
</w:t>
            </w:r>
            <w:r>
              <w:rPr>
                <w:rFonts w:ascii="Times New Roman"/>
                <w:b/>
                <w:i w:val="false"/>
                <w:color w:val="ff0000"/>
                <w:sz w:val="20"/>
              </w:rPr>
              <w:t xml:space="preserve">84)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w:t>
            </w:r>
            <w:r>
              <w:rPr>
                <w:rFonts w:ascii="Times New Roman"/>
                <w:b/>
                <w:i w:val="false"/>
                <w:color w:val="ff0000"/>
                <w:sz w:val="20"/>
              </w:rPr>
              <w:t>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w:t>
            </w:r>
          </w:p>
          <w:bookmarkEnd w:id="322"/>
          <w:p>
            <w:pPr>
              <w:spacing w:after="0"/>
              <w:ind w:left="0"/>
              <w:jc w:val="both"/>
            </w:pPr>
            <w:r>
              <w:rPr>
                <w:rFonts w:ascii="Times New Roman"/>
                <w:b w:val="false"/>
                <w:i w:val="false"/>
                <w:color w:val="ff0000"/>
                <w:sz w:val="20"/>
              </w:rPr>
              <w:t>
</w:t>
            </w:r>
          </w:p>
          <w:bookmarkStart w:name="z328" w:id="323"/>
          <w:p>
            <w:pPr>
              <w:spacing w:after="20"/>
              <w:ind w:left="20"/>
              <w:jc w:val="both"/>
            </w:pPr>
            <w:r>
              <w:rPr>
                <w:rFonts w:ascii="Times New Roman"/>
                <w:b w:val="false"/>
                <w:i w:val="false"/>
                <w:color w:val="ff0000"/>
                <w:sz w:val="20"/>
              </w:rPr>
              <w:t>
</w:t>
            </w:r>
            <w:r>
              <w:rPr>
                <w:rFonts w:ascii="Times New Roman"/>
                <w:b/>
                <w:i w:val="false"/>
                <w:color w:val="ff0000"/>
                <w:sz w:val="20"/>
              </w:rPr>
              <w:t>85) ақпараттандыру саласындағы мемлекеттік бақылауды жүзеге асыру;</w:t>
            </w:r>
          </w:p>
          <w:bookmarkEnd w:id="32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85-1) Қазақстан Республикасының ақпараттандыру туралы заңнамасының талаптарын бұзушылықтар анықталған кезде ұйғарымдар беру;</w:t>
            </w:r>
          </w:p>
          <w:p>
            <w:pPr>
              <w:spacing w:after="0"/>
              <w:ind w:left="0"/>
              <w:jc w:val="both"/>
            </w:pPr>
            <w:r>
              <w:rPr>
                <w:rFonts w:ascii="Times New Roman"/>
                <w:b w:val="false"/>
                <w:i w:val="false"/>
                <w:color w:val="ff0000"/>
                <w:sz w:val="20"/>
              </w:rPr>
              <w:t>
</w:t>
            </w:r>
          </w:p>
          <w:bookmarkStart w:name="z329" w:id="324"/>
          <w:p>
            <w:pPr>
              <w:spacing w:after="20"/>
              <w:ind w:left="20"/>
              <w:jc w:val="both"/>
            </w:pPr>
            <w:r>
              <w:rPr>
                <w:rFonts w:ascii="Times New Roman"/>
                <w:b w:val="false"/>
                <w:i w:val="false"/>
                <w:color w:val="ff0000"/>
                <w:sz w:val="20"/>
              </w:rPr>
              <w:t>
</w:t>
            </w:r>
            <w:r>
              <w:rPr>
                <w:rFonts w:ascii="Times New Roman"/>
                <w:b/>
                <w:i w:val="false"/>
                <w:color w:val="ff0000"/>
                <w:sz w:val="20"/>
              </w:rPr>
              <w:t xml:space="preserve">86) </w:t>
            </w:r>
            <w:r>
              <w:rPr>
                <w:rFonts w:ascii="Times New Roman"/>
                <w:b/>
                <w:i w:val="false"/>
                <w:color w:val="ff0000"/>
                <w:sz w:val="20"/>
              </w:rPr>
              <w:t xml:space="preserve">алып тасталды - ҚР Үкіметінің 15.11.2016 </w:t>
            </w:r>
            <w:r>
              <w:rPr>
                <w:rFonts w:ascii="Times New Roman"/>
                <w:b w:val="false"/>
                <w:i w:val="false"/>
                <w:color w:val="ff0000"/>
                <w:sz w:val="20"/>
              </w:rPr>
              <w:t>№ 704</w:t>
            </w:r>
            <w:r>
              <w:rPr>
                <w:rFonts w:ascii="Times New Roman"/>
                <w:b/>
                <w:i w:val="false"/>
                <w:color w:val="ff0000"/>
                <w:sz w:val="20"/>
              </w:rPr>
              <w:t xml:space="preserve"> қаулысымен.</w:t>
            </w:r>
          </w:p>
          <w:bookmarkEnd w:id="324"/>
          <w:p>
            <w:pPr>
              <w:spacing w:after="0"/>
              <w:ind w:left="0"/>
              <w:jc w:val="both"/>
            </w:pPr>
            <w:r>
              <w:rPr>
                <w:rFonts w:ascii="Times New Roman"/>
                <w:b w:val="false"/>
                <w:i w:val="false"/>
                <w:color w:val="ff0000"/>
                <w:sz w:val="20"/>
              </w:rPr>
              <w:t>
</w:t>
            </w:r>
          </w:p>
          <w:bookmarkStart w:name="z330" w:id="325"/>
          <w:p>
            <w:pPr>
              <w:spacing w:after="20"/>
              <w:ind w:left="20"/>
              <w:jc w:val="both"/>
            </w:pPr>
            <w:r>
              <w:rPr>
                <w:rFonts w:ascii="Times New Roman"/>
                <w:b w:val="false"/>
                <w:i w:val="false"/>
                <w:color w:val="ff0000"/>
                <w:sz w:val="20"/>
              </w:rPr>
              <w:t>
</w:t>
            </w:r>
            <w:r>
              <w:rPr>
                <w:rFonts w:ascii="Times New Roman"/>
                <w:b/>
                <w:i w:val="false"/>
                <w:color w:val="ff0000"/>
                <w:sz w:val="20"/>
              </w:rPr>
              <w:t>87) ақпараттандыру саласындағы стандарттау және сәйкестікті растау жөніндегі жұмыстарға қатысу;</w:t>
            </w:r>
          </w:p>
          <w:bookmarkEnd w:id="325"/>
          <w:p>
            <w:pPr>
              <w:spacing w:after="0"/>
              <w:ind w:left="0"/>
              <w:jc w:val="both"/>
            </w:pPr>
            <w:r>
              <w:rPr>
                <w:rFonts w:ascii="Times New Roman"/>
                <w:b w:val="false"/>
                <w:i w:val="false"/>
                <w:color w:val="ff0000"/>
                <w:sz w:val="20"/>
              </w:rPr>
              <w:t>
</w:t>
            </w:r>
          </w:p>
          <w:bookmarkStart w:name="z331" w:id="326"/>
          <w:p>
            <w:pPr>
              <w:spacing w:after="20"/>
              <w:ind w:left="20"/>
              <w:jc w:val="both"/>
            </w:pPr>
            <w:r>
              <w:rPr>
                <w:rFonts w:ascii="Times New Roman"/>
                <w:b w:val="false"/>
                <w:i w:val="false"/>
                <w:color w:val="ff0000"/>
                <w:sz w:val="20"/>
              </w:rPr>
              <w:t>
</w:t>
            </w:r>
            <w:r>
              <w:rPr>
                <w:rFonts w:ascii="Times New Roman"/>
                <w:b/>
                <w:i w:val="false"/>
                <w:color w:val="ff0000"/>
                <w:sz w:val="20"/>
              </w:rPr>
              <w:t>88)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ұйымдастыру;</w:t>
            </w:r>
          </w:p>
          <w:bookmarkEnd w:id="326"/>
          <w:p>
            <w:pPr>
              <w:spacing w:after="0"/>
              <w:ind w:left="0"/>
              <w:jc w:val="both"/>
            </w:pPr>
            <w:r>
              <w:rPr>
                <w:rFonts w:ascii="Times New Roman"/>
                <w:b w:val="false"/>
                <w:i w:val="false"/>
                <w:color w:val="ff0000"/>
                <w:sz w:val="20"/>
              </w:rPr>
              <w:t>
</w:t>
            </w:r>
          </w:p>
          <w:bookmarkStart w:name="z493" w:id="327"/>
          <w:p>
            <w:pPr>
              <w:spacing w:after="20"/>
              <w:ind w:left="20"/>
              <w:jc w:val="both"/>
            </w:pPr>
            <w:r>
              <w:rPr>
                <w:rFonts w:ascii="Times New Roman"/>
                <w:b w:val="false"/>
                <w:i w:val="false"/>
                <w:color w:val="ff0000"/>
                <w:sz w:val="20"/>
              </w:rPr>
              <w:t>
</w:t>
            </w:r>
            <w:r>
              <w:rPr>
                <w:rFonts w:ascii="Times New Roman"/>
                <w:b/>
                <w:i w:val="false"/>
                <w:color w:val="ff0000"/>
                <w:sz w:val="20"/>
              </w:rPr>
              <w:t>88-1) радиоэлектрондық құралдарды, жоғары жиiлiктi құрылғыларды пайдалану, сондай-ақ оларды Қазақстан Республикасының аумағына әкелу қағидаларын және байланыс қызметтерiн көрсету қағидаларын әзiрлеу;</w:t>
            </w:r>
          </w:p>
          <w:bookmarkEnd w:id="327"/>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88-2) алып тасталды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w:t>
            </w:r>
            <w:r>
              <w:rPr>
                <w:rFonts w:ascii="Times New Roman"/>
                <w:b/>
                <w:i w:val="false"/>
                <w:color w:val="ff0000"/>
                <w:sz w:val="20"/>
              </w:rPr>
              <w:t xml:space="preserve">88-3) "Рұқсаттар және хабарламалар туралы" Қазақстан Республикасы Заңының 3-бабы </w:t>
            </w:r>
            <w:r>
              <w:rPr>
                <w:rFonts w:ascii="Times New Roman"/>
                <w:b w:val="false"/>
                <w:i w:val="false"/>
                <w:color w:val="ff0000"/>
                <w:sz w:val="20"/>
              </w:rPr>
              <w:t>2-тармағының</w:t>
            </w:r>
            <w:r>
              <w:rPr>
                <w:rFonts w:ascii="Times New Roman"/>
                <w:b/>
                <w:i w:val="false"/>
                <w:color w:val="ff0000"/>
                <w:sz w:val="20"/>
              </w:rPr>
              <w:t xml:space="preserve">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p>
            <w:pPr>
              <w:spacing w:after="0"/>
              <w:ind w:left="0"/>
              <w:jc w:val="both"/>
            </w:pPr>
            <w:r>
              <w:rPr>
                <w:rFonts w:ascii="Times New Roman"/>
                <w:b w:val="false"/>
                <w:i w:val="false"/>
                <w:color w:val="ff0000"/>
                <w:sz w:val="20"/>
              </w:rPr>
              <w:t>
</w:t>
            </w:r>
          </w:p>
          <w:bookmarkStart w:name="z332" w:id="328"/>
          <w:p>
            <w:pPr>
              <w:spacing w:after="20"/>
              <w:ind w:left="20"/>
              <w:jc w:val="both"/>
            </w:pPr>
            <w:r>
              <w:rPr>
                <w:rFonts w:ascii="Times New Roman"/>
                <w:b w:val="false"/>
                <w:i w:val="false"/>
                <w:color w:val="ff0000"/>
                <w:sz w:val="20"/>
              </w:rPr>
              <w:t>
</w:t>
            </w:r>
            <w:r>
              <w:rPr>
                <w:rFonts w:ascii="Times New Roman"/>
                <w:b/>
                <w:i w:val="false"/>
                <w:color w:val="ff0000"/>
                <w:sz w:val="20"/>
              </w:rPr>
              <w:t>89)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bookmarkEnd w:id="32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17-тармаққа өзгерістер енгізілді - ҚР Үкіметінің 15.11.2016 </w:t>
            </w:r>
            <w:r>
              <w:rPr>
                <w:rFonts w:ascii="Times New Roman"/>
                <w:b w:val="false"/>
                <w:i w:val="false"/>
                <w:color w:val="ff0000"/>
                <w:sz w:val="20"/>
              </w:rPr>
              <w:t>№ 704</w:t>
            </w:r>
            <w:r>
              <w:rPr>
                <w:rFonts w:ascii="Times New Roman"/>
                <w:b w:val="false"/>
                <w:i w:val="false"/>
                <w:color w:val="ff0000"/>
                <w:sz w:val="20"/>
              </w:rPr>
              <w:t xml:space="preserve">; 02.05.2017 </w:t>
            </w:r>
            <w:r>
              <w:rPr>
                <w:rFonts w:ascii="Times New Roman"/>
                <w:b w:val="false"/>
                <w:i w:val="false"/>
                <w:color w:val="ff0000"/>
                <w:sz w:val="20"/>
              </w:rPr>
              <w:t>№ 237</w:t>
            </w:r>
            <w:r>
              <w:rPr>
                <w:rFonts w:ascii="Times New Roman"/>
                <w:b w:val="false"/>
                <w:i w:val="false"/>
                <w:color w:val="ff0000"/>
                <w:sz w:val="20"/>
              </w:rPr>
              <w:t xml:space="preserve">; 27.07.2017 </w:t>
            </w:r>
            <w:r>
              <w:rPr>
                <w:rFonts w:ascii="Times New Roman"/>
                <w:b w:val="false"/>
                <w:i w:val="false"/>
                <w:color w:val="ff0000"/>
                <w:sz w:val="20"/>
              </w:rPr>
              <w:t>№ 457</w:t>
            </w:r>
            <w:r>
              <w:rPr>
                <w:rFonts w:ascii="Times New Roman"/>
                <w:b w:val="false"/>
                <w:i w:val="false"/>
                <w:color w:val="ff0000"/>
                <w:sz w:val="20"/>
              </w:rPr>
              <w:t xml:space="preserve">; 25.11.2017 </w:t>
            </w:r>
            <w:r>
              <w:rPr>
                <w:rFonts w:ascii="Times New Roman"/>
                <w:b w:val="false"/>
                <w:i w:val="false"/>
                <w:color w:val="ff0000"/>
                <w:sz w:val="20"/>
              </w:rPr>
              <w:t>№ 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04.06.2018 </w:t>
            </w:r>
            <w:r>
              <w:rPr>
                <w:rFonts w:ascii="Times New Roman"/>
                <w:b w:val="false"/>
                <w:i w:val="false"/>
                <w:color w:val="ff0000"/>
                <w:sz w:val="20"/>
              </w:rPr>
              <w:t>№ 320</w:t>
            </w:r>
            <w:r>
              <w:rPr>
                <w:rFonts w:ascii="Times New Roman"/>
                <w:b w:val="false"/>
                <w:i w:val="false"/>
                <w:color w:val="ff0000"/>
                <w:sz w:val="20"/>
              </w:rPr>
              <w:t xml:space="preserve"> (алғашқы ресми жарияланған күнінен кейін қолданысқа енгізіледі);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16.10.2018 </w:t>
            </w:r>
            <w:r>
              <w:rPr>
                <w:rFonts w:ascii="Times New Roman"/>
                <w:b w:val="false"/>
                <w:i w:val="false"/>
                <w:color w:val="ff0000"/>
                <w:sz w:val="20"/>
              </w:rPr>
              <w:t>№ 641</w:t>
            </w:r>
            <w:r>
              <w:rPr>
                <w:rFonts w:ascii="Times New Roman"/>
                <w:b w:val="false"/>
                <w:i w:val="false"/>
                <w:color w:val="ff0000"/>
                <w:sz w:val="20"/>
              </w:rPr>
              <w:t xml:space="preserve"> ("Балаларды денсаулығы мен дамуына зардабын тигізетін ақпараттан қорғау туралы" ҚР Заңы қолданысқа енген күннен бастап қолданысқа енгізіледі) қаулыларымен.</w:t>
            </w:r>
          </w:p>
          <w:p>
            <w:pPr>
              <w:spacing w:after="20"/>
              <w:ind w:left="20"/>
              <w:jc w:val="both"/>
            </w:pPr>
          </w:p>
          <w:p>
            <w:pPr>
              <w:spacing w:after="20"/>
              <w:ind w:left="20"/>
              <w:jc w:val="both"/>
            </w:pPr>
          </w:p>
          <w:bookmarkStart w:name="z333" w:id="329"/>
          <w:p>
            <w:pPr>
              <w:spacing w:after="20"/>
              <w:ind w:left="20"/>
              <w:jc w:val="both"/>
            </w:pPr>
            <w:r>
              <w:rPr>
                <w:rFonts w:ascii="Times New Roman"/>
                <w:b w:val="false"/>
                <w:i w:val="false"/>
                <w:color w:val="ff0000"/>
                <w:sz w:val="20"/>
              </w:rPr>
              <w:t>
</w:t>
            </w:r>
            <w:r>
              <w:rPr>
                <w:rFonts w:ascii="Times New Roman"/>
                <w:b/>
                <w:i w:val="false"/>
                <w:color w:val="ff0000"/>
                <w:sz w:val="20"/>
              </w:rPr>
              <w:t>18. Құқықтары мен міндеттері:</w:t>
            </w:r>
          </w:p>
          <w:bookmarkEnd w:id="329"/>
          <w:p>
            <w:pPr>
              <w:spacing w:after="0"/>
              <w:ind w:left="0"/>
              <w:jc w:val="both"/>
            </w:pPr>
            <w:r>
              <w:rPr>
                <w:rFonts w:ascii="Times New Roman"/>
                <w:b w:val="false"/>
                <w:i w:val="false"/>
                <w:color w:val="ff0000"/>
                <w:sz w:val="20"/>
              </w:rPr>
              <w:t>
</w:t>
            </w:r>
          </w:p>
          <w:bookmarkStart w:name="z334" w:id="330"/>
          <w:p>
            <w:pPr>
              <w:spacing w:after="20"/>
              <w:ind w:left="20"/>
              <w:jc w:val="both"/>
            </w:pPr>
            <w:r>
              <w:rPr>
                <w:rFonts w:ascii="Times New Roman"/>
                <w:b w:val="false"/>
                <w:i w:val="false"/>
                <w:color w:val="ff0000"/>
                <w:sz w:val="20"/>
              </w:rPr>
              <w:t>
</w:t>
            </w:r>
            <w:r>
              <w:rPr>
                <w:rFonts w:ascii="Times New Roman"/>
                <w:b/>
                <w:i w:val="false"/>
                <w:color w:val="ff0000"/>
                <w:sz w:val="20"/>
              </w:rPr>
              <w:t>1) өз құзыретi шегiнде орындауға мiндеттi нормативтiк құқықтық актiлердi қабылдайды;</w:t>
            </w:r>
          </w:p>
          <w:bookmarkEnd w:id="330"/>
          <w:p>
            <w:pPr>
              <w:spacing w:after="0"/>
              <w:ind w:left="0"/>
              <w:jc w:val="both"/>
            </w:pPr>
            <w:r>
              <w:rPr>
                <w:rFonts w:ascii="Times New Roman"/>
                <w:b w:val="false"/>
                <w:i w:val="false"/>
                <w:color w:val="ff0000"/>
                <w:sz w:val="20"/>
              </w:rPr>
              <w:t>
</w:t>
            </w:r>
          </w:p>
          <w:bookmarkStart w:name="z335" w:id="331"/>
          <w:p>
            <w:pPr>
              <w:spacing w:after="20"/>
              <w:ind w:left="20"/>
              <w:jc w:val="both"/>
            </w:pPr>
            <w:r>
              <w:rPr>
                <w:rFonts w:ascii="Times New Roman"/>
                <w:b w:val="false"/>
                <w:i w:val="false"/>
                <w:color w:val="ff0000"/>
                <w:sz w:val="20"/>
              </w:rPr>
              <w:t>
</w:t>
            </w:r>
            <w:r>
              <w:rPr>
                <w:rFonts w:ascii="Times New Roman"/>
                <w:b/>
                <w:i w:val="false"/>
                <w:color w:val="ff0000"/>
                <w:sz w:val="20"/>
              </w:rPr>
              <w:t>2) заңнамада белгiленген тәртiппен мемлекеттiк органдардан, ұйымдардан, олардың лауазымды адамдарынан қажеттi ақпарат пен материалдарды сұратады және алады;</w:t>
            </w:r>
          </w:p>
          <w:bookmarkEnd w:id="331"/>
          <w:p>
            <w:pPr>
              <w:spacing w:after="0"/>
              <w:ind w:left="0"/>
              <w:jc w:val="both"/>
            </w:pPr>
            <w:r>
              <w:rPr>
                <w:rFonts w:ascii="Times New Roman"/>
                <w:b w:val="false"/>
                <w:i w:val="false"/>
                <w:color w:val="ff0000"/>
                <w:sz w:val="20"/>
              </w:rPr>
              <w:t>
</w:t>
            </w:r>
          </w:p>
          <w:bookmarkStart w:name="z336" w:id="332"/>
          <w:p>
            <w:pPr>
              <w:spacing w:after="20"/>
              <w:ind w:left="20"/>
              <w:jc w:val="both"/>
            </w:pPr>
            <w:r>
              <w:rPr>
                <w:rFonts w:ascii="Times New Roman"/>
                <w:b w:val="false"/>
                <w:i w:val="false"/>
                <w:color w:val="ff0000"/>
                <w:sz w:val="20"/>
              </w:rPr>
              <w:t>
</w:t>
            </w:r>
            <w:r>
              <w:rPr>
                <w:rFonts w:ascii="Times New Roman"/>
                <w:b/>
                <w:i w:val="false"/>
                <w:color w:val="ff0000"/>
                <w:sz w:val="20"/>
              </w:rPr>
              <w:t>3) Қазақстан Республикасының Президентіне және Үкіметіне Министрлік реттейтін салалардағы қызметті жетілдіру бойынша ұсыныстар енгізеді;</w:t>
            </w:r>
          </w:p>
          <w:bookmarkEnd w:id="332"/>
          <w:p>
            <w:pPr>
              <w:spacing w:after="0"/>
              <w:ind w:left="0"/>
              <w:jc w:val="both"/>
            </w:pPr>
            <w:r>
              <w:rPr>
                <w:rFonts w:ascii="Times New Roman"/>
                <w:b w:val="false"/>
                <w:i w:val="false"/>
                <w:color w:val="ff0000"/>
                <w:sz w:val="20"/>
              </w:rPr>
              <w:t>
</w:t>
            </w:r>
          </w:p>
          <w:bookmarkStart w:name="z337" w:id="333"/>
          <w:p>
            <w:pPr>
              <w:spacing w:after="20"/>
              <w:ind w:left="20"/>
              <w:jc w:val="both"/>
            </w:pPr>
            <w:r>
              <w:rPr>
                <w:rFonts w:ascii="Times New Roman"/>
                <w:b w:val="false"/>
                <w:i w:val="false"/>
                <w:color w:val="ff0000"/>
                <w:sz w:val="20"/>
              </w:rPr>
              <w:t>
</w:t>
            </w:r>
            <w:r>
              <w:rPr>
                <w:rFonts w:ascii="Times New Roman"/>
                <w:b/>
                <w:i w:val="false"/>
                <w:color w:val="ff0000"/>
                <w:sz w:val="20"/>
              </w:rPr>
              <w:t>4) сәйкестікті бағалау саласындағы аккредиттеу жөніндегі органды тексеру нәтижелері бойынша оны мәртебесінен айыру туралы ұсыныспен Қазақстан Республикасының Үкіметіне жүгінеді;</w:t>
            </w:r>
          </w:p>
          <w:bookmarkEnd w:id="333"/>
          <w:p>
            <w:pPr>
              <w:spacing w:after="0"/>
              <w:ind w:left="0"/>
              <w:jc w:val="both"/>
            </w:pPr>
            <w:r>
              <w:rPr>
                <w:rFonts w:ascii="Times New Roman"/>
                <w:b w:val="false"/>
                <w:i w:val="false"/>
                <w:color w:val="ff0000"/>
                <w:sz w:val="20"/>
              </w:rPr>
              <w:t>
</w:t>
            </w:r>
          </w:p>
          <w:bookmarkStart w:name="z338" w:id="334"/>
          <w:p>
            <w:pPr>
              <w:spacing w:after="20"/>
              <w:ind w:left="20"/>
              <w:jc w:val="both"/>
            </w:pPr>
            <w:r>
              <w:rPr>
                <w:rFonts w:ascii="Times New Roman"/>
                <w:b w:val="false"/>
                <w:i w:val="false"/>
                <w:color w:val="ff0000"/>
                <w:sz w:val="20"/>
              </w:rPr>
              <w:t>
</w:t>
            </w:r>
            <w:r>
              <w:rPr>
                <w:rFonts w:ascii="Times New Roman"/>
                <w:b/>
                <w:i w:val="false"/>
                <w:color w:val="ff0000"/>
                <w:sz w:val="20"/>
              </w:rPr>
              <w:t>5) өз құзыреті шегінде бәсекелестіктің дамуына жәрдемдесуге және бәсекелестікке теріс ықпал ететін әрекеттерді жасамауға міндетті;</w:t>
            </w:r>
          </w:p>
          <w:bookmarkEnd w:id="334"/>
          <w:p>
            <w:pPr>
              <w:spacing w:after="0"/>
              <w:ind w:left="0"/>
              <w:jc w:val="both"/>
            </w:pPr>
            <w:r>
              <w:rPr>
                <w:rFonts w:ascii="Times New Roman"/>
                <w:b w:val="false"/>
                <w:i w:val="false"/>
                <w:color w:val="ff0000"/>
                <w:sz w:val="20"/>
              </w:rPr>
              <w:t>
</w:t>
            </w:r>
          </w:p>
          <w:bookmarkStart w:name="z339" w:id="335"/>
          <w:p>
            <w:pPr>
              <w:spacing w:after="20"/>
              <w:ind w:left="20"/>
              <w:jc w:val="both"/>
            </w:pPr>
            <w:r>
              <w:rPr>
                <w:rFonts w:ascii="Times New Roman"/>
                <w:b w:val="false"/>
                <w:i w:val="false"/>
                <w:color w:val="ff0000"/>
                <w:sz w:val="20"/>
              </w:rPr>
              <w:t>
</w:t>
            </w:r>
            <w:r>
              <w:rPr>
                <w:rFonts w:ascii="Times New Roman"/>
                <w:b/>
                <w:i w:val="false"/>
                <w:color w:val="ff0000"/>
                <w:sz w:val="20"/>
              </w:rPr>
              <w:t>6) Қазақстан Республикасының заңнамасына, Қазақстан Республикасының Президенті мен Үкіметінің актілеріне сәйкес өзге де құқықтар мен міндеттерді жүзеге асырады.</w:t>
            </w:r>
          </w:p>
          <w:bookmarkEnd w:id="335"/>
          <w:p>
            <w:pPr>
              <w:spacing w:after="0"/>
              <w:ind w:left="0"/>
              <w:jc w:val="both"/>
            </w:pPr>
            <w:r>
              <w:rPr>
                <w:rFonts w:ascii="Times New Roman"/>
                <w:b w:val="false"/>
                <w:i w:val="false"/>
                <w:color w:val="ff0000"/>
                <w:sz w:val="20"/>
              </w:rPr>
              <w:t>
</w:t>
            </w:r>
          </w:p>
          <w:bookmarkStart w:name="z340" w:id="336"/>
          <w:p>
            <w:pPr>
              <w:spacing w:after="0"/>
              <w:ind w:left="0"/>
              <w:jc w:val="both"/>
            </w:pPr>
            <w:r>
              <w:rPr>
                <w:rFonts w:ascii="Times New Roman"/>
                <w:b/>
                <w:i w:val="false"/>
                <w:color w:val="ff0000"/>
              </w:rPr>
              <w:t xml:space="preserve"> 3. Министрліктің қызметiн ұйымдастыру</w:t>
            </w:r>
          </w:p>
          <w:bookmarkEnd w:id="336"/>
          <w:bookmarkStart w:name="z341" w:id="337"/>
          <w:p>
            <w:pPr>
              <w:spacing w:after="20"/>
              <w:ind w:left="20"/>
              <w:jc w:val="both"/>
            </w:pPr>
            <w:r>
              <w:rPr>
                <w:rFonts w:ascii="Times New Roman"/>
                <w:b w:val="false"/>
                <w:i w:val="false"/>
                <w:color w:val="ff0000"/>
                <w:sz w:val="20"/>
              </w:rPr>
              <w:t>
</w:t>
            </w:r>
            <w:r>
              <w:rPr>
                <w:rFonts w:ascii="Times New Roman"/>
                <w:b/>
                <w:i w:val="false"/>
                <w:color w:val="ff0000"/>
                <w:sz w:val="20"/>
              </w:rPr>
              <w:t>19. Министрлікке басшылық етуді Министрлікке жүктелген мiндеттердiң орындалуына және оның өз функцияларын жүзеге асыруда дербес жауапты болатын Министр жүзеге асырады.</w:t>
            </w:r>
          </w:p>
          <w:bookmarkEnd w:id="337"/>
          <w:p>
            <w:pPr>
              <w:spacing w:after="0"/>
              <w:ind w:left="0"/>
              <w:jc w:val="both"/>
            </w:pPr>
            <w:r>
              <w:rPr>
                <w:rFonts w:ascii="Times New Roman"/>
                <w:b w:val="false"/>
                <w:i w:val="false"/>
                <w:color w:val="ff0000"/>
                <w:sz w:val="20"/>
              </w:rPr>
              <w:t>
</w:t>
            </w:r>
          </w:p>
          <w:bookmarkStart w:name="z342" w:id="338"/>
          <w:p>
            <w:pPr>
              <w:spacing w:after="20"/>
              <w:ind w:left="20"/>
              <w:jc w:val="both"/>
            </w:pPr>
            <w:r>
              <w:rPr>
                <w:rFonts w:ascii="Times New Roman"/>
                <w:b w:val="false"/>
                <w:i w:val="false"/>
                <w:color w:val="ff0000"/>
                <w:sz w:val="20"/>
              </w:rPr>
              <w:t>
</w:t>
            </w:r>
            <w:r>
              <w:rPr>
                <w:rFonts w:ascii="Times New Roman"/>
                <w:b/>
                <w:i w:val="false"/>
                <w:color w:val="ff0000"/>
                <w:sz w:val="20"/>
              </w:rPr>
              <w:t xml:space="preserve">20. Министрдi </w:t>
            </w:r>
            <w:r>
              <w:rPr>
                <w:rFonts w:ascii="Times New Roman"/>
                <w:b/>
                <w:i w:val="false"/>
                <w:color w:val="ff0000"/>
                <w:sz w:val="20"/>
              </w:rPr>
              <w:t>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r>
              <w:rPr>
                <w:rFonts w:ascii="Times New Roman"/>
                <w:b/>
                <w:i w:val="false"/>
                <w:color w:val="ff0000"/>
                <w:sz w:val="20"/>
              </w:rPr>
              <w:t>.</w:t>
            </w:r>
          </w:p>
          <w:bookmarkEnd w:id="338"/>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20-тармақ жаңа редакцияда - ҚР Үкіметінің 08.06.2017 </w:t>
            </w:r>
            <w:r>
              <w:rPr>
                <w:rFonts w:ascii="Times New Roman"/>
                <w:b w:val="false"/>
                <w:i w:val="false"/>
                <w:color w:val="ff0000"/>
                <w:sz w:val="20"/>
              </w:rPr>
              <w:t>№ 350</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p>
            <w:pPr>
              <w:spacing w:after="20"/>
              <w:ind w:left="20"/>
              <w:jc w:val="both"/>
            </w:pPr>
          </w:p>
          <w:p>
            <w:pPr>
              <w:spacing w:after="20"/>
              <w:ind w:left="20"/>
              <w:jc w:val="both"/>
            </w:pPr>
          </w:p>
          <w:bookmarkStart w:name="z343" w:id="339"/>
          <w:p>
            <w:pPr>
              <w:spacing w:after="20"/>
              <w:ind w:left="20"/>
              <w:jc w:val="both"/>
            </w:pPr>
            <w:r>
              <w:rPr>
                <w:rFonts w:ascii="Times New Roman"/>
                <w:b w:val="false"/>
                <w:i w:val="false"/>
                <w:color w:val="ff0000"/>
                <w:sz w:val="20"/>
              </w:rPr>
              <w:t>
</w:t>
            </w:r>
            <w:r>
              <w:rPr>
                <w:rFonts w:ascii="Times New Roman"/>
                <w:b/>
                <w:i w:val="false"/>
                <w:color w:val="ff0000"/>
                <w:sz w:val="20"/>
              </w:rPr>
              <w:t>21. Министрдің Қазақстан Республикасының заңнамасына сәйкес қызметке тағайындалатын және қызметтен босатылатын орынбасарлары (вице-министрлері) болады.</w:t>
            </w:r>
          </w:p>
          <w:bookmarkEnd w:id="339"/>
          <w:p>
            <w:pPr>
              <w:spacing w:after="0"/>
              <w:ind w:left="0"/>
              <w:jc w:val="both"/>
            </w:pPr>
            <w:r>
              <w:rPr>
                <w:rFonts w:ascii="Times New Roman"/>
                <w:b w:val="false"/>
                <w:i w:val="false"/>
                <w:color w:val="ff0000"/>
                <w:sz w:val="20"/>
              </w:rPr>
              <w:t>
</w:t>
            </w:r>
          </w:p>
          <w:bookmarkStart w:name="z344" w:id="340"/>
          <w:p>
            <w:pPr>
              <w:spacing w:after="20"/>
              <w:ind w:left="20"/>
              <w:jc w:val="both"/>
            </w:pPr>
            <w:r>
              <w:rPr>
                <w:rFonts w:ascii="Times New Roman"/>
                <w:b w:val="false"/>
                <w:i w:val="false"/>
                <w:color w:val="ff0000"/>
                <w:sz w:val="20"/>
              </w:rPr>
              <w:t>
</w:t>
            </w:r>
            <w:r>
              <w:rPr>
                <w:rFonts w:ascii="Times New Roman"/>
                <w:b/>
                <w:i w:val="false"/>
                <w:color w:val="ff0000"/>
                <w:sz w:val="20"/>
              </w:rPr>
              <w:t>22. Министрдің өкілеттіктері:</w:t>
            </w:r>
          </w:p>
          <w:bookmarkEnd w:id="340"/>
          <w:p>
            <w:pPr>
              <w:spacing w:after="0"/>
              <w:ind w:left="0"/>
              <w:jc w:val="both"/>
            </w:pPr>
            <w:r>
              <w:rPr>
                <w:rFonts w:ascii="Times New Roman"/>
                <w:b w:val="false"/>
                <w:i w:val="false"/>
                <w:color w:val="ff0000"/>
                <w:sz w:val="20"/>
              </w:rPr>
              <w:t>
</w:t>
            </w:r>
          </w:p>
          <w:bookmarkStart w:name="z345" w:id="341"/>
          <w:p>
            <w:pPr>
              <w:spacing w:after="20"/>
              <w:ind w:left="20"/>
              <w:jc w:val="both"/>
            </w:pPr>
            <w:r>
              <w:rPr>
                <w:rFonts w:ascii="Times New Roman"/>
                <w:b w:val="false"/>
                <w:i w:val="false"/>
                <w:color w:val="ff0000"/>
                <w:sz w:val="20"/>
              </w:rPr>
              <w:t>
</w:t>
            </w:r>
            <w:r>
              <w:rPr>
                <w:rFonts w:ascii="Times New Roman"/>
                <w:b/>
                <w:i w:val="false"/>
                <w:color w:val="ff0000"/>
                <w:sz w:val="20"/>
              </w:rPr>
              <w:t>1) реттелетiн саладағы мемлекеттiк саясатты қалыптастыру жөнiндегi ұсыныстарды әзiрлейді;</w:t>
            </w:r>
          </w:p>
          <w:bookmarkEnd w:id="341"/>
          <w:p>
            <w:pPr>
              <w:spacing w:after="0"/>
              <w:ind w:left="0"/>
              <w:jc w:val="both"/>
            </w:pPr>
            <w:r>
              <w:rPr>
                <w:rFonts w:ascii="Times New Roman"/>
                <w:b w:val="false"/>
                <w:i w:val="false"/>
                <w:color w:val="ff0000"/>
                <w:sz w:val="20"/>
              </w:rPr>
              <w:t>
</w:t>
            </w:r>
          </w:p>
          <w:bookmarkStart w:name="z346" w:id="342"/>
          <w:p>
            <w:pPr>
              <w:spacing w:after="20"/>
              <w:ind w:left="20"/>
              <w:jc w:val="both"/>
            </w:pPr>
            <w:r>
              <w:rPr>
                <w:rFonts w:ascii="Times New Roman"/>
                <w:b w:val="false"/>
                <w:i w:val="false"/>
                <w:color w:val="ff0000"/>
                <w:sz w:val="20"/>
              </w:rPr>
              <w:t>
</w:t>
            </w:r>
            <w:r>
              <w:rPr>
                <w:rFonts w:ascii="Times New Roman"/>
                <w:b/>
                <w:i w:val="false"/>
                <w:color w:val="ff0000"/>
                <w:sz w:val="20"/>
              </w:rPr>
              <w:t>2) өз орынбасарларының өкiлеттiктерiн айқындайды;</w:t>
            </w:r>
          </w:p>
          <w:bookmarkEnd w:id="342"/>
          <w:p>
            <w:pPr>
              <w:spacing w:after="0"/>
              <w:ind w:left="0"/>
              <w:jc w:val="both"/>
            </w:pPr>
            <w:r>
              <w:rPr>
                <w:rFonts w:ascii="Times New Roman"/>
                <w:b w:val="false"/>
                <w:i w:val="false"/>
                <w:color w:val="ff0000"/>
                <w:sz w:val="20"/>
              </w:rPr>
              <w:t>
</w:t>
            </w:r>
          </w:p>
          <w:bookmarkStart w:name="z347" w:id="343"/>
          <w:p>
            <w:pPr>
              <w:spacing w:after="20"/>
              <w:ind w:left="20"/>
              <w:jc w:val="both"/>
            </w:pPr>
            <w:r>
              <w:rPr>
                <w:rFonts w:ascii="Times New Roman"/>
                <w:b w:val="false"/>
                <w:i w:val="false"/>
                <w:color w:val="ff0000"/>
                <w:sz w:val="20"/>
              </w:rPr>
              <w:t>
</w:t>
            </w:r>
            <w:r>
              <w:rPr>
                <w:rFonts w:ascii="Times New Roman"/>
                <w:b/>
                <w:i w:val="false"/>
                <w:color w:val="ff0000"/>
                <w:sz w:val="20"/>
              </w:rPr>
              <w:t>3) вице-министрлердiң бiрiне Қазақстан Республикасы Үкiметiнiң басшылығына және Премьер-Министр Кеңсесiнiң Басшысына жіберілетін құжаттарға қол қою бойынша өкiлеттiктердi жүктейді;</w:t>
            </w:r>
          </w:p>
          <w:bookmarkEnd w:id="343"/>
          <w:p>
            <w:pPr>
              <w:spacing w:after="0"/>
              <w:ind w:left="0"/>
              <w:jc w:val="both"/>
            </w:pPr>
            <w:r>
              <w:rPr>
                <w:rFonts w:ascii="Times New Roman"/>
                <w:b w:val="false"/>
                <w:i w:val="false"/>
                <w:color w:val="ff0000"/>
                <w:sz w:val="20"/>
              </w:rPr>
              <w:t>
</w:t>
            </w:r>
          </w:p>
          <w:bookmarkStart w:name="z348" w:id="344"/>
          <w:p>
            <w:pPr>
              <w:spacing w:after="20"/>
              <w:ind w:left="20"/>
              <w:jc w:val="both"/>
            </w:pPr>
            <w:r>
              <w:rPr>
                <w:rFonts w:ascii="Times New Roman"/>
                <w:b w:val="false"/>
                <w:i w:val="false"/>
                <w:color w:val="ff0000"/>
                <w:sz w:val="20"/>
              </w:rPr>
              <w:t>
</w:t>
            </w:r>
            <w:r>
              <w:rPr>
                <w:rFonts w:ascii="Times New Roman"/>
                <w:b/>
                <w:i w:val="false"/>
                <w:color w:val="ff0000"/>
                <w:sz w:val="20"/>
              </w:rPr>
              <w:t>4) жауапты хатшымен келiсiм бойынша ведомстволар басшыларының орынбасарларын қызметке тағайындайды және қызметтен босатады;</w:t>
            </w:r>
          </w:p>
          <w:bookmarkEnd w:id="344"/>
          <w:p>
            <w:pPr>
              <w:spacing w:after="0"/>
              <w:ind w:left="0"/>
              <w:jc w:val="both"/>
            </w:pPr>
            <w:r>
              <w:rPr>
                <w:rFonts w:ascii="Times New Roman"/>
                <w:b w:val="false"/>
                <w:i w:val="false"/>
                <w:color w:val="ff0000"/>
                <w:sz w:val="20"/>
              </w:rPr>
              <w:t>
</w:t>
            </w:r>
          </w:p>
          <w:bookmarkStart w:name="z349" w:id="345"/>
          <w:p>
            <w:pPr>
              <w:spacing w:after="20"/>
              <w:ind w:left="20"/>
              <w:jc w:val="both"/>
            </w:pPr>
            <w:r>
              <w:rPr>
                <w:rFonts w:ascii="Times New Roman"/>
                <w:b w:val="false"/>
                <w:i w:val="false"/>
                <w:color w:val="ff0000"/>
                <w:sz w:val="20"/>
              </w:rPr>
              <w:t>
</w:t>
            </w:r>
            <w:r>
              <w:rPr>
                <w:rFonts w:ascii="Times New Roman"/>
                <w:b/>
                <w:i w:val="false"/>
                <w:color w:val="ff0000"/>
                <w:sz w:val="20"/>
              </w:rPr>
              <w:t>5) ведомстволар актiлерiнiң қолданылуын толық немесе iшiнара тоқтатады немесе тоқтата тұрады;</w:t>
            </w:r>
          </w:p>
          <w:bookmarkEnd w:id="345"/>
          <w:p>
            <w:pPr>
              <w:spacing w:after="0"/>
              <w:ind w:left="0"/>
              <w:jc w:val="both"/>
            </w:pPr>
            <w:r>
              <w:rPr>
                <w:rFonts w:ascii="Times New Roman"/>
                <w:b w:val="false"/>
                <w:i w:val="false"/>
                <w:color w:val="ff0000"/>
                <w:sz w:val="20"/>
              </w:rPr>
              <w:t>
</w:t>
            </w:r>
          </w:p>
          <w:bookmarkStart w:name="z350" w:id="346"/>
          <w:p>
            <w:pPr>
              <w:spacing w:after="20"/>
              <w:ind w:left="20"/>
              <w:jc w:val="both"/>
            </w:pPr>
            <w:r>
              <w:rPr>
                <w:rFonts w:ascii="Times New Roman"/>
                <w:b w:val="false"/>
                <w:i w:val="false"/>
                <w:color w:val="ff0000"/>
                <w:sz w:val="20"/>
              </w:rPr>
              <w:t>
</w:t>
            </w:r>
            <w:r>
              <w:rPr>
                <w:rFonts w:ascii="Times New Roman"/>
                <w:b/>
                <w:i w:val="false"/>
                <w:color w:val="ff0000"/>
                <w:sz w:val="20"/>
              </w:rPr>
              <w:t>6) Министрлікті Қазақстан Республикасының Парламентiнде, мемлекеттiк органдарда және өзге де ұйымдарда білдіреді;</w:t>
            </w:r>
          </w:p>
          <w:bookmarkEnd w:id="346"/>
          <w:p>
            <w:pPr>
              <w:spacing w:after="0"/>
              <w:ind w:left="0"/>
              <w:jc w:val="both"/>
            </w:pPr>
            <w:r>
              <w:rPr>
                <w:rFonts w:ascii="Times New Roman"/>
                <w:b w:val="false"/>
                <w:i w:val="false"/>
                <w:color w:val="ff0000"/>
                <w:sz w:val="20"/>
              </w:rPr>
              <w:t>
</w:t>
            </w:r>
          </w:p>
          <w:bookmarkStart w:name="z351" w:id="347"/>
          <w:p>
            <w:pPr>
              <w:spacing w:after="20"/>
              <w:ind w:left="20"/>
              <w:jc w:val="both"/>
            </w:pPr>
            <w:r>
              <w:rPr>
                <w:rFonts w:ascii="Times New Roman"/>
                <w:b w:val="false"/>
                <w:i w:val="false"/>
                <w:color w:val="ff0000"/>
                <w:sz w:val="20"/>
              </w:rPr>
              <w:t>
</w:t>
            </w:r>
            <w:r>
              <w:rPr>
                <w:rFonts w:ascii="Times New Roman"/>
                <w:b/>
                <w:i w:val="false"/>
                <w:color w:val="ff0000"/>
                <w:sz w:val="20"/>
              </w:rPr>
              <w:t xml:space="preserve">7) Министрліктің жұмыс регламентiн </w:t>
            </w:r>
            <w:r>
              <w:rPr>
                <w:rFonts w:ascii="Times New Roman"/>
                <w:b/>
                <w:i w:val="false"/>
                <w:color w:val="ff0000"/>
                <w:sz w:val="20"/>
              </w:rPr>
              <w:t>бекiтедi</w:t>
            </w:r>
            <w:r>
              <w:rPr>
                <w:rFonts w:ascii="Times New Roman"/>
                <w:b/>
                <w:i w:val="false"/>
                <w:color w:val="ff0000"/>
                <w:sz w:val="20"/>
              </w:rPr>
              <w:t>;</w:t>
            </w:r>
          </w:p>
          <w:bookmarkEnd w:id="347"/>
          <w:p>
            <w:pPr>
              <w:spacing w:after="0"/>
              <w:ind w:left="0"/>
              <w:jc w:val="both"/>
            </w:pPr>
            <w:r>
              <w:rPr>
                <w:rFonts w:ascii="Times New Roman"/>
                <w:b w:val="false"/>
                <w:i w:val="false"/>
                <w:color w:val="ff0000"/>
                <w:sz w:val="20"/>
              </w:rPr>
              <w:t>
</w:t>
            </w:r>
          </w:p>
          <w:bookmarkStart w:name="z352" w:id="348"/>
          <w:p>
            <w:pPr>
              <w:spacing w:after="20"/>
              <w:ind w:left="20"/>
              <w:jc w:val="both"/>
            </w:pPr>
            <w:r>
              <w:rPr>
                <w:rFonts w:ascii="Times New Roman"/>
                <w:b w:val="false"/>
                <w:i w:val="false"/>
                <w:color w:val="ff0000"/>
                <w:sz w:val="20"/>
              </w:rPr>
              <w:t>
</w:t>
            </w:r>
            <w:r>
              <w:rPr>
                <w:rFonts w:ascii="Times New Roman"/>
                <w:b/>
                <w:i w:val="false"/>
                <w:color w:val="ff0000"/>
                <w:sz w:val="20"/>
              </w:rPr>
              <w:t>8) Министрлікке келiсуге келiп түскен нормативтiк құқықтық актiлердiң жобаларын келiседi және бұрыштама қол қояды;</w:t>
            </w:r>
          </w:p>
          <w:bookmarkEnd w:id="348"/>
          <w:p>
            <w:pPr>
              <w:spacing w:after="0"/>
              <w:ind w:left="0"/>
              <w:jc w:val="both"/>
            </w:pPr>
            <w:r>
              <w:rPr>
                <w:rFonts w:ascii="Times New Roman"/>
                <w:b w:val="false"/>
                <w:i w:val="false"/>
                <w:color w:val="ff0000"/>
                <w:sz w:val="20"/>
              </w:rPr>
              <w:t>
</w:t>
            </w:r>
          </w:p>
          <w:bookmarkStart w:name="z353" w:id="349"/>
          <w:p>
            <w:pPr>
              <w:spacing w:after="20"/>
              <w:ind w:left="20"/>
              <w:jc w:val="both"/>
            </w:pPr>
            <w:r>
              <w:rPr>
                <w:rFonts w:ascii="Times New Roman"/>
                <w:b w:val="false"/>
                <w:i w:val="false"/>
                <w:color w:val="ff0000"/>
                <w:sz w:val="20"/>
              </w:rPr>
              <w:t>
</w:t>
            </w:r>
            <w:r>
              <w:rPr>
                <w:rFonts w:ascii="Times New Roman"/>
                <w:b/>
                <w:i w:val="false"/>
                <w:color w:val="ff0000"/>
                <w:sz w:val="20"/>
              </w:rPr>
              <w:t>9) Министрлікке сыбайлас жемқорлыққа қарсы күрес бойынша шаралар қабылдайды және оған дербес жауапты болады;</w:t>
            </w:r>
          </w:p>
          <w:bookmarkEnd w:id="349"/>
          <w:p>
            <w:pPr>
              <w:spacing w:after="0"/>
              <w:ind w:left="0"/>
              <w:jc w:val="both"/>
            </w:pPr>
            <w:r>
              <w:rPr>
                <w:rFonts w:ascii="Times New Roman"/>
                <w:b w:val="false"/>
                <w:i w:val="false"/>
                <w:color w:val="ff0000"/>
                <w:sz w:val="20"/>
              </w:rPr>
              <w:t>
</w:t>
            </w:r>
          </w:p>
          <w:bookmarkStart w:name="z354" w:id="350"/>
          <w:p>
            <w:pPr>
              <w:spacing w:after="20"/>
              <w:ind w:left="20"/>
              <w:jc w:val="both"/>
            </w:pPr>
            <w:r>
              <w:rPr>
                <w:rFonts w:ascii="Times New Roman"/>
                <w:b w:val="false"/>
                <w:i w:val="false"/>
                <w:color w:val="ff0000"/>
                <w:sz w:val="20"/>
              </w:rPr>
              <w:t>
</w:t>
            </w:r>
            <w:r>
              <w:rPr>
                <w:rFonts w:ascii="Times New Roman"/>
                <w:b/>
                <w:i w:val="false"/>
                <w:color w:val="ff0000"/>
                <w:sz w:val="20"/>
              </w:rPr>
              <w:t>10) Қазақстан Республикасының заңдарына сәйкес өзге де өкiлеттiктердi жүзеге асырады.</w:t>
            </w:r>
          </w:p>
          <w:bookmarkEnd w:id="350"/>
          <w:p>
            <w:pPr>
              <w:spacing w:after="0"/>
              <w:ind w:left="0"/>
              <w:jc w:val="both"/>
            </w:pPr>
            <w:r>
              <w:rPr>
                <w:rFonts w:ascii="Times New Roman"/>
                <w:b w:val="false"/>
                <w:i w:val="false"/>
                <w:color w:val="ff0000"/>
                <w:sz w:val="20"/>
              </w:rPr>
              <w:t>
</w:t>
            </w:r>
          </w:p>
          <w:bookmarkStart w:name="z355" w:id="351"/>
          <w:p>
            <w:pPr>
              <w:spacing w:after="20"/>
              <w:ind w:left="20"/>
              <w:jc w:val="both"/>
            </w:pPr>
            <w:r>
              <w:rPr>
                <w:rFonts w:ascii="Times New Roman"/>
                <w:b w:val="false"/>
                <w:i w:val="false"/>
                <w:color w:val="ff0000"/>
                <w:sz w:val="20"/>
              </w:rPr>
              <w:t>
</w:t>
            </w:r>
            <w:r>
              <w:rPr>
                <w:rFonts w:ascii="Times New Roman"/>
                <w:b/>
                <w:i w:val="false"/>
                <w:color w:val="ff0000"/>
                <w:sz w:val="20"/>
              </w:rPr>
              <w:t>Министр болмаған кезеңде оның өкiлеттiктерiн орындауды қолданыстағы заңнамаға сәйкес оны алмастыратын тұлға жүзеге асырады.</w:t>
            </w:r>
          </w:p>
          <w:bookmarkEnd w:id="351"/>
          <w:p>
            <w:pPr>
              <w:spacing w:after="0"/>
              <w:ind w:left="0"/>
              <w:jc w:val="both"/>
            </w:pPr>
            <w:r>
              <w:rPr>
                <w:rFonts w:ascii="Times New Roman"/>
                <w:b w:val="false"/>
                <w:i w:val="false"/>
                <w:color w:val="ff0000"/>
                <w:sz w:val="20"/>
              </w:rPr>
              <w:t>
</w:t>
            </w:r>
          </w:p>
          <w:bookmarkStart w:name="z356" w:id="352"/>
          <w:p>
            <w:pPr>
              <w:spacing w:after="20"/>
              <w:ind w:left="20"/>
              <w:jc w:val="both"/>
            </w:pPr>
            <w:r>
              <w:rPr>
                <w:rFonts w:ascii="Times New Roman"/>
                <w:b w:val="false"/>
                <w:i w:val="false"/>
                <w:color w:val="ff0000"/>
                <w:sz w:val="20"/>
              </w:rPr>
              <w:t>
</w:t>
            </w:r>
            <w:r>
              <w:rPr>
                <w:rFonts w:ascii="Times New Roman"/>
                <w:b/>
                <w:i w:val="false"/>
                <w:color w:val="ff0000"/>
                <w:sz w:val="20"/>
              </w:rPr>
              <w:t>23. Министр өз орынбасарларының өкiлеттiктерiн қолданыстағы заңнамаға сәйкес белгiлейді.</w:t>
            </w:r>
          </w:p>
          <w:bookmarkEnd w:id="352"/>
          <w:p>
            <w:pPr>
              <w:spacing w:after="0"/>
              <w:ind w:left="0"/>
              <w:jc w:val="both"/>
            </w:pPr>
            <w:r>
              <w:rPr>
                <w:rFonts w:ascii="Times New Roman"/>
                <w:b w:val="false"/>
                <w:i w:val="false"/>
                <w:color w:val="ff0000"/>
                <w:sz w:val="20"/>
              </w:rPr>
              <w:t>
</w:t>
            </w:r>
          </w:p>
          <w:bookmarkStart w:name="z357" w:id="353"/>
          <w:p>
            <w:pPr>
              <w:spacing w:after="20"/>
              <w:ind w:left="20"/>
              <w:jc w:val="both"/>
            </w:pPr>
            <w:r>
              <w:rPr>
                <w:rFonts w:ascii="Times New Roman"/>
                <w:b w:val="false"/>
                <w:i w:val="false"/>
                <w:color w:val="ff0000"/>
                <w:sz w:val="20"/>
              </w:rPr>
              <w:t>
</w:t>
            </w:r>
            <w:r>
              <w:rPr>
                <w:rFonts w:ascii="Times New Roman"/>
                <w:b/>
                <w:i w:val="false"/>
                <w:color w:val="ff0000"/>
                <w:sz w:val="20"/>
              </w:rPr>
              <w:t>24. Министрліктің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353"/>
          <w:p>
            <w:pPr>
              <w:spacing w:after="0"/>
              <w:ind w:left="0"/>
              <w:jc w:val="both"/>
            </w:pPr>
            <w:r>
              <w:rPr>
                <w:rFonts w:ascii="Times New Roman"/>
                <w:b w:val="false"/>
                <w:i w:val="false"/>
                <w:color w:val="ff0000"/>
                <w:sz w:val="20"/>
              </w:rPr>
              <w:t>
</w:t>
            </w:r>
          </w:p>
          <w:bookmarkStart w:name="z358" w:id="354"/>
          <w:p>
            <w:pPr>
              <w:spacing w:after="0"/>
              <w:ind w:left="0"/>
              <w:jc w:val="both"/>
            </w:pPr>
            <w:r>
              <w:rPr>
                <w:rFonts w:ascii="Times New Roman"/>
                <w:b/>
                <w:i w:val="false"/>
                <w:color w:val="ff0000"/>
              </w:rPr>
              <w:t xml:space="preserve"> 4. Министрліктің мүлкі</w:t>
            </w:r>
          </w:p>
          <w:bookmarkEnd w:id="354"/>
          <w:bookmarkStart w:name="z359" w:id="355"/>
          <w:p>
            <w:pPr>
              <w:spacing w:after="20"/>
              <w:ind w:left="20"/>
              <w:jc w:val="both"/>
            </w:pPr>
            <w:r>
              <w:rPr>
                <w:rFonts w:ascii="Times New Roman"/>
                <w:b w:val="false"/>
                <w:i w:val="false"/>
                <w:color w:val="ff0000"/>
                <w:sz w:val="20"/>
              </w:rPr>
              <w:t>
</w:t>
            </w:r>
            <w:r>
              <w:rPr>
                <w:rFonts w:ascii="Times New Roman"/>
                <w:b/>
                <w:i w:val="false"/>
                <w:color w:val="ff0000"/>
                <w:sz w:val="20"/>
              </w:rPr>
              <w:t>25. Министрліктің заңнамада көзделген жағдайларда жедел басқару құқығында оқшауланған мүлкi болуы мүмкін.</w:t>
            </w:r>
          </w:p>
          <w:bookmarkEnd w:id="355"/>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Министрліктің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ff0000"/>
                <w:sz w:val="20"/>
              </w:rPr>
              <w:t>
</w:t>
            </w:r>
          </w:p>
          <w:bookmarkStart w:name="z360" w:id="356"/>
          <w:p>
            <w:pPr>
              <w:spacing w:after="20"/>
              <w:ind w:left="20"/>
              <w:jc w:val="both"/>
            </w:pPr>
            <w:r>
              <w:rPr>
                <w:rFonts w:ascii="Times New Roman"/>
                <w:b w:val="false"/>
                <w:i w:val="false"/>
                <w:color w:val="ff0000"/>
                <w:sz w:val="20"/>
              </w:rPr>
              <w:t>
</w:t>
            </w:r>
            <w:r>
              <w:rPr>
                <w:rFonts w:ascii="Times New Roman"/>
                <w:b/>
                <w:i w:val="false"/>
                <w:color w:val="ff0000"/>
                <w:sz w:val="20"/>
              </w:rPr>
              <w:t>26. Министрлікке бекiтiлген мүлiк республикалық меншiкке жатады.</w:t>
            </w:r>
          </w:p>
          <w:bookmarkEnd w:id="356"/>
          <w:p>
            <w:pPr>
              <w:spacing w:after="0"/>
              <w:ind w:left="0"/>
              <w:jc w:val="both"/>
            </w:pPr>
            <w:r>
              <w:rPr>
                <w:rFonts w:ascii="Times New Roman"/>
                <w:b w:val="false"/>
                <w:i w:val="false"/>
                <w:color w:val="ff0000"/>
                <w:sz w:val="20"/>
              </w:rPr>
              <w:t>
</w:t>
            </w:r>
          </w:p>
          <w:bookmarkStart w:name="z361" w:id="357"/>
          <w:p>
            <w:pPr>
              <w:spacing w:after="20"/>
              <w:ind w:left="20"/>
              <w:jc w:val="both"/>
            </w:pPr>
            <w:r>
              <w:rPr>
                <w:rFonts w:ascii="Times New Roman"/>
                <w:b w:val="false"/>
                <w:i w:val="false"/>
                <w:color w:val="ff0000"/>
                <w:sz w:val="20"/>
              </w:rPr>
              <w:t>
</w:t>
            </w:r>
            <w:r>
              <w:rPr>
                <w:rFonts w:ascii="Times New Roman"/>
                <w:b/>
                <w:i w:val="false"/>
                <w:color w:val="ff0000"/>
                <w:sz w:val="20"/>
              </w:rPr>
              <w:t>27. Егер заңнамада өзгеше көзделмесе, Министрліктің өзіне бекiтiлген мүлiктi және қаржыландыру жоспары бойынша өзіне бөлiнген қаражат есебiнен сатып алынған мүлiктi дербес иелiктен шығаруға немесе өзгедей тәсiлмен билiк етуге құқығы жоқ.</w:t>
            </w:r>
          </w:p>
          <w:bookmarkEnd w:id="357"/>
          <w:p>
            <w:pPr>
              <w:spacing w:after="0"/>
              <w:ind w:left="0"/>
              <w:jc w:val="both"/>
            </w:pPr>
            <w:r>
              <w:rPr>
                <w:rFonts w:ascii="Times New Roman"/>
                <w:b w:val="false"/>
                <w:i w:val="false"/>
                <w:color w:val="ff0000"/>
                <w:sz w:val="20"/>
              </w:rPr>
              <w:t>
</w:t>
            </w:r>
          </w:p>
          <w:bookmarkStart w:name="z362" w:id="358"/>
          <w:p>
            <w:pPr>
              <w:spacing w:after="0"/>
              <w:ind w:left="0"/>
              <w:jc w:val="both"/>
            </w:pPr>
            <w:r>
              <w:rPr>
                <w:rFonts w:ascii="Times New Roman"/>
                <w:b/>
                <w:i w:val="false"/>
                <w:color w:val="ff0000"/>
              </w:rPr>
              <w:t xml:space="preserve"> 5. Министрлікті қайта ұйымдастыру және тарату</w:t>
            </w:r>
          </w:p>
          <w:bookmarkEnd w:id="358"/>
          <w:bookmarkStart w:name="z363" w:id="359"/>
          <w:p>
            <w:pPr>
              <w:spacing w:after="20"/>
              <w:ind w:left="20"/>
              <w:jc w:val="both"/>
            </w:pPr>
            <w:r>
              <w:rPr>
                <w:rFonts w:ascii="Times New Roman"/>
                <w:b w:val="false"/>
                <w:i w:val="false"/>
                <w:color w:val="ff0000"/>
                <w:sz w:val="20"/>
              </w:rPr>
              <w:t>
</w:t>
            </w:r>
            <w:r>
              <w:rPr>
                <w:rFonts w:ascii="Times New Roman"/>
                <w:b/>
                <w:i w:val="false"/>
                <w:color w:val="ff0000"/>
                <w:sz w:val="20"/>
              </w:rPr>
              <w:t xml:space="preserve">28. Министрлікті қайта ұйымдастыру және тарату Қазақстан Республикасының </w:t>
            </w:r>
            <w:r>
              <w:rPr>
                <w:rFonts w:ascii="Times New Roman"/>
                <w:b/>
                <w:i w:val="false"/>
                <w:color w:val="ff0000"/>
                <w:sz w:val="20"/>
              </w:rPr>
              <w:t>заңнамасына</w:t>
            </w:r>
            <w:r>
              <w:rPr>
                <w:rFonts w:ascii="Times New Roman"/>
                <w:b/>
                <w:i w:val="false"/>
                <w:color w:val="ff0000"/>
                <w:sz w:val="20"/>
              </w:rPr>
              <w:t xml:space="preserve"> сәйкес жүзеге асырылады.</w:t>
            </w:r>
          </w:p>
          <w:bookmarkEnd w:id="359"/>
          <w:p>
            <w:pPr>
              <w:spacing w:after="0"/>
              <w:ind w:left="0"/>
              <w:jc w:val="both"/>
            </w:pPr>
            <w:r>
              <w:rPr>
                <w:rFonts w:ascii="Times New Roman"/>
                <w:b w:val="false"/>
                <w:i w:val="false"/>
                <w:color w:val="ff0000"/>
                <w:sz w:val="20"/>
              </w:rPr>
              <w:t>
</w:t>
            </w:r>
          </w:p>
          <w:bookmarkStart w:name="z364" w:id="360"/>
          <w:p>
            <w:pPr>
              <w:spacing w:after="0"/>
              <w:ind w:left="0"/>
              <w:jc w:val="both"/>
            </w:pPr>
            <w:r>
              <w:rPr>
                <w:rFonts w:ascii="Times New Roman"/>
                <w:b/>
                <w:i w:val="false"/>
                <w:color w:val="ff0000"/>
              </w:rPr>
              <w:t xml:space="preserve"> Министрліктің және оның ведомстволарының қарамағындағы ұйымдардың тізбесi</w:t>
            </w:r>
          </w:p>
          <w:bookmarkEnd w:id="360"/>
          <w:p>
            <w:pPr>
              <w:spacing w:after="20"/>
              <w:ind w:left="20"/>
              <w:jc w:val="both"/>
            </w:pPr>
            <w:r>
              <w:rPr>
                <w:rFonts w:ascii="Times New Roman"/>
                <w:b w:val="false"/>
                <w:i w:val="false"/>
                <w:color w:val="ff0000"/>
                <w:sz w:val="20"/>
              </w:rPr>
              <w:t xml:space="preserve">
Ескерту. Тізбеге өзгерістер енгізілді - ҚР Үкіметінің 20.12.2016 </w:t>
            </w:r>
            <w:r>
              <w:rPr>
                <w:rFonts w:ascii="Times New Roman"/>
                <w:b w:val="false"/>
                <w:i w:val="false"/>
                <w:color w:val="ff0000"/>
                <w:sz w:val="20"/>
              </w:rPr>
              <w:t>№ 826</w:t>
            </w:r>
            <w:r>
              <w:rPr>
                <w:rFonts w:ascii="Times New Roman"/>
                <w:b w:val="false"/>
                <w:i w:val="false"/>
                <w:color w:val="ff0000"/>
                <w:sz w:val="20"/>
              </w:rPr>
              <w:t xml:space="preserve">; 27.07.2017 </w:t>
            </w:r>
            <w:r>
              <w:rPr>
                <w:rFonts w:ascii="Times New Roman"/>
                <w:b w:val="false"/>
                <w:i w:val="false"/>
                <w:color w:val="ff0000"/>
                <w:sz w:val="20"/>
              </w:rPr>
              <w:t>№ 457</w:t>
            </w:r>
            <w:r>
              <w:rPr>
                <w:rFonts w:ascii="Times New Roman"/>
                <w:b w:val="false"/>
                <w:i w:val="false"/>
                <w:color w:val="ff0000"/>
                <w:sz w:val="20"/>
              </w:rPr>
              <w:t xml:space="preserve">; 23.02.2018 </w:t>
            </w:r>
            <w:r>
              <w:rPr>
                <w:rFonts w:ascii="Times New Roman"/>
                <w:b w:val="false"/>
                <w:i w:val="false"/>
                <w:color w:val="ff0000"/>
                <w:sz w:val="20"/>
              </w:rPr>
              <w:t>№ 78</w:t>
            </w:r>
            <w:r>
              <w:rPr>
                <w:rFonts w:ascii="Times New Roman"/>
                <w:b w:val="false"/>
                <w:i w:val="false"/>
                <w:color w:val="ff0000"/>
                <w:sz w:val="20"/>
              </w:rPr>
              <w:t xml:space="preserve"> қаулысымен.</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Республикалық мемлекеттiк мекеме</w:t>
            </w:r>
          </w:p>
          <w:p>
            <w:pPr>
              <w:spacing w:after="0"/>
              <w:ind w:left="0"/>
              <w:jc w:val="both"/>
            </w:pPr>
            <w:r>
              <w:rPr>
                <w:rFonts w:ascii="Times New Roman"/>
                <w:b w:val="false"/>
                <w:i w:val="false"/>
                <w:color w:val="ff0000"/>
                <w:sz w:val="20"/>
              </w:rPr>
              <w:t>
</w:t>
            </w:r>
          </w:p>
          <w:bookmarkStart w:name="z365" w:id="361"/>
          <w:p>
            <w:pPr>
              <w:spacing w:after="20"/>
              <w:ind w:left="20"/>
              <w:jc w:val="both"/>
            </w:pPr>
            <w:r>
              <w:rPr>
                <w:rFonts w:ascii="Times New Roman"/>
                <w:b w:val="false"/>
                <w:i w:val="false"/>
                <w:color w:val="ff0000"/>
                <w:sz w:val="20"/>
              </w:rPr>
              <w:t>
</w:t>
            </w:r>
            <w:r>
              <w:rPr>
                <w:rFonts w:ascii="Times New Roman"/>
                <w:b/>
                <w:i w:val="false"/>
                <w:color w:val="ff0000"/>
                <w:sz w:val="20"/>
              </w:rPr>
              <w:t xml:space="preserve">1) </w:t>
            </w:r>
            <w:r>
              <w:rPr>
                <w:rFonts w:ascii="Times New Roman"/>
                <w:b/>
                <w:i w:val="false"/>
                <w:color w:val="ff0000"/>
                <w:sz w:val="20"/>
              </w:rPr>
              <w:t>"Орталық коммуникациялар қызметі"</w:t>
            </w:r>
            <w:r>
              <w:rPr>
                <w:rFonts w:ascii="Times New Roman"/>
                <w:b/>
                <w:i w:val="false"/>
                <w:color w:val="ff0000"/>
                <w:sz w:val="20"/>
              </w:rPr>
              <w:t xml:space="preserve"> республикалық мемлекеттiк мекемесі.</w:t>
            </w:r>
          </w:p>
          <w:bookmarkEnd w:id="361"/>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Республикалық мемлекеттiк кәсiпорындар</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 алып тасталды - ҚР Үкіметінің 27.07.2017 </w:t>
            </w:r>
            <w:r>
              <w:rPr>
                <w:rFonts w:ascii="Times New Roman"/>
                <w:b w:val="false"/>
                <w:i w:val="false"/>
                <w:color w:val="ff0000"/>
                <w:sz w:val="20"/>
              </w:rPr>
              <w:t>№ 457</w:t>
            </w:r>
            <w:r>
              <w:rPr>
                <w:rFonts w:ascii="Times New Roman"/>
                <w:b w:val="false"/>
                <w:i w:val="false"/>
                <w:color w:val="ff0000"/>
                <w:sz w:val="20"/>
              </w:rPr>
              <w:t xml:space="preserve"> қаулысымен.</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w:t>
            </w:r>
            <w:r>
              <w:rPr>
                <w:rFonts w:ascii="Times New Roman"/>
                <w:b/>
                <w:i w:val="false"/>
                <w:color w:val="ff0000"/>
                <w:sz w:val="20"/>
              </w:rPr>
              <w:t>1-1) Қазақстан Республикасы Ақпарат және коммуникациялар министрлігінің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ff0000"/>
                <w:sz w:val="20"/>
              </w:rPr>
              <w:t>
</w:t>
            </w:r>
          </w:p>
          <w:bookmarkStart w:name="z367" w:id="362"/>
          <w:p>
            <w:pPr>
              <w:spacing w:after="20"/>
              <w:ind w:left="20"/>
              <w:jc w:val="both"/>
            </w:pPr>
            <w:r>
              <w:rPr>
                <w:rFonts w:ascii="Times New Roman"/>
                <w:b w:val="false"/>
                <w:i w:val="false"/>
                <w:color w:val="ff0000"/>
                <w:sz w:val="20"/>
              </w:rPr>
              <w:t>
</w:t>
            </w:r>
            <w:r>
              <w:rPr>
                <w:rFonts w:ascii="Times New Roman"/>
                <w:b/>
                <w:i w:val="false"/>
                <w:color w:val="ff0000"/>
                <w:sz w:val="20"/>
              </w:rPr>
              <w:t>2) Қазақстан Республикасы Ақпарат және коммуникациялар министрлігінің "Талдау және ақпарат орталығы" шаруашылық жүргізу құқығындағы республикалық мемлекеттік кәсіпорны.</w:t>
            </w:r>
          </w:p>
          <w:bookmarkEnd w:id="362"/>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Акционерлік қоғамдар</w:t>
            </w:r>
          </w:p>
          <w:p>
            <w:pPr>
              <w:spacing w:after="0"/>
              <w:ind w:left="0"/>
              <w:jc w:val="both"/>
            </w:pPr>
            <w:r>
              <w:rPr>
                <w:rFonts w:ascii="Times New Roman"/>
                <w:b w:val="false"/>
                <w:i w:val="false"/>
                <w:color w:val="ff0000"/>
                <w:sz w:val="20"/>
              </w:rPr>
              <w:t>
</w:t>
            </w:r>
          </w:p>
          <w:bookmarkStart w:name="z368" w:id="363"/>
          <w:p>
            <w:pPr>
              <w:spacing w:after="20"/>
              <w:ind w:left="20"/>
              <w:jc w:val="both"/>
            </w:pPr>
            <w:r>
              <w:rPr>
                <w:rFonts w:ascii="Times New Roman"/>
                <w:b w:val="false"/>
                <w:i w:val="false"/>
                <w:color w:val="ff0000"/>
                <w:sz w:val="20"/>
              </w:rPr>
              <w:t>
</w:t>
            </w:r>
            <w:r>
              <w:rPr>
                <w:rFonts w:ascii="Times New Roman"/>
                <w:b/>
                <w:i w:val="false"/>
                <w:color w:val="ff0000"/>
                <w:sz w:val="20"/>
              </w:rPr>
              <w:t>1) "Зерде" ұлттық инфокоммуникациялық холдингі" акционерлік қоғамы;</w:t>
            </w:r>
          </w:p>
          <w:bookmarkEnd w:id="363"/>
          <w:p>
            <w:pPr>
              <w:spacing w:after="0"/>
              <w:ind w:left="0"/>
              <w:jc w:val="both"/>
            </w:pPr>
            <w:r>
              <w:rPr>
                <w:rFonts w:ascii="Times New Roman"/>
                <w:b w:val="false"/>
                <w:i w:val="false"/>
                <w:color w:val="ff0000"/>
                <w:sz w:val="20"/>
              </w:rPr>
              <w:t>
</w:t>
            </w:r>
          </w:p>
          <w:bookmarkStart w:name="z369" w:id="364"/>
          <w:p>
            <w:pPr>
              <w:spacing w:after="20"/>
              <w:ind w:left="20"/>
              <w:jc w:val="both"/>
            </w:pPr>
            <w:r>
              <w:rPr>
                <w:rFonts w:ascii="Times New Roman"/>
                <w:b w:val="false"/>
                <w:i w:val="false"/>
                <w:color w:val="ff0000"/>
                <w:sz w:val="20"/>
              </w:rPr>
              <w:t>
</w:t>
            </w:r>
            <w:r>
              <w:rPr>
                <w:rFonts w:ascii="Times New Roman"/>
                <w:b/>
                <w:i w:val="false"/>
                <w:color w:val="ff0000"/>
                <w:sz w:val="20"/>
              </w:rPr>
              <w:t>2) "Хабар" агенттігі" акционерлік қоғамы;</w:t>
            </w:r>
          </w:p>
          <w:bookmarkEnd w:id="364"/>
          <w:p>
            <w:pPr>
              <w:spacing w:after="0"/>
              <w:ind w:left="0"/>
              <w:jc w:val="both"/>
            </w:pPr>
            <w:r>
              <w:rPr>
                <w:rFonts w:ascii="Times New Roman"/>
                <w:b w:val="false"/>
                <w:i w:val="false"/>
                <w:color w:val="ff0000"/>
                <w:sz w:val="20"/>
              </w:rPr>
              <w:t>
</w:t>
            </w:r>
          </w:p>
          <w:bookmarkStart w:name="z370" w:id="365"/>
          <w:p>
            <w:pPr>
              <w:spacing w:after="20"/>
              <w:ind w:left="20"/>
              <w:jc w:val="both"/>
            </w:pPr>
            <w:r>
              <w:rPr>
                <w:rFonts w:ascii="Times New Roman"/>
                <w:b w:val="false"/>
                <w:i w:val="false"/>
                <w:color w:val="ff0000"/>
                <w:sz w:val="20"/>
              </w:rPr>
              <w:t>
</w:t>
            </w:r>
            <w:r>
              <w:rPr>
                <w:rFonts w:ascii="Times New Roman"/>
                <w:b/>
                <w:i w:val="false"/>
                <w:color w:val="ff0000"/>
                <w:sz w:val="20"/>
              </w:rPr>
              <w:t>3) "Қазақстан" республикалық телерадиокорпорациясы" акционерлік қоғамы;</w:t>
            </w:r>
          </w:p>
          <w:bookmarkEnd w:id="365"/>
          <w:p>
            <w:pPr>
              <w:spacing w:after="0"/>
              <w:ind w:left="0"/>
              <w:jc w:val="both"/>
            </w:pPr>
            <w:r>
              <w:rPr>
                <w:rFonts w:ascii="Times New Roman"/>
                <w:b w:val="false"/>
                <w:i w:val="false"/>
                <w:color w:val="ff0000"/>
                <w:sz w:val="20"/>
              </w:rPr>
              <w:t>
</w:t>
            </w:r>
          </w:p>
          <w:bookmarkStart w:name="z371" w:id="366"/>
          <w:p>
            <w:pPr>
              <w:spacing w:after="20"/>
              <w:ind w:left="20"/>
              <w:jc w:val="both"/>
            </w:pPr>
            <w:r>
              <w:rPr>
                <w:rFonts w:ascii="Times New Roman"/>
                <w:b w:val="false"/>
                <w:i w:val="false"/>
                <w:color w:val="ff0000"/>
                <w:sz w:val="20"/>
              </w:rPr>
              <w:t>
</w:t>
            </w:r>
            <w:r>
              <w:rPr>
                <w:rFonts w:ascii="Times New Roman"/>
                <w:b/>
                <w:i w:val="false"/>
                <w:color w:val="ff0000"/>
                <w:sz w:val="20"/>
              </w:rPr>
              <w:t>4) "Егемен Қазақстан" республикалық газеті" акционерлік қоғамы;</w:t>
            </w:r>
          </w:p>
          <w:bookmarkEnd w:id="366"/>
          <w:p>
            <w:pPr>
              <w:spacing w:after="0"/>
              <w:ind w:left="0"/>
              <w:jc w:val="both"/>
            </w:pPr>
            <w:r>
              <w:rPr>
                <w:rFonts w:ascii="Times New Roman"/>
                <w:b w:val="false"/>
                <w:i w:val="false"/>
                <w:color w:val="ff0000"/>
                <w:sz w:val="20"/>
              </w:rPr>
              <w:t>
</w:t>
            </w:r>
          </w:p>
          <w:bookmarkStart w:name="z372" w:id="367"/>
          <w:p>
            <w:pPr>
              <w:spacing w:after="20"/>
              <w:ind w:left="20"/>
              <w:jc w:val="both"/>
            </w:pPr>
            <w:r>
              <w:rPr>
                <w:rFonts w:ascii="Times New Roman"/>
                <w:b w:val="false"/>
                <w:i w:val="false"/>
                <w:color w:val="ff0000"/>
                <w:sz w:val="20"/>
              </w:rPr>
              <w:t>
</w:t>
            </w:r>
            <w:r>
              <w:rPr>
                <w:rFonts w:ascii="Times New Roman"/>
                <w:b/>
                <w:i w:val="false"/>
                <w:color w:val="ff0000"/>
                <w:sz w:val="20"/>
              </w:rPr>
              <w:t>5) "Казахстанская правда" республикалық газеті" акционерлік қоғамы;</w:t>
            </w:r>
          </w:p>
          <w:bookmarkEnd w:id="367"/>
          <w:p>
            <w:pPr>
              <w:spacing w:after="0"/>
              <w:ind w:left="0"/>
              <w:jc w:val="both"/>
            </w:pPr>
            <w:r>
              <w:rPr>
                <w:rFonts w:ascii="Times New Roman"/>
                <w:b w:val="false"/>
                <w:i w:val="false"/>
                <w:color w:val="ff0000"/>
                <w:sz w:val="20"/>
              </w:rPr>
              <w:t>
</w:t>
            </w:r>
          </w:p>
          <w:bookmarkStart w:name="z373" w:id="368"/>
          <w:p>
            <w:pPr>
              <w:spacing w:after="20"/>
              <w:ind w:left="20"/>
              <w:jc w:val="both"/>
            </w:pPr>
            <w:r>
              <w:rPr>
                <w:rFonts w:ascii="Times New Roman"/>
                <w:b w:val="false"/>
                <w:i w:val="false"/>
                <w:color w:val="ff0000"/>
                <w:sz w:val="20"/>
              </w:rPr>
              <w:t>
</w:t>
            </w:r>
            <w:r>
              <w:rPr>
                <w:rFonts w:ascii="Times New Roman"/>
                <w:b/>
                <w:i w:val="false"/>
                <w:color w:val="ff0000"/>
                <w:sz w:val="20"/>
              </w:rPr>
              <w:t>6) "Қазконтент" акционерлік қоғамы;</w:t>
            </w:r>
          </w:p>
          <w:bookmarkEnd w:id="368"/>
          <w:p>
            <w:pPr>
              <w:spacing w:after="0"/>
              <w:ind w:left="0"/>
              <w:jc w:val="both"/>
            </w:pPr>
            <w:r>
              <w:rPr>
                <w:rFonts w:ascii="Times New Roman"/>
                <w:b w:val="false"/>
                <w:i w:val="false"/>
                <w:color w:val="ff0000"/>
                <w:sz w:val="20"/>
              </w:rPr>
              <w:t>
</w:t>
            </w:r>
          </w:p>
          <w:bookmarkStart w:name="z374" w:id="369"/>
          <w:p>
            <w:pPr>
              <w:spacing w:after="20"/>
              <w:ind w:left="20"/>
              <w:jc w:val="both"/>
            </w:pPr>
            <w:r>
              <w:rPr>
                <w:rFonts w:ascii="Times New Roman"/>
                <w:b w:val="false"/>
                <w:i w:val="false"/>
                <w:color w:val="ff0000"/>
                <w:sz w:val="20"/>
              </w:rPr>
              <w:t>
</w:t>
            </w:r>
            <w:r>
              <w:rPr>
                <w:rFonts w:ascii="Times New Roman"/>
                <w:b/>
                <w:i w:val="false"/>
                <w:color w:val="ff0000"/>
                <w:sz w:val="20"/>
              </w:rPr>
              <w:t>7) "Азаматтарға арналған үкімет" мемлекеттік корпорациясы" коммерциялық емес акционерлік қоғамы.</w:t>
            </w:r>
          </w:p>
          <w:bookmarkEnd w:id="369"/>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Жауапкершілігі шектеулі серіктестіктер</w:t>
            </w:r>
          </w:p>
          <w:p>
            <w:pPr>
              <w:spacing w:after="0"/>
              <w:ind w:left="0"/>
              <w:jc w:val="both"/>
            </w:pPr>
            <w:r>
              <w:rPr>
                <w:rFonts w:ascii="Times New Roman"/>
                <w:b w:val="false"/>
                <w:i w:val="false"/>
                <w:color w:val="ff0000"/>
                <w:sz w:val="20"/>
              </w:rPr>
              <w:t>
</w:t>
            </w:r>
          </w:p>
          <w:bookmarkStart w:name="z375" w:id="370"/>
          <w:p>
            <w:pPr>
              <w:spacing w:after="20"/>
              <w:ind w:left="20"/>
              <w:jc w:val="both"/>
            </w:pPr>
            <w:r>
              <w:rPr>
                <w:rFonts w:ascii="Times New Roman"/>
                <w:b w:val="false"/>
                <w:i w:val="false"/>
                <w:color w:val="ff0000"/>
                <w:sz w:val="20"/>
              </w:rPr>
              <w:t>
</w:t>
            </w:r>
            <w:r>
              <w:rPr>
                <w:rFonts w:ascii="Times New Roman"/>
                <w:b/>
                <w:i w:val="false"/>
                <w:color w:val="ff0000"/>
                <w:sz w:val="20"/>
              </w:rPr>
              <w:t xml:space="preserve">1) "Қазмедиа орталығы" басқарушы компаниясы" жауапкершілігі шектеулі серіктестігі; </w:t>
            </w:r>
          </w:p>
          <w:bookmarkEnd w:id="370"/>
          <w:p>
            <w:pPr>
              <w:spacing w:after="0"/>
              <w:ind w:left="0"/>
              <w:jc w:val="both"/>
            </w:pPr>
            <w:r>
              <w:rPr>
                <w:rFonts w:ascii="Times New Roman"/>
                <w:b w:val="false"/>
                <w:i w:val="false"/>
                <w:color w:val="ff0000"/>
                <w:sz w:val="20"/>
              </w:rPr>
              <w:t>
</w:t>
            </w:r>
          </w:p>
          <w:bookmarkStart w:name="z376" w:id="371"/>
          <w:p>
            <w:pPr>
              <w:spacing w:after="20"/>
              <w:ind w:left="20"/>
              <w:jc w:val="both"/>
            </w:pPr>
            <w:r>
              <w:rPr>
                <w:rFonts w:ascii="Times New Roman"/>
                <w:b w:val="false"/>
                <w:i w:val="false"/>
                <w:color w:val="ff0000"/>
                <w:sz w:val="20"/>
              </w:rPr>
              <w:t>
</w:t>
            </w:r>
            <w:r>
              <w:rPr>
                <w:rFonts w:ascii="Times New Roman"/>
                <w:b/>
                <w:i w:val="false"/>
                <w:color w:val="ff0000"/>
                <w:sz w:val="20"/>
              </w:rPr>
              <w:t>2) "Жас өркен" жауапкершілігі шектеулі серіктестігі;</w:t>
            </w:r>
          </w:p>
          <w:bookmarkEnd w:id="371"/>
          <w:p>
            <w:pPr>
              <w:spacing w:after="0"/>
              <w:ind w:left="0"/>
              <w:jc w:val="both"/>
            </w:pPr>
            <w:r>
              <w:rPr>
                <w:rFonts w:ascii="Times New Roman"/>
                <w:b w:val="false"/>
                <w:i w:val="false"/>
                <w:color w:val="ff0000"/>
                <w:sz w:val="20"/>
              </w:rPr>
              <w:t>
</w:t>
            </w:r>
          </w:p>
          <w:bookmarkStart w:name="z377" w:id="372"/>
          <w:p>
            <w:pPr>
              <w:spacing w:after="20"/>
              <w:ind w:left="20"/>
              <w:jc w:val="both"/>
            </w:pPr>
            <w:r>
              <w:rPr>
                <w:rFonts w:ascii="Times New Roman"/>
                <w:b w:val="false"/>
                <w:i w:val="false"/>
                <w:color w:val="ff0000"/>
                <w:sz w:val="20"/>
              </w:rPr>
              <w:t>
</w:t>
            </w:r>
            <w:r>
              <w:rPr>
                <w:rFonts w:ascii="Times New Roman"/>
                <w:b/>
                <w:i w:val="false"/>
                <w:color w:val="ff0000"/>
                <w:sz w:val="20"/>
              </w:rPr>
              <w:t xml:space="preserve">3) "Қазақ газеттері" жауапкершілігі шектеулі серіктестігі; </w:t>
            </w:r>
          </w:p>
          <w:bookmarkEnd w:id="372"/>
          <w:p>
            <w:pPr>
              <w:spacing w:after="0"/>
              <w:ind w:left="0"/>
              <w:jc w:val="both"/>
            </w:pPr>
            <w:r>
              <w:rPr>
                <w:rFonts w:ascii="Times New Roman"/>
                <w:b w:val="false"/>
                <w:i w:val="false"/>
                <w:color w:val="ff0000"/>
                <w:sz w:val="20"/>
              </w:rPr>
              <w:t>
</w:t>
            </w:r>
          </w:p>
          <w:bookmarkStart w:name="z378" w:id="373"/>
          <w:p>
            <w:pPr>
              <w:spacing w:after="20"/>
              <w:ind w:left="20"/>
              <w:jc w:val="both"/>
            </w:pPr>
            <w:r>
              <w:rPr>
                <w:rFonts w:ascii="Times New Roman"/>
                <w:b w:val="false"/>
                <w:i w:val="false"/>
                <w:color w:val="ff0000"/>
                <w:sz w:val="20"/>
              </w:rPr>
              <w:t>
</w:t>
            </w:r>
            <w:r>
              <w:rPr>
                <w:rFonts w:ascii="Times New Roman"/>
                <w:b/>
                <w:i w:val="false"/>
                <w:color w:val="ff0000"/>
                <w:sz w:val="20"/>
              </w:rPr>
              <w:t>4) "Жалын" журналы" жауапкершілігі шектеулі серіктестігі.</w:t>
            </w:r>
          </w:p>
          <w:bookmarkEnd w:id="373"/>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5) "Қазақпарат" халықаралық ақпарат агенттігі" жауапкершілігі шектеулі серіктестігі.</w:t>
            </w:r>
          </w:p>
          <w:p>
            <w:pPr>
              <w:spacing w:after="0"/>
              <w:ind w:left="0"/>
              <w:jc w:val="both"/>
            </w:pPr>
            <w:r>
              <w:rPr>
                <w:rFonts w:ascii="Times New Roman"/>
                <w:b w:val="false"/>
                <w:i w:val="false"/>
                <w:color w:val="ff0000"/>
                <w:sz w:val="20"/>
              </w:rPr>
              <w:t>
</w:t>
            </w:r>
          </w:p>
          <w:bookmarkStart w:name="z379" w:id="374"/>
          <w:p>
            <w:pPr>
              <w:spacing w:after="0"/>
              <w:ind w:left="0"/>
              <w:jc w:val="both"/>
            </w:pPr>
            <w:r>
              <w:rPr>
                <w:rFonts w:ascii="Times New Roman"/>
                <w:b/>
                <w:i w:val="false"/>
                <w:color w:val="ff0000"/>
              </w:rPr>
              <w:t xml:space="preserve"> Министрліктің Телекоммуникациялар комитетінің қарамағындағы аумақтық бөлімшелердің тізбесі</w:t>
            </w:r>
          </w:p>
          <w:bookmarkEnd w:id="374"/>
          <w:p>
            <w:pPr>
              <w:spacing w:after="20"/>
              <w:ind w:left="20"/>
              <w:jc w:val="both"/>
            </w:pPr>
            <w:r>
              <w:rPr>
                <w:rFonts w:ascii="Times New Roman"/>
                <w:b w:val="false"/>
                <w:i w:val="false"/>
                <w:color w:val="ff0000"/>
                <w:sz w:val="20"/>
              </w:rPr>
              <w:t xml:space="preserve">
Ескерту. Тізбе жаңа редакцияда - ҚР Үкіметінің 03.09.2018 </w:t>
            </w:r>
            <w:r>
              <w:rPr>
                <w:rFonts w:ascii="Times New Roman"/>
                <w:b w:val="false"/>
                <w:i w:val="false"/>
                <w:color w:val="ff0000"/>
                <w:sz w:val="20"/>
              </w:rPr>
              <w:t>№ 549</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ff0000"/>
                <w:sz w:val="20"/>
              </w:rPr>
              <w:t>
</w:t>
            </w:r>
          </w:p>
          <w:bookmarkStart w:name="z522" w:id="375"/>
          <w:p>
            <w:pPr>
              <w:spacing w:after="20"/>
              <w:ind w:left="20"/>
              <w:jc w:val="both"/>
            </w:pPr>
            <w:r>
              <w:rPr>
                <w:rFonts w:ascii="Times New Roman"/>
                <w:b w:val="false"/>
                <w:i w:val="false"/>
                <w:color w:val="ff0000"/>
                <w:sz w:val="20"/>
              </w:rPr>
              <w:t>
</w:t>
            </w:r>
            <w:r>
              <w:rPr>
                <w:rFonts w:ascii="Times New Roman"/>
                <w:b/>
                <w:i w:val="false"/>
                <w:color w:val="ff0000"/>
                <w:sz w:val="20"/>
              </w:rPr>
              <w:t xml:space="preserve">1. "Қазақстан Республикасы Ақпарат және коммуникациялар министрлігі Телекоммуникациялар комитетінің Қостанай, Солтүстік Қазақстан облыстары бойынша өңіраралық байланыс инспекциясы" </w:t>
            </w:r>
            <w:r>
              <w:rPr>
                <w:rFonts w:ascii="Times New Roman"/>
                <w:b/>
                <w:i w:val="false"/>
                <w:color w:val="ff0000"/>
                <w:sz w:val="20"/>
              </w:rPr>
              <w:t>республикалық</w:t>
            </w:r>
            <w:r>
              <w:rPr>
                <w:rFonts w:ascii="Times New Roman"/>
                <w:b/>
                <w:i w:val="false"/>
                <w:color w:val="ff0000"/>
                <w:sz w:val="20"/>
              </w:rPr>
              <w:t xml:space="preserve"> мемлекеттік мекемесі.</w:t>
            </w:r>
          </w:p>
          <w:bookmarkEnd w:id="375"/>
          <w:p>
            <w:pPr>
              <w:spacing w:after="0"/>
              <w:ind w:left="0"/>
              <w:jc w:val="both"/>
            </w:pPr>
            <w:r>
              <w:rPr>
                <w:rFonts w:ascii="Times New Roman"/>
                <w:b w:val="false"/>
                <w:i w:val="false"/>
                <w:color w:val="ff0000"/>
                <w:sz w:val="20"/>
              </w:rPr>
              <w:t>
</w:t>
            </w:r>
          </w:p>
          <w:bookmarkStart w:name="z523" w:id="376"/>
          <w:p>
            <w:pPr>
              <w:spacing w:after="20"/>
              <w:ind w:left="20"/>
              <w:jc w:val="both"/>
            </w:pPr>
            <w:r>
              <w:rPr>
                <w:rFonts w:ascii="Times New Roman"/>
                <w:b w:val="false"/>
                <w:i w:val="false"/>
                <w:color w:val="ff0000"/>
                <w:sz w:val="20"/>
              </w:rPr>
              <w:t>
</w:t>
            </w:r>
            <w:r>
              <w:rPr>
                <w:rFonts w:ascii="Times New Roman"/>
                <w:b/>
                <w:i w:val="false"/>
                <w:color w:val="ff0000"/>
                <w:sz w:val="20"/>
              </w:rPr>
              <w:t xml:space="preserve">2. "Қазақстан Республикасы Ақпарат және коммуникациялар министрлігі Телекоммуникациялар комитетінің Шығыс Қазақстан, Павлодар облыстары бойынша өңіраралық байланыс инспекциясы" </w:t>
            </w:r>
            <w:r>
              <w:rPr>
                <w:rFonts w:ascii="Times New Roman"/>
                <w:b/>
                <w:i w:val="false"/>
                <w:color w:val="ff0000"/>
                <w:sz w:val="20"/>
              </w:rPr>
              <w:t>республикалық</w:t>
            </w:r>
            <w:r>
              <w:rPr>
                <w:rFonts w:ascii="Times New Roman"/>
                <w:b/>
                <w:i w:val="false"/>
                <w:color w:val="ff0000"/>
                <w:sz w:val="20"/>
              </w:rPr>
              <w:t xml:space="preserve"> мемлекеттік мекемесі.</w:t>
            </w:r>
          </w:p>
          <w:bookmarkEnd w:id="376"/>
          <w:p>
            <w:pPr>
              <w:spacing w:after="0"/>
              <w:ind w:left="0"/>
              <w:jc w:val="both"/>
            </w:pPr>
            <w:r>
              <w:rPr>
                <w:rFonts w:ascii="Times New Roman"/>
                <w:b w:val="false"/>
                <w:i w:val="false"/>
                <w:color w:val="ff0000"/>
                <w:sz w:val="20"/>
              </w:rPr>
              <w:t>
</w:t>
            </w:r>
          </w:p>
          <w:bookmarkStart w:name="z524" w:id="377"/>
          <w:p>
            <w:pPr>
              <w:spacing w:after="20"/>
              <w:ind w:left="20"/>
              <w:jc w:val="both"/>
            </w:pPr>
            <w:r>
              <w:rPr>
                <w:rFonts w:ascii="Times New Roman"/>
                <w:b w:val="false"/>
                <w:i w:val="false"/>
                <w:color w:val="ff0000"/>
                <w:sz w:val="20"/>
              </w:rPr>
              <w:t>
</w:t>
            </w:r>
            <w:r>
              <w:rPr>
                <w:rFonts w:ascii="Times New Roman"/>
                <w:b/>
                <w:i w:val="false"/>
                <w:color w:val="ff0000"/>
                <w:sz w:val="20"/>
              </w:rPr>
              <w:t xml:space="preserve">3. "Қазақстан Республикасы Ақпарат және коммуникациялар министрлігі Телекоммуникациялар комитетінің Ақтөбе, Батыс Қазақстан, Маңғыстау, Атырау облыстары бойынша өңіраралық байланыс инспекциясы" </w:t>
            </w:r>
            <w:r>
              <w:rPr>
                <w:rFonts w:ascii="Times New Roman"/>
                <w:b/>
                <w:i w:val="false"/>
                <w:color w:val="ff0000"/>
                <w:sz w:val="20"/>
              </w:rPr>
              <w:t>республикалық</w:t>
            </w:r>
            <w:r>
              <w:rPr>
                <w:rFonts w:ascii="Times New Roman"/>
                <w:b/>
                <w:i w:val="false"/>
                <w:color w:val="ff0000"/>
                <w:sz w:val="20"/>
              </w:rPr>
              <w:t xml:space="preserve"> мемлекеттік мекемесі.</w:t>
            </w:r>
          </w:p>
          <w:bookmarkEnd w:id="377"/>
          <w:p>
            <w:pPr>
              <w:spacing w:after="0"/>
              <w:ind w:left="0"/>
              <w:jc w:val="both"/>
            </w:pPr>
            <w:r>
              <w:rPr>
                <w:rFonts w:ascii="Times New Roman"/>
                <w:b w:val="false"/>
                <w:i w:val="false"/>
                <w:color w:val="ff0000"/>
                <w:sz w:val="20"/>
              </w:rPr>
              <w:t>
</w:t>
            </w:r>
          </w:p>
          <w:bookmarkStart w:name="z525" w:id="378"/>
          <w:p>
            <w:pPr>
              <w:spacing w:after="20"/>
              <w:ind w:left="20"/>
              <w:jc w:val="both"/>
            </w:pPr>
            <w:r>
              <w:rPr>
                <w:rFonts w:ascii="Times New Roman"/>
                <w:b w:val="false"/>
                <w:i w:val="false"/>
                <w:color w:val="ff0000"/>
                <w:sz w:val="20"/>
              </w:rPr>
              <w:t>
</w:t>
            </w:r>
            <w:r>
              <w:rPr>
                <w:rFonts w:ascii="Times New Roman"/>
                <w:b/>
                <w:i w:val="false"/>
                <w:color w:val="ff0000"/>
                <w:sz w:val="20"/>
              </w:rPr>
              <w:t xml:space="preserve">4. "Қазақстан Республикасы Ақпарат және коммуникациялар министрлігі Телекоммуникациялар комитетінің Шымкент қаласы және Жамбыл, Түркістан, Қызылорда облыстары бойынша өңіраралық байланыс инспекциясы" </w:t>
            </w:r>
            <w:r>
              <w:rPr>
                <w:rFonts w:ascii="Times New Roman"/>
                <w:b/>
                <w:i w:val="false"/>
                <w:color w:val="ff0000"/>
                <w:sz w:val="20"/>
              </w:rPr>
              <w:t>республикалық</w:t>
            </w:r>
            <w:r>
              <w:rPr>
                <w:rFonts w:ascii="Times New Roman"/>
                <w:b/>
                <w:i w:val="false"/>
                <w:color w:val="ff0000"/>
                <w:sz w:val="20"/>
              </w:rPr>
              <w:t xml:space="preserve"> мемлекеттік мекемесі.</w:t>
            </w:r>
          </w:p>
          <w:bookmarkEnd w:id="378"/>
          <w:p>
            <w:pPr>
              <w:spacing w:after="0"/>
              <w:ind w:left="0"/>
              <w:jc w:val="both"/>
            </w:pPr>
            <w:r>
              <w:rPr>
                <w:rFonts w:ascii="Times New Roman"/>
                <w:b w:val="false"/>
                <w:i w:val="false"/>
                <w:color w:val="ff0000"/>
                <w:sz w:val="20"/>
              </w:rPr>
              <w:t>
</w:t>
            </w:r>
          </w:p>
          <w:bookmarkStart w:name="z526" w:id="379"/>
          <w:p>
            <w:pPr>
              <w:spacing w:after="20"/>
              <w:ind w:left="20"/>
              <w:jc w:val="both"/>
            </w:pPr>
            <w:r>
              <w:rPr>
                <w:rFonts w:ascii="Times New Roman"/>
                <w:b w:val="false"/>
                <w:i w:val="false"/>
                <w:color w:val="ff0000"/>
                <w:sz w:val="20"/>
              </w:rPr>
              <w:t>
</w:t>
            </w:r>
            <w:r>
              <w:rPr>
                <w:rFonts w:ascii="Times New Roman"/>
                <w:b/>
                <w:i w:val="false"/>
                <w:color w:val="ff0000"/>
                <w:sz w:val="20"/>
              </w:rPr>
              <w:t xml:space="preserve">5.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w:t>
            </w:r>
            <w:r>
              <w:rPr>
                <w:rFonts w:ascii="Times New Roman"/>
                <w:b/>
                <w:i w:val="false"/>
                <w:color w:val="ff0000"/>
                <w:sz w:val="20"/>
              </w:rPr>
              <w:t>республикалық</w:t>
            </w:r>
            <w:r>
              <w:rPr>
                <w:rFonts w:ascii="Times New Roman"/>
                <w:b/>
                <w:i w:val="false"/>
                <w:color w:val="ff0000"/>
                <w:sz w:val="20"/>
              </w:rPr>
              <w:t xml:space="preserve"> мемлекеттік мекемесі.</w:t>
            </w:r>
          </w:p>
          <w:bookmarkEnd w:id="379"/>
          <w:p>
            <w:pPr>
              <w:spacing w:after="0"/>
              <w:ind w:left="0"/>
              <w:jc w:val="both"/>
            </w:pPr>
            <w:r>
              <w:rPr>
                <w:rFonts w:ascii="Times New Roman"/>
                <w:b w:val="false"/>
                <w:i w:val="false"/>
                <w:color w:val="ff0000"/>
                <w:sz w:val="20"/>
              </w:rPr>
              <w:t>
</w:t>
            </w:r>
          </w:p>
          <w:bookmarkStart w:name="z527" w:id="380"/>
          <w:p>
            <w:pPr>
              <w:spacing w:after="20"/>
              <w:ind w:left="20"/>
              <w:jc w:val="both"/>
            </w:pPr>
            <w:r>
              <w:rPr>
                <w:rFonts w:ascii="Times New Roman"/>
                <w:b w:val="false"/>
                <w:i w:val="false"/>
                <w:color w:val="ff0000"/>
                <w:sz w:val="20"/>
              </w:rPr>
              <w:t>
</w:t>
            </w:r>
            <w:r>
              <w:rPr>
                <w:rFonts w:ascii="Times New Roman"/>
                <w:b/>
                <w:i w:val="false"/>
                <w:color w:val="ff0000"/>
                <w:sz w:val="20"/>
              </w:rPr>
              <w:t xml:space="preserve">6. "Қазақстан Республикасы Ақпарат және коммуникациялар министрлігі Телекоммуникациялар комитетінің Астана қаласы және Ақмола, Қарағанды облыстары бойынша өңіраралық байланыс инспекциясы" </w:t>
            </w:r>
            <w:r>
              <w:rPr>
                <w:rFonts w:ascii="Times New Roman"/>
                <w:b/>
                <w:i w:val="false"/>
                <w:color w:val="ff0000"/>
                <w:sz w:val="20"/>
              </w:rPr>
              <w:t>республикалық</w:t>
            </w:r>
            <w:r>
              <w:rPr>
                <w:rFonts w:ascii="Times New Roman"/>
                <w:b/>
                <w:i w:val="false"/>
                <w:color w:val="ff0000"/>
                <w:sz w:val="20"/>
              </w:rPr>
              <w:t xml:space="preserve"> мемлекеттік мекемесі.</w:t>
            </w:r>
          </w:p>
          <w:bookmarkEnd w:id="380"/>
          <w:p>
            <w:pPr>
              <w:spacing w:after="0"/>
              <w:ind w:left="0"/>
              <w:jc w:val="both"/>
            </w:pPr>
            <w:r>
              <w:rPr>
                <w:rFonts w:ascii="Times New Roman"/>
                <w:b w:val="false"/>
                <w:i w:val="false"/>
                <w:color w:val="ff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Yкіметінің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353 қаулысымен</w:t>
            </w:r>
            <w:r>
              <w:br/>
            </w:r>
            <w:r>
              <w:rPr>
                <w:rFonts w:ascii="Times New Roman"/>
                <w:b w:val="false"/>
                <w:i w:val="false"/>
                <w:color w:val="000000"/>
                <w:sz w:val="20"/>
              </w:rPr>
              <w:t>бекітілген</w:t>
            </w:r>
          </w:p>
        </w:tc>
      </w:tr>
    </w:tbl>
    <w:bookmarkStart w:name="z395" w:id="381"/>
    <w:p>
      <w:pPr>
        <w:spacing w:after="0"/>
        <w:ind w:left="0"/>
        <w:jc w:val="left"/>
      </w:pPr>
      <w:r>
        <w:rPr>
          <w:rFonts w:ascii="Times New Roman"/>
          <w:b/>
          <w:i w:val="false"/>
          <w:color w:val="000000"/>
        </w:rPr>
        <w:t xml:space="preserve"> Қазақстан Республикасы Үкiметiнiң кейбір шешiмдерiне енгiзiлетiн өзгерістер мен толықтырулар</w:t>
      </w:r>
    </w:p>
    <w:bookmarkEnd w:id="381"/>
    <w:bookmarkStart w:name="z396" w:id="382"/>
    <w:p>
      <w:pPr>
        <w:spacing w:after="0"/>
        <w:ind w:left="0"/>
        <w:jc w:val="both"/>
      </w:pPr>
      <w:r>
        <w:rPr>
          <w:rFonts w:ascii="Times New Roman"/>
          <w:b w:val="false"/>
          <w:i w:val="false"/>
          <w:color w:val="000000"/>
          <w:sz w:val="28"/>
        </w:rPr>
        <w:t xml:space="preserve">
      1. "Қазақстан Республикасының Үкiметi мен Мемлекетаралық "Мир" телерадиокомпаниясының арасындағы бұдан арғы ынтымақтастық туралы" Қазақстан Республикасы Үкіметінің 1998 жылғы 9 сәуiрдегі № 306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1998 ж., № 11, 84-құжат):</w:t>
      </w:r>
    </w:p>
    <w:bookmarkEnd w:id="382"/>
    <w:bookmarkStart w:name="z397" w:id="383"/>
    <w:p>
      <w:pPr>
        <w:spacing w:after="0"/>
        <w:ind w:left="0"/>
        <w:jc w:val="both"/>
      </w:pPr>
      <w:r>
        <w:rPr>
          <w:rFonts w:ascii="Times New Roman"/>
          <w:b w:val="false"/>
          <w:i w:val="false"/>
          <w:color w:val="000000"/>
          <w:sz w:val="28"/>
        </w:rPr>
        <w:t>
      1, 2 және 3-тармақтар мынадай редакцияда жазылсын:</w:t>
      </w:r>
    </w:p>
    <w:bookmarkEnd w:id="383"/>
    <w:bookmarkStart w:name="z398" w:id="384"/>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Қазақстан Республикасы Үкіметінiң атынан Мемлекетаралық "Мир" телерадиокомпаниясының жұмысын үйлестiру жөніндегі уәкiлеттi орган болып белгiленсiн.</w:t>
      </w:r>
    </w:p>
    <w:bookmarkEnd w:id="384"/>
    <w:bookmarkStart w:name="z399" w:id="385"/>
    <w:p>
      <w:pPr>
        <w:spacing w:after="0"/>
        <w:ind w:left="0"/>
        <w:jc w:val="both"/>
      </w:pPr>
      <w:r>
        <w:rPr>
          <w:rFonts w:ascii="Times New Roman"/>
          <w:b w:val="false"/>
          <w:i w:val="false"/>
          <w:color w:val="000000"/>
          <w:sz w:val="28"/>
        </w:rPr>
        <w:t>
      2. Мемлекетаралық "Мир" телерадиокомпаниясының 1997 жылғы 5 қыркүйектегі жарғысына сәйкес Мемлекетаралық "Мир" телерадиокомпаниясының Мемлекетаралық үйлестiру кеңесiнiң құрамына Қазақстан Республикасы Ақпарат және коммуникациялар министрлігі Ақпарат комитетінің төрағасы енгiзiлсiн.</w:t>
      </w:r>
    </w:p>
    <w:bookmarkEnd w:id="385"/>
    <w:bookmarkStart w:name="z400" w:id="386"/>
    <w:p>
      <w:pPr>
        <w:spacing w:after="0"/>
        <w:ind w:left="0"/>
        <w:jc w:val="both"/>
      </w:pPr>
      <w:r>
        <w:rPr>
          <w:rFonts w:ascii="Times New Roman"/>
          <w:b w:val="false"/>
          <w:i w:val="false"/>
          <w:color w:val="000000"/>
          <w:sz w:val="28"/>
        </w:rPr>
        <w:t>
      3. Қазақстан Республикасының Ақпарат және коммуникациялар вице-министрі Қазақстан Республикасының Мемлекетаралық "Мир" телерадиокомпаниясының жалпы жиналысындағы өкілетті өкілі болып бекітілсін.";</w:t>
      </w:r>
    </w:p>
    <w:bookmarkEnd w:id="386"/>
    <w:bookmarkStart w:name="z401" w:id="387"/>
    <w:p>
      <w:pPr>
        <w:spacing w:after="0"/>
        <w:ind w:left="0"/>
        <w:jc w:val="both"/>
      </w:pPr>
      <w:r>
        <w:rPr>
          <w:rFonts w:ascii="Times New Roman"/>
          <w:b w:val="false"/>
          <w:i w:val="false"/>
          <w:color w:val="000000"/>
          <w:sz w:val="28"/>
        </w:rPr>
        <w:t>
      6-тармақ мынадай редакцияда жазылсын:</w:t>
      </w:r>
    </w:p>
    <w:bookmarkEnd w:id="387"/>
    <w:bookmarkStart w:name="z402" w:id="388"/>
    <w:p>
      <w:pPr>
        <w:spacing w:after="0"/>
        <w:ind w:left="0"/>
        <w:jc w:val="both"/>
      </w:pPr>
      <w:r>
        <w:rPr>
          <w:rFonts w:ascii="Times New Roman"/>
          <w:b w:val="false"/>
          <w:i w:val="false"/>
          <w:color w:val="000000"/>
          <w:sz w:val="28"/>
        </w:rPr>
        <w:t>
      "6. Осы қаулының орындалуын бақылау Қазақстан Республикасы Ақпарат және коммуникациялар министрлігіне жүктелсін.".</w:t>
      </w:r>
    </w:p>
    <w:bookmarkEnd w:id="388"/>
    <w:bookmarkStart w:name="z403" w:id="389"/>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389"/>
    <w:bookmarkStart w:name="z404" w:id="390"/>
    <w:p>
      <w:pPr>
        <w:spacing w:after="0"/>
        <w:ind w:left="0"/>
        <w:jc w:val="both"/>
      </w:pP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w:t>
      </w:r>
    </w:p>
    <w:bookmarkEnd w:id="390"/>
    <w:p>
      <w:pPr>
        <w:spacing w:after="0"/>
        <w:ind w:left="0"/>
        <w:jc w:val="both"/>
      </w:pPr>
      <w:r>
        <w:rPr>
          <w:rFonts w:ascii="Times New Roman"/>
          <w:b w:val="false"/>
          <w:i w:val="false"/>
          <w:color w:val="000000"/>
          <w:sz w:val="28"/>
        </w:rPr>
        <w:t>
      "Қазақстан Республикасы Инвестициялар және даму министрлігіне" деген бөлімде реттік нөмірі 336-1-жол алып тасталсын;</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Байланыс, ақпараттандыру және ақпарат комитеті" деген бөлім алып тасталсын;</w:t>
      </w:r>
    </w:p>
    <w:bookmarkStart w:name="z405" w:id="391"/>
    <w:p>
      <w:pPr>
        <w:spacing w:after="0"/>
        <w:ind w:left="0"/>
        <w:jc w:val="both"/>
      </w:pPr>
      <w:r>
        <w:rPr>
          <w:rFonts w:ascii="Times New Roman"/>
          <w:b w:val="false"/>
          <w:i w:val="false"/>
          <w:color w:val="000000"/>
          <w:sz w:val="28"/>
        </w:rPr>
        <w:t>
      мынадай мазмұндағы бөліммен толықтырылсын:</w:t>
      </w:r>
    </w:p>
    <w:bookmarkEnd w:id="391"/>
    <w:bookmarkStart w:name="z406" w:id="392"/>
    <w:p>
      <w:pPr>
        <w:spacing w:after="0"/>
        <w:ind w:left="0"/>
        <w:jc w:val="both"/>
      </w:pPr>
      <w:r>
        <w:rPr>
          <w:rFonts w:ascii="Times New Roman"/>
          <w:b w:val="false"/>
          <w:i w:val="false"/>
          <w:color w:val="000000"/>
          <w:sz w:val="28"/>
        </w:rPr>
        <w:t>
      "Қазақстан Республикасы Ақпарат және коммуникациялар министрлігіне:</w:t>
      </w:r>
    </w:p>
    <w:bookmarkEnd w:id="392"/>
    <w:p>
      <w:pPr>
        <w:spacing w:after="0"/>
        <w:ind w:left="0"/>
        <w:jc w:val="both"/>
      </w:pPr>
      <w:r>
        <w:rPr>
          <w:rFonts w:ascii="Times New Roman"/>
          <w:b w:val="false"/>
          <w:i w:val="false"/>
          <w:color w:val="000000"/>
          <w:sz w:val="28"/>
        </w:rPr>
        <w:t>
      364.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365. "Зерде" ұлттық инфокоммуникация холдингі" акционерлік қоғамы.</w:t>
      </w:r>
    </w:p>
    <w:p>
      <w:pPr>
        <w:spacing w:after="0"/>
        <w:ind w:left="0"/>
        <w:jc w:val="both"/>
      </w:pPr>
      <w:r>
        <w:rPr>
          <w:rFonts w:ascii="Times New Roman"/>
          <w:b w:val="false"/>
          <w:i w:val="false"/>
          <w:color w:val="000000"/>
          <w:sz w:val="28"/>
        </w:rPr>
        <w:t>
      366. "Хабар" агенттігі" акционерлік қоғамы.</w:t>
      </w:r>
    </w:p>
    <w:p>
      <w:pPr>
        <w:spacing w:after="0"/>
        <w:ind w:left="0"/>
        <w:jc w:val="both"/>
      </w:pPr>
      <w:r>
        <w:rPr>
          <w:rFonts w:ascii="Times New Roman"/>
          <w:b w:val="false"/>
          <w:i w:val="false"/>
          <w:color w:val="000000"/>
          <w:sz w:val="28"/>
        </w:rPr>
        <w:t>
      367.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368. "Егемен Қазақстан" республикалық газеті" акционерлік қоғамы.</w:t>
      </w:r>
    </w:p>
    <w:p>
      <w:pPr>
        <w:spacing w:after="0"/>
        <w:ind w:left="0"/>
        <w:jc w:val="both"/>
      </w:pPr>
      <w:r>
        <w:rPr>
          <w:rFonts w:ascii="Times New Roman"/>
          <w:b w:val="false"/>
          <w:i w:val="false"/>
          <w:color w:val="000000"/>
          <w:sz w:val="28"/>
        </w:rPr>
        <w:t>
      369. "Казахстанская правда" республикалық газеті" акционерлік қоғамы.</w:t>
      </w:r>
    </w:p>
    <w:p>
      <w:pPr>
        <w:spacing w:after="0"/>
        <w:ind w:left="0"/>
        <w:jc w:val="both"/>
      </w:pPr>
      <w:r>
        <w:rPr>
          <w:rFonts w:ascii="Times New Roman"/>
          <w:b w:val="false"/>
          <w:i w:val="false"/>
          <w:color w:val="000000"/>
          <w:sz w:val="28"/>
        </w:rPr>
        <w:t>
      370 "Қазконтент" акционерлік қоғамы.</w:t>
      </w:r>
    </w:p>
    <w:p>
      <w:pPr>
        <w:spacing w:after="0"/>
        <w:ind w:left="0"/>
        <w:jc w:val="both"/>
      </w:pPr>
      <w:r>
        <w:rPr>
          <w:rFonts w:ascii="Times New Roman"/>
          <w:b w:val="false"/>
          <w:i w:val="false"/>
          <w:color w:val="000000"/>
          <w:sz w:val="28"/>
        </w:rPr>
        <w:t>
      371.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372. "Жас өркен" жауапкершілігі шектеулі серіктестігі.</w:t>
      </w:r>
    </w:p>
    <w:p>
      <w:pPr>
        <w:spacing w:after="0"/>
        <w:ind w:left="0"/>
        <w:jc w:val="both"/>
      </w:pPr>
      <w:r>
        <w:rPr>
          <w:rFonts w:ascii="Times New Roman"/>
          <w:b w:val="false"/>
          <w:i w:val="false"/>
          <w:color w:val="000000"/>
          <w:sz w:val="28"/>
        </w:rPr>
        <w:t>
      373. "Қазақ газеттері" жауапкершілігі шектеулі серіктестігі.</w:t>
      </w:r>
    </w:p>
    <w:p>
      <w:pPr>
        <w:spacing w:after="0"/>
        <w:ind w:left="0"/>
        <w:jc w:val="both"/>
      </w:pPr>
      <w:r>
        <w:rPr>
          <w:rFonts w:ascii="Times New Roman"/>
          <w:b w:val="false"/>
          <w:i w:val="false"/>
          <w:color w:val="000000"/>
          <w:sz w:val="28"/>
        </w:rPr>
        <w:t>
      374. "Жалын" журналы" жауапкершілігі шектеулі серіктестігі.".</w:t>
      </w:r>
    </w:p>
    <w:bookmarkStart w:name="z407" w:id="393"/>
    <w:p>
      <w:pPr>
        <w:spacing w:after="0"/>
        <w:ind w:left="0"/>
        <w:jc w:val="both"/>
      </w:pPr>
      <w:r>
        <w:rPr>
          <w:rFonts w:ascii="Times New Roman"/>
          <w:b w:val="false"/>
          <w:i w:val="false"/>
          <w:color w:val="000000"/>
          <w:sz w:val="28"/>
        </w:rPr>
        <w:t xml:space="preserve">
      3. "Мемлекеттік органдарды ақпараттандыру мәселелері туралы" Қазақстан Республикасы Үкіметінің 2000 жылғы 5 қазандағы № 1501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42, 485-құжат):</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Үкiметiнiң 2000 жылғы 4 сәуiрдегi № 492 </w:t>
      </w:r>
      <w:r>
        <w:rPr>
          <w:rFonts w:ascii="Times New Roman"/>
          <w:b w:val="false"/>
          <w:i w:val="false"/>
          <w:color w:val="000000"/>
          <w:sz w:val="28"/>
        </w:rPr>
        <w:t>қаулысына</w:t>
      </w:r>
      <w:r>
        <w:rPr>
          <w:rFonts w:ascii="Times New Roman"/>
          <w:b w:val="false"/>
          <w:i w:val="false"/>
          <w:color w:val="000000"/>
          <w:sz w:val="28"/>
        </w:rPr>
        <w:t xml:space="preserve"> сәйкес және ақпараттандыру саласында бiрыңғай мемлекеттiк саясатты жүзеге асыру мақсатында Қазақстан Республикасының Үкiметi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0" w:id="394"/>
    <w:p>
      <w:pPr>
        <w:spacing w:after="0"/>
        <w:ind w:left="0"/>
        <w:jc w:val="both"/>
      </w:pPr>
      <w:r>
        <w:rPr>
          <w:rFonts w:ascii="Times New Roman"/>
          <w:b w:val="false"/>
          <w:i w:val="false"/>
          <w:color w:val="000000"/>
          <w:sz w:val="28"/>
        </w:rPr>
        <w:t>
      "1. Әкiмшiлердiң мемлекеттiк органдарды ақпараттандыру жөнiндегi бюджеттiк бағдарламаларды iске асыруы, сондай-ақ бюджет қаражаты есебiнен ақпараттық жүйелердiң аппараттық және бағдарламалық қамтылымын өзге түрде сатып алуы кезiнде осындай сатып алудың мiндеттi шарты Қазақстан Республикасы Ақпарат және коммуникациялар министрлігімен келiсу болып табылады деп белгiленсiн.".</w:t>
      </w:r>
    </w:p>
    <w:bookmarkEnd w:id="394"/>
    <w:bookmarkStart w:name="z411" w:id="395"/>
    <w:p>
      <w:pPr>
        <w:spacing w:after="0"/>
        <w:ind w:left="0"/>
        <w:jc w:val="both"/>
      </w:pPr>
      <w:r>
        <w:rPr>
          <w:rFonts w:ascii="Times New Roman"/>
          <w:b w:val="false"/>
          <w:i w:val="false"/>
          <w:color w:val="000000"/>
          <w:sz w:val="28"/>
        </w:rPr>
        <w:t xml:space="preserve">
      4. Күші жойылды – ҚР Үкіметінің 17.07.2018 </w:t>
      </w:r>
      <w:r>
        <w:rPr>
          <w:rFonts w:ascii="Times New Roman"/>
          <w:b w:val="false"/>
          <w:i w:val="false"/>
          <w:color w:val="000000"/>
          <w:sz w:val="28"/>
        </w:rPr>
        <w:t>№ 433</w:t>
      </w:r>
      <w:r>
        <w:rPr>
          <w:rFonts w:ascii="Times New Roman"/>
          <w:b w:val="false"/>
          <w:i w:val="false"/>
          <w:color w:val="000000"/>
          <w:sz w:val="28"/>
        </w:rPr>
        <w:t xml:space="preserve"> қаулысымен.</w:t>
      </w:r>
    </w:p>
    <w:bookmarkEnd w:id="395"/>
    <w:bookmarkStart w:name="z412" w:id="396"/>
    <w:p>
      <w:pPr>
        <w:spacing w:after="0"/>
        <w:ind w:left="0"/>
        <w:jc w:val="both"/>
      </w:pPr>
      <w:r>
        <w:rPr>
          <w:rFonts w:ascii="Times New Roman"/>
          <w:b w:val="false"/>
          <w:i w:val="false"/>
          <w:color w:val="000000"/>
          <w:sz w:val="28"/>
        </w:rPr>
        <w:t xml:space="preserve">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396"/>
    <w:bookmarkStart w:name="z413" w:id="39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397"/>
    <w:bookmarkStart w:name="z414" w:id="398"/>
    <w:p>
      <w:pPr>
        <w:spacing w:after="0"/>
        <w:ind w:left="0"/>
        <w:jc w:val="both"/>
      </w:pPr>
      <w:r>
        <w:rPr>
          <w:rFonts w:ascii="Times New Roman"/>
          <w:b w:val="false"/>
          <w:i w:val="false"/>
          <w:color w:val="000000"/>
          <w:sz w:val="28"/>
        </w:rPr>
        <w:t>
      5-бөлімде:</w:t>
      </w:r>
    </w:p>
    <w:bookmarkEnd w:id="398"/>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bl>
    <w:p>
      <w:pPr>
        <w:spacing w:after="0"/>
        <w:ind w:left="0"/>
        <w:jc w:val="both"/>
      </w:pPr>
      <w:r>
        <w:rPr>
          <w:rFonts w:ascii="Times New Roman"/>
          <w:b w:val="false"/>
          <w:i w:val="false"/>
          <w:color w:val="000000"/>
          <w:sz w:val="28"/>
        </w:rPr>
        <w:t>
      ";</w:t>
      </w:r>
    </w:p>
    <w:bookmarkStart w:name="z415" w:id="399"/>
    <w:p>
      <w:pPr>
        <w:spacing w:after="0"/>
        <w:ind w:left="0"/>
        <w:jc w:val="both"/>
      </w:pPr>
      <w:r>
        <w:rPr>
          <w:rFonts w:ascii="Times New Roman"/>
          <w:b w:val="false"/>
          <w:i w:val="false"/>
          <w:color w:val="000000"/>
          <w:sz w:val="28"/>
        </w:rPr>
        <w:t>
      деген жол мынадай редакцияда жазылсын:</w:t>
      </w:r>
    </w:p>
    <w:bookmarkEnd w:id="3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оның аумақтық органдарын және оған ведомстволық бағыныстағы мемлекеттік мекемелерді ескере отырып,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bl>
    <w:p>
      <w:pPr>
        <w:spacing w:after="0"/>
        <w:ind w:left="0"/>
        <w:jc w:val="both"/>
      </w:pPr>
      <w:r>
        <w:rPr>
          <w:rFonts w:ascii="Times New Roman"/>
          <w:b w:val="false"/>
          <w:i w:val="false"/>
          <w:color w:val="000000"/>
          <w:sz w:val="28"/>
        </w:rPr>
        <w:t>
      ";</w:t>
      </w:r>
    </w:p>
    <w:bookmarkStart w:name="z416" w:id="400"/>
    <w:p>
      <w:pPr>
        <w:spacing w:after="0"/>
        <w:ind w:left="0"/>
        <w:jc w:val="both"/>
      </w:pPr>
      <w:r>
        <w:rPr>
          <w:rFonts w:ascii="Times New Roman"/>
          <w:b w:val="false"/>
          <w:i w:val="false"/>
          <w:color w:val="000000"/>
          <w:sz w:val="28"/>
        </w:rPr>
        <w:t>
      мынадай мазмұндағы 12-бөліммен толықтырылсын:</w:t>
      </w:r>
    </w:p>
    <w:bookmarkEnd w:id="4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 оның аумақтық органдарын және оған ведомстволық бағыныстағы мемлекеттік мекемелерді ескере отырып,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 РММ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28.10.2020 </w:t>
      </w:r>
      <w:r>
        <w:rPr>
          <w:rFonts w:ascii="Times New Roman"/>
          <w:b w:val="false"/>
          <w:i w:val="false"/>
          <w:color w:val="000000"/>
          <w:sz w:val="28"/>
        </w:rPr>
        <w:t>№ 714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8" w:id="401"/>
    <w:p>
      <w:pPr>
        <w:spacing w:after="0"/>
        <w:ind w:left="0"/>
        <w:jc w:val="both"/>
      </w:pPr>
      <w:r>
        <w:rPr>
          <w:rFonts w:ascii="Times New Roman"/>
          <w:b w:val="false"/>
          <w:i w:val="false"/>
          <w:color w:val="000000"/>
          <w:sz w:val="28"/>
        </w:rPr>
        <w:t xml:space="preserve">
      7. Күші жойылды – ҚР Үкіметінің 17.07.2018 </w:t>
      </w:r>
      <w:r>
        <w:rPr>
          <w:rFonts w:ascii="Times New Roman"/>
          <w:b w:val="false"/>
          <w:i w:val="false"/>
          <w:color w:val="000000"/>
          <w:sz w:val="28"/>
        </w:rPr>
        <w:t>№ 434</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401"/>
    <w:bookmarkStart w:name="z419" w:id="402"/>
    <w:p>
      <w:pPr>
        <w:spacing w:after="0"/>
        <w:ind w:left="0"/>
        <w:jc w:val="both"/>
      </w:pPr>
      <w:r>
        <w:rPr>
          <w:rFonts w:ascii="Times New Roman"/>
          <w:b w:val="false"/>
          <w:i w:val="false"/>
          <w:color w:val="000000"/>
          <w:sz w:val="28"/>
        </w:rPr>
        <w:t xml:space="preserve">
      8. Күші жойылды – ҚР Үкіметінің 29.12.2018 </w:t>
      </w:r>
      <w:r>
        <w:rPr>
          <w:rFonts w:ascii="Times New Roman"/>
          <w:b w:val="false"/>
          <w:i w:val="false"/>
          <w:color w:val="000000"/>
          <w:sz w:val="28"/>
        </w:rPr>
        <w:t>№ 936</w:t>
      </w:r>
      <w:r>
        <w:rPr>
          <w:rFonts w:ascii="Times New Roman"/>
          <w:b w:val="false"/>
          <w:i w:val="false"/>
          <w:color w:val="000000"/>
          <w:sz w:val="28"/>
        </w:rPr>
        <w:t xml:space="preserve"> қаулысымен.</w:t>
      </w:r>
    </w:p>
    <w:bookmarkEnd w:id="402"/>
    <w:bookmarkStart w:name="z435" w:id="4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Үкіметінің 24.11.2016 </w:t>
      </w:r>
      <w:r>
        <w:rPr>
          <w:rFonts w:ascii="Times New Roman"/>
          <w:b w:val="false"/>
          <w:i w:val="false"/>
          <w:color w:val="000000"/>
          <w:sz w:val="28"/>
        </w:rPr>
        <w:t>№ 724</w:t>
      </w:r>
      <w:r>
        <w:rPr>
          <w:rFonts w:ascii="Times New Roman"/>
          <w:b w:val="false"/>
          <w:i w:val="false"/>
          <w:color w:val="000000"/>
          <w:sz w:val="28"/>
        </w:rPr>
        <w:t xml:space="preserve"> (16.06.2016 бастап қолданысқа енгізіледі) қаулысымен.</w:t>
      </w:r>
    </w:p>
    <w:bookmarkEnd w:id="403"/>
    <w:bookmarkStart w:name="z438" w:id="404"/>
    <w:p>
      <w:pPr>
        <w:spacing w:after="0"/>
        <w:ind w:left="0"/>
        <w:jc w:val="both"/>
      </w:pPr>
      <w:r>
        <w:rPr>
          <w:rFonts w:ascii="Times New Roman"/>
          <w:b w:val="false"/>
          <w:i w:val="false"/>
          <w:color w:val="000000"/>
          <w:sz w:val="28"/>
        </w:rPr>
        <w:t xml:space="preserve">
      10. "Байланыс саласында қызметтер көрсету бойынша қызметті лицензиялауды жүзеге асыру жөніндегі лицензиарды және байланыс саласындағы екінші санаттағы рұқсаттарды беруге уәкілетті органды айқындау туралы" Қазақстан Республикасы Үкіметінің 2015 жылғы 16 шілдедегі № 543 </w:t>
      </w:r>
      <w:r>
        <w:rPr>
          <w:rFonts w:ascii="Times New Roman"/>
          <w:b w:val="false"/>
          <w:i w:val="false"/>
          <w:color w:val="000000"/>
          <w:sz w:val="28"/>
        </w:rPr>
        <w:t>қаулысында</w:t>
      </w:r>
      <w:r>
        <w:rPr>
          <w:rFonts w:ascii="Times New Roman"/>
          <w:b w:val="false"/>
          <w:i w:val="false"/>
          <w:color w:val="000000"/>
          <w:sz w:val="28"/>
        </w:rPr>
        <w:t>:</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Ақпарат және коммуникация министрлігінің Байланыс, ақпараттандыру және бұқаралық ақпарат құралдары саласындағы мемлекеттік бақылау комитеті:".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17.08.2023 </w:t>
      </w:r>
      <w:r>
        <w:rPr>
          <w:rFonts w:ascii="Times New Roman"/>
          <w:b w:val="false"/>
          <w:i w:val="false"/>
          <w:color w:val="00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5" w:id="405"/>
    <w:p>
      <w:pPr>
        <w:spacing w:after="0"/>
        <w:ind w:left="0"/>
        <w:jc w:val="both"/>
      </w:pPr>
      <w:r>
        <w:rPr>
          <w:rFonts w:ascii="Times New Roman"/>
          <w:b w:val="false"/>
          <w:i w:val="false"/>
          <w:color w:val="000000"/>
          <w:sz w:val="28"/>
        </w:rPr>
        <w:t xml:space="preserve">
      12.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w:t>
      </w:r>
      <w:r>
        <w:rPr>
          <w:rFonts w:ascii="Times New Roman"/>
          <w:b w:val="false"/>
          <w:i w:val="false"/>
          <w:color w:val="000000"/>
          <w:sz w:val="28"/>
        </w:rPr>
        <w:t>қаулысында:</w:t>
      </w:r>
    </w:p>
    <w:bookmarkEnd w:id="40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министрлігіне қоғам акцияларының мемлекеттік пакетін иелену және пайдалану құқығын беруді;".</w:t>
      </w:r>
    </w:p>
    <w:bookmarkStart w:name="z446" w:id="406"/>
    <w:p>
      <w:pPr>
        <w:spacing w:after="0"/>
        <w:ind w:left="0"/>
        <w:jc w:val="both"/>
      </w:pPr>
      <w:r>
        <w:rPr>
          <w:rFonts w:ascii="Times New Roman"/>
          <w:b w:val="false"/>
          <w:i w:val="false"/>
          <w:color w:val="000000"/>
          <w:sz w:val="28"/>
        </w:rPr>
        <w:t xml:space="preserve">
      13.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406"/>
    <w:bookmarkStart w:name="z447" w:id="407"/>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r>
        <w:rPr>
          <w:rFonts w:ascii="Times New Roman"/>
          <w:b w:val="false"/>
          <w:i w:val="false"/>
          <w:color w:val="000000"/>
          <w:sz w:val="28"/>
        </w:rPr>
        <w:t>:</w:t>
      </w:r>
    </w:p>
    <w:bookmarkEnd w:id="407"/>
    <w:bookmarkStart w:name="z448" w:id="408"/>
    <w:p>
      <w:pPr>
        <w:spacing w:after="0"/>
        <w:ind w:left="0"/>
        <w:jc w:val="both"/>
      </w:pPr>
      <w:r>
        <w:rPr>
          <w:rFonts w:ascii="Times New Roman"/>
          <w:b w:val="false"/>
          <w:i w:val="false"/>
          <w:color w:val="000000"/>
          <w:sz w:val="28"/>
        </w:rPr>
        <w:t>
      реттік нөмірі 19-жол мынадай редакцияда жазылсын</w:t>
      </w:r>
    </w:p>
    <w:bookmarkEnd w:id="4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ықпалдастырылған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халыққа қызмет көрсету орталықтарында алған қызметтер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14. Күші жойылды – ҚР Үкіметінің 24.07.2018 </w:t>
      </w:r>
      <w:r>
        <w:rPr>
          <w:rFonts w:ascii="Times New Roman"/>
          <w:b w:val="false"/>
          <w:i w:val="false"/>
          <w:color w:val="000000"/>
          <w:sz w:val="28"/>
        </w:rPr>
        <w:t>№ 460</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353 қаулысына</w:t>
            </w:r>
            <w:r>
              <w:br/>
            </w:r>
            <w:r>
              <w:rPr>
                <w:rFonts w:ascii="Times New Roman"/>
                <w:b w:val="false"/>
                <w:i w:val="false"/>
                <w:color w:val="000000"/>
                <w:sz w:val="20"/>
              </w:rPr>
              <w:t>1-қосымша</w:t>
            </w:r>
          </w:p>
        </w:tc>
      </w:tr>
    </w:tbl>
    <w:bookmarkStart w:name="z456" w:id="409"/>
    <w:p>
      <w:pPr>
        <w:spacing w:after="0"/>
        <w:ind w:left="0"/>
        <w:jc w:val="left"/>
      </w:pPr>
      <w:r>
        <w:rPr>
          <w:rFonts w:ascii="Times New Roman"/>
          <w:b/>
          <w:i w:val="false"/>
          <w:color w:val="000000"/>
        </w:rPr>
        <w:t xml:space="preserve"> Қазақстан Республикасы Инвестициялар және даму министрлігінің Байланыс, ақпараттандыру және ақпарат комитетінің қайта аталатын аумақтық органдары – мемлекеттік мекемелерінің тізбесі</w:t>
      </w:r>
    </w:p>
    <w:bookmarkEnd w:id="409"/>
    <w:bookmarkStart w:name="z457" w:id="410"/>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Астана қаласы және Ақмола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Астана қаласы және Ақмола облысы бойынша байланыс және ақпараттандыру инспекциясы" республикалық мемлекеттік мекемесіне.</w:t>
      </w:r>
    </w:p>
    <w:bookmarkEnd w:id="410"/>
    <w:bookmarkStart w:name="z458" w:id="411"/>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комитетінің Алматы қаласы және Алматы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Алматы қаласы және Алматы облысы бойынша байланыс және ақпараттандыру инспекциясы" республикалық мемлекеттік мекемесіне.</w:t>
      </w:r>
    </w:p>
    <w:bookmarkEnd w:id="411"/>
    <w:bookmarkStart w:name="z459" w:id="412"/>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комитетінің Ақтөбе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Ақтөбе облысы бойынша байланыс және ақпараттандыру инспекциясы" республикалық мемлекеттік мекемесіне.</w:t>
      </w:r>
    </w:p>
    <w:bookmarkEnd w:id="412"/>
    <w:bookmarkStart w:name="z460" w:id="413"/>
    <w:p>
      <w:pPr>
        <w:spacing w:after="0"/>
        <w:ind w:left="0"/>
        <w:jc w:val="both"/>
      </w:pPr>
      <w:r>
        <w:rPr>
          <w:rFonts w:ascii="Times New Roman"/>
          <w:b w:val="false"/>
          <w:i w:val="false"/>
          <w:color w:val="000000"/>
          <w:sz w:val="28"/>
        </w:rPr>
        <w:t>
      4. "Қазақстан Республикасы Инвестициялар және даму министрлігінің Байланыс, ақпараттандыру және ақпарат комитетінің Атырау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Атырау облысы бойынша байланыс және ақпараттандыру инспекциясы" республикалық мемлекеттік мекемесіне.</w:t>
      </w:r>
    </w:p>
    <w:bookmarkEnd w:id="413"/>
    <w:bookmarkStart w:name="z461" w:id="414"/>
    <w:p>
      <w:pPr>
        <w:spacing w:after="0"/>
        <w:ind w:left="0"/>
        <w:jc w:val="both"/>
      </w:pPr>
      <w:r>
        <w:rPr>
          <w:rFonts w:ascii="Times New Roman"/>
          <w:b w:val="false"/>
          <w:i w:val="false"/>
          <w:color w:val="000000"/>
          <w:sz w:val="28"/>
        </w:rPr>
        <w:t>
      5. "Қазақстан Республикасы Инвестициялар және даму министрлігінің Байланыс, ақпараттандыру және ақпарат комитетінің Шығыс Қазақстан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Шығыс Қазақстан облысы бойынша байланыс және ақпараттандыру инспекциясы" республикалық мемлекеттік мекемесіне.</w:t>
      </w:r>
    </w:p>
    <w:bookmarkEnd w:id="414"/>
    <w:bookmarkStart w:name="z462" w:id="415"/>
    <w:p>
      <w:pPr>
        <w:spacing w:after="0"/>
        <w:ind w:left="0"/>
        <w:jc w:val="both"/>
      </w:pPr>
      <w:r>
        <w:rPr>
          <w:rFonts w:ascii="Times New Roman"/>
          <w:b w:val="false"/>
          <w:i w:val="false"/>
          <w:color w:val="000000"/>
          <w:sz w:val="28"/>
        </w:rPr>
        <w:t>
      6. "Қазақстан Республикасы Инвестициялар және даму министрлігінің Байланыс, ақпараттандыру және ақпарат комитетінің Жамбыл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Жамбыл облысы бойынша байланыс және ақпараттандыру инспекциясы" республикалық мемлекеттік мекемесіне.</w:t>
      </w:r>
    </w:p>
    <w:bookmarkEnd w:id="415"/>
    <w:bookmarkStart w:name="z463" w:id="416"/>
    <w:p>
      <w:pPr>
        <w:spacing w:after="0"/>
        <w:ind w:left="0"/>
        <w:jc w:val="both"/>
      </w:pPr>
      <w:r>
        <w:rPr>
          <w:rFonts w:ascii="Times New Roman"/>
          <w:b w:val="false"/>
          <w:i w:val="false"/>
          <w:color w:val="000000"/>
          <w:sz w:val="28"/>
        </w:rPr>
        <w:t>
      7. "Қазақстан Республикасы Инвестициялар және даму министрлігінің Байланыс, ақпараттандыру және ақпарат комитетінің Батыс Қазақстан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Батыс Қазақстан облысы бойынша байланыс және ақпараттандыру инспекциясы" республикалық мемлекеттік мекемесіне.</w:t>
      </w:r>
    </w:p>
    <w:bookmarkEnd w:id="416"/>
    <w:bookmarkStart w:name="z464" w:id="417"/>
    <w:p>
      <w:pPr>
        <w:spacing w:after="0"/>
        <w:ind w:left="0"/>
        <w:jc w:val="both"/>
      </w:pPr>
      <w:r>
        <w:rPr>
          <w:rFonts w:ascii="Times New Roman"/>
          <w:b w:val="false"/>
          <w:i w:val="false"/>
          <w:color w:val="000000"/>
          <w:sz w:val="28"/>
        </w:rPr>
        <w:t>
      8. "Қазақстан Республикасы Инвестициялар және даму министрлігінің Байланыс, ақпараттандыру және ақпарат комитетінің Қарағанды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Қарағанды облысы бойынша байланыс және ақпараттандыру инспекциясы" республикалық мемлекеттік мекемесіне.</w:t>
      </w:r>
    </w:p>
    <w:bookmarkEnd w:id="417"/>
    <w:bookmarkStart w:name="z465" w:id="418"/>
    <w:p>
      <w:pPr>
        <w:spacing w:after="0"/>
        <w:ind w:left="0"/>
        <w:jc w:val="both"/>
      </w:pPr>
      <w:r>
        <w:rPr>
          <w:rFonts w:ascii="Times New Roman"/>
          <w:b w:val="false"/>
          <w:i w:val="false"/>
          <w:color w:val="000000"/>
          <w:sz w:val="28"/>
        </w:rPr>
        <w:t>
      9. "Қазақстан Республикасы Инвестициялар және даму министрлігінің Байланыс, ақпараттандыру және ақпарат комитетінің Қызылорда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Қызылорда облысы бойынша байланыс және ақпараттандыру инспекциясы" республикалық мемлекеттік мекемесіне.</w:t>
      </w:r>
    </w:p>
    <w:bookmarkEnd w:id="418"/>
    <w:bookmarkStart w:name="z466" w:id="419"/>
    <w:p>
      <w:pPr>
        <w:spacing w:after="0"/>
        <w:ind w:left="0"/>
        <w:jc w:val="both"/>
      </w:pPr>
      <w:r>
        <w:rPr>
          <w:rFonts w:ascii="Times New Roman"/>
          <w:b w:val="false"/>
          <w:i w:val="false"/>
          <w:color w:val="000000"/>
          <w:sz w:val="28"/>
        </w:rPr>
        <w:t>
      10. "Қазақстан Республикасы Инвестициялар және даму министрлігінің Байланыс, ақпараттандыру және ақпарат комитетінің Қостанай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Қостанай облысы бойынша байланыс және ақпараттандыру инспекциясы" республикалық мемлекеттік мекемесіне.</w:t>
      </w:r>
    </w:p>
    <w:bookmarkEnd w:id="419"/>
    <w:bookmarkStart w:name="z467" w:id="420"/>
    <w:p>
      <w:pPr>
        <w:spacing w:after="0"/>
        <w:ind w:left="0"/>
        <w:jc w:val="both"/>
      </w:pPr>
      <w:r>
        <w:rPr>
          <w:rFonts w:ascii="Times New Roman"/>
          <w:b w:val="false"/>
          <w:i w:val="false"/>
          <w:color w:val="000000"/>
          <w:sz w:val="28"/>
        </w:rPr>
        <w:t>
      11. "Қазақстан Республикасы Инвестициялар және даму министрлігінің Байланыс, ақпараттандыру және ақпарат комитетінің Маңғыстау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Маңғыстау облысы бойынша байланыс және ақпараттандыру инспекциясы" республикалық мемлекеттік мекемесіне.</w:t>
      </w:r>
    </w:p>
    <w:bookmarkEnd w:id="420"/>
    <w:bookmarkStart w:name="z468" w:id="421"/>
    <w:p>
      <w:pPr>
        <w:spacing w:after="0"/>
        <w:ind w:left="0"/>
        <w:jc w:val="both"/>
      </w:pPr>
      <w:r>
        <w:rPr>
          <w:rFonts w:ascii="Times New Roman"/>
          <w:b w:val="false"/>
          <w:i w:val="false"/>
          <w:color w:val="000000"/>
          <w:sz w:val="28"/>
        </w:rPr>
        <w:t>
      12. "Қазақстан Республикасы Инвестициялар және даму министрлігінің Байланыс, ақпараттандыру және ақпарат комитетінің Павлодар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Павлодар облысы бойынша байланыс және ақпараттандыру инспекциясы" республикалық мемлекеттік мекемесіне.</w:t>
      </w:r>
    </w:p>
    <w:bookmarkEnd w:id="421"/>
    <w:bookmarkStart w:name="z469" w:id="422"/>
    <w:p>
      <w:pPr>
        <w:spacing w:after="0"/>
        <w:ind w:left="0"/>
        <w:jc w:val="both"/>
      </w:pPr>
      <w:r>
        <w:rPr>
          <w:rFonts w:ascii="Times New Roman"/>
          <w:b w:val="false"/>
          <w:i w:val="false"/>
          <w:color w:val="000000"/>
          <w:sz w:val="28"/>
        </w:rPr>
        <w:t>
      13. "Қазақстан Республикасы Инвестициялар және даму министрлігінің Байланыс, ақпараттандыру және ақпарат комитетінің Солтүстік Қазақстан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Солтүстік Қазақстан облысы бойынша байланыс және ақпараттандыру инспекциясы" республикалық мемлекеттік мекемесіне.</w:t>
      </w:r>
    </w:p>
    <w:bookmarkEnd w:id="422"/>
    <w:bookmarkStart w:name="z470" w:id="423"/>
    <w:p>
      <w:pPr>
        <w:spacing w:after="0"/>
        <w:ind w:left="0"/>
        <w:jc w:val="both"/>
      </w:pPr>
      <w:r>
        <w:rPr>
          <w:rFonts w:ascii="Times New Roman"/>
          <w:b w:val="false"/>
          <w:i w:val="false"/>
          <w:color w:val="000000"/>
          <w:sz w:val="28"/>
        </w:rPr>
        <w:t>
      14. "Қазақстан Республикасы Инвестициялар және даму министрлігінің Байланыс, ақпараттандыру және ақпарат комитетінің Оңтүстік Қазақстан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Оңтүстік Қазақстан облысы бойынша байланыс және ақпараттандыру инспекциясы" республикалық мемлекеттік мекемесіне.</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353 қаулысына</w:t>
            </w:r>
            <w:r>
              <w:br/>
            </w:r>
            <w:r>
              <w:rPr>
                <w:rFonts w:ascii="Times New Roman"/>
                <w:b w:val="false"/>
                <w:i w:val="false"/>
                <w:color w:val="000000"/>
                <w:sz w:val="20"/>
              </w:rPr>
              <w:t>2-қосымша</w:t>
            </w:r>
          </w:p>
        </w:tc>
      </w:tr>
    </w:tbl>
    <w:bookmarkStart w:name="z472" w:id="424"/>
    <w:p>
      <w:pPr>
        <w:spacing w:after="0"/>
        <w:ind w:left="0"/>
        <w:jc w:val="left"/>
      </w:pPr>
      <w:r>
        <w:rPr>
          <w:rFonts w:ascii="Times New Roman"/>
          <w:b/>
          <w:i w:val="false"/>
          <w:color w:val="000000"/>
        </w:rPr>
        <w:t xml:space="preserve"> Қайта аталатын республикалық заңды тұлғалар тізбесі</w:t>
      </w:r>
    </w:p>
    <w:bookmarkEnd w:id="424"/>
    <w:bookmarkStart w:name="z473" w:id="425"/>
    <w:p>
      <w:pPr>
        <w:spacing w:after="0"/>
        <w:ind w:left="0"/>
        <w:jc w:val="both"/>
      </w:pPr>
      <w:r>
        <w:rPr>
          <w:rFonts w:ascii="Times New Roman"/>
          <w:b w:val="false"/>
          <w:i w:val="false"/>
          <w:color w:val="000000"/>
          <w:sz w:val="28"/>
        </w:rPr>
        <w:t xml:space="preserve">
      1. Қазақстан Республикасының Президенті жанындағы "Орталық коммуникациялар қызметі" республикалық мемлекеттік мекемесі "Қазақстан Республикасы Ақпарат және коммуникациялар министрлігінің </w:t>
      </w:r>
      <w:r>
        <w:rPr>
          <w:rFonts w:ascii="Times New Roman"/>
          <w:b w:val="false"/>
          <w:i w:val="false"/>
          <w:color w:val="000000"/>
          <w:sz w:val="28"/>
        </w:rPr>
        <w:t>Орталық коммуникациялар қызметі</w:t>
      </w:r>
      <w:r>
        <w:rPr>
          <w:rFonts w:ascii="Times New Roman"/>
          <w:b w:val="false"/>
          <w:i w:val="false"/>
          <w:color w:val="000000"/>
          <w:sz w:val="28"/>
        </w:rPr>
        <w:t>" республикалық мемлекеттік мекемесіне.</w:t>
      </w:r>
    </w:p>
    <w:bookmarkEnd w:id="425"/>
    <w:bookmarkStart w:name="z474" w:id="426"/>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комитетінің "Мемлекеттік техникалық қызмет" шаруашылық жүргізу құқығындағы республикалық мемлекеттік кәсіпорны Қазақстан Республикасы Ақпарат және коммуникациялар министрлігінің "Мемлекеттік техникалық қызмет" шаруашылық жүргізу құқығындағы республикалық мемлекеттік кәсіпорнына.</w:t>
      </w:r>
    </w:p>
    <w:bookmarkEnd w:id="426"/>
    <w:bookmarkStart w:name="z475" w:id="427"/>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комитетінің "Талдау және ақпарат орталығы" шаруашылық жүргізу құқығындағы республикалық мемлекеттік кәсіпорны Қазақстан Республикасы Ақпарат және коммуникациялар министрлігінің "Талдау және ақпарат орталығы" шаруашылық жүргізу құқығындағы республикалық мемлекеттік кәсіпорнына.</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2016 жылғы 16 маусымдағы</w:t>
                  </w:r>
                </w:p>
                <w:p>
                  <w:pPr>
                    <w:spacing w:after="20"/>
                    <w:ind w:left="20"/>
                    <w:jc w:val="both"/>
                  </w:pPr>
                  <w:r>
                    <w:rPr>
                      <w:rFonts w:ascii="Times New Roman"/>
                      <w:b w:val="false"/>
                      <w:i w:val="false"/>
                      <w:color w:val="000000"/>
                      <w:sz w:val="20"/>
                    </w:rPr>
                    <w:t>№ 353 қаулысына</w:t>
                  </w:r>
                </w:p>
                <w:p>
                  <w:pPr>
                    <w:spacing w:after="20"/>
                    <w:ind w:left="20"/>
                    <w:jc w:val="both"/>
                  </w:pPr>
                  <w:r>
                    <w:rPr>
                      <w:rFonts w:ascii="Times New Roman"/>
                      <w:b w:val="false"/>
                      <w:i w:val="false"/>
                      <w:color w:val="000000"/>
                      <w:sz w:val="20"/>
                    </w:rPr>
                    <w:t>3-қосымша</w:t>
                  </w:r>
                </w:p>
              </w:tc>
            </w:tr>
          </w:tbl>
          <w:p/>
          <w:bookmarkStart w:name="z477" w:id="428"/>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акциялар пакетіне (қатысу үлесіне) иелік ету және оны пайдалану құқығы Қазақстан Республикасы Ақпарат және коммуникациялар министрлігіне берілетін заңды тұлғалардың тізбесі</w:t>
            </w:r>
          </w:p>
          <w:bookmarkEnd w:id="428"/>
          <w:bookmarkStart w:name="z478" w:id="429"/>
          <w:p>
            <w:pPr>
              <w:spacing w:after="20"/>
              <w:ind w:left="20"/>
              <w:jc w:val="both"/>
            </w:pPr>
            <w:r>
              <w:rPr>
                <w:rFonts w:ascii="Times New Roman"/>
                <w:b w:val="false"/>
                <w:i w:val="false"/>
                <w:color w:val="000000"/>
                <w:sz w:val="20"/>
              </w:rPr>
              <w:t>
</w:t>
            </w:r>
            <w:r>
              <w:rPr>
                <w:rFonts w:ascii="Times New Roman"/>
                <w:b/>
                <w:i w:val="false"/>
                <w:color w:val="000000"/>
                <w:sz w:val="20"/>
              </w:rPr>
              <w:t>1) "Зерде" ұлттық инфокоммуникациялық холдингі" акционерлік қоғамы;</w:t>
            </w:r>
          </w:p>
          <w:bookmarkEnd w:id="429"/>
          <w:bookmarkStart w:name="z479" w:id="430"/>
          <w:p>
            <w:pPr>
              <w:spacing w:after="20"/>
              <w:ind w:left="20"/>
              <w:jc w:val="both"/>
            </w:pPr>
            <w:r>
              <w:rPr>
                <w:rFonts w:ascii="Times New Roman"/>
                <w:b w:val="false"/>
                <w:i w:val="false"/>
                <w:color w:val="000000"/>
                <w:sz w:val="20"/>
              </w:rPr>
              <w:t>
</w:t>
            </w:r>
            <w:r>
              <w:rPr>
                <w:rFonts w:ascii="Times New Roman"/>
                <w:b/>
                <w:i w:val="false"/>
                <w:color w:val="000000"/>
                <w:sz w:val="20"/>
              </w:rPr>
              <w:t>2) "Хабар" агенттігі" акционерлік қоғамы;</w:t>
            </w:r>
          </w:p>
          <w:bookmarkEnd w:id="430"/>
          <w:bookmarkStart w:name="z480" w:id="431"/>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республикалық телерадиокорпорациясы" акционерлік қоғамы;</w:t>
            </w:r>
          </w:p>
          <w:bookmarkEnd w:id="431"/>
          <w:bookmarkStart w:name="z481" w:id="432"/>
          <w:p>
            <w:pPr>
              <w:spacing w:after="20"/>
              <w:ind w:left="20"/>
              <w:jc w:val="both"/>
            </w:pPr>
            <w:r>
              <w:rPr>
                <w:rFonts w:ascii="Times New Roman"/>
                <w:b w:val="false"/>
                <w:i w:val="false"/>
                <w:color w:val="000000"/>
                <w:sz w:val="20"/>
              </w:rPr>
              <w:t>
</w:t>
            </w:r>
            <w:r>
              <w:rPr>
                <w:rFonts w:ascii="Times New Roman"/>
                <w:b/>
                <w:i w:val="false"/>
                <w:color w:val="000000"/>
                <w:sz w:val="20"/>
              </w:rPr>
              <w:t>4) "Егемен Қазақстан" республикалық газеті" акционерлік қоғамы;</w:t>
            </w:r>
          </w:p>
          <w:bookmarkEnd w:id="432"/>
          <w:bookmarkStart w:name="z482" w:id="433"/>
          <w:p>
            <w:pPr>
              <w:spacing w:after="20"/>
              <w:ind w:left="20"/>
              <w:jc w:val="both"/>
            </w:pPr>
            <w:r>
              <w:rPr>
                <w:rFonts w:ascii="Times New Roman"/>
                <w:b w:val="false"/>
                <w:i w:val="false"/>
                <w:color w:val="000000"/>
                <w:sz w:val="20"/>
              </w:rPr>
              <w:t>
</w:t>
            </w:r>
            <w:r>
              <w:rPr>
                <w:rFonts w:ascii="Times New Roman"/>
                <w:b/>
                <w:i w:val="false"/>
                <w:color w:val="000000"/>
                <w:sz w:val="20"/>
              </w:rPr>
              <w:t>5) "Казахстанская правда" республикалық газеті" акционерлік қоғамы;</w:t>
            </w:r>
          </w:p>
          <w:bookmarkEnd w:id="433"/>
          <w:bookmarkStart w:name="z483" w:id="434"/>
          <w:p>
            <w:pPr>
              <w:spacing w:after="20"/>
              <w:ind w:left="20"/>
              <w:jc w:val="both"/>
            </w:pPr>
            <w:r>
              <w:rPr>
                <w:rFonts w:ascii="Times New Roman"/>
                <w:b w:val="false"/>
                <w:i w:val="false"/>
                <w:color w:val="000000"/>
                <w:sz w:val="20"/>
              </w:rPr>
              <w:t>
</w:t>
            </w:r>
            <w:r>
              <w:rPr>
                <w:rFonts w:ascii="Times New Roman"/>
                <w:b/>
                <w:i w:val="false"/>
                <w:color w:val="000000"/>
                <w:sz w:val="20"/>
              </w:rPr>
              <w:t>6) "Қазконтент" акционерлік қоғамы;</w:t>
            </w:r>
          </w:p>
          <w:bookmarkEnd w:id="434"/>
          <w:bookmarkStart w:name="z484" w:id="435"/>
          <w:p>
            <w:pPr>
              <w:spacing w:after="20"/>
              <w:ind w:left="20"/>
              <w:jc w:val="both"/>
            </w:pPr>
            <w:r>
              <w:rPr>
                <w:rFonts w:ascii="Times New Roman"/>
                <w:b w:val="false"/>
                <w:i w:val="false"/>
                <w:color w:val="000000"/>
                <w:sz w:val="20"/>
              </w:rPr>
              <w:t>
</w:t>
            </w:r>
            <w:r>
              <w:rPr>
                <w:rFonts w:ascii="Times New Roman"/>
                <w:b/>
                <w:i w:val="false"/>
                <w:color w:val="000000"/>
                <w:sz w:val="20"/>
              </w:rPr>
              <w:t>7) "Азаматтарға арналған үкімет" мемлекеттік корпорациясы" коммерциялық емес акционерлік қоғамы;</w:t>
            </w:r>
          </w:p>
          <w:bookmarkEnd w:id="435"/>
          <w:bookmarkStart w:name="z485" w:id="436"/>
          <w:p>
            <w:pPr>
              <w:spacing w:after="20"/>
              <w:ind w:left="20"/>
              <w:jc w:val="both"/>
            </w:pPr>
            <w:r>
              <w:rPr>
                <w:rFonts w:ascii="Times New Roman"/>
                <w:b w:val="false"/>
                <w:i w:val="false"/>
                <w:color w:val="000000"/>
                <w:sz w:val="20"/>
              </w:rPr>
              <w:t>
</w:t>
            </w:r>
            <w:r>
              <w:rPr>
                <w:rFonts w:ascii="Times New Roman"/>
                <w:b/>
                <w:i w:val="false"/>
                <w:color w:val="000000"/>
                <w:sz w:val="20"/>
              </w:rPr>
              <w:t xml:space="preserve">1) "Қазмедиа орталығы" басқарушы компаниясы" жауапкершілігі шектеулі серіктестігі; </w:t>
            </w:r>
          </w:p>
          <w:bookmarkEnd w:id="436"/>
          <w:bookmarkStart w:name="z486" w:id="437"/>
          <w:p>
            <w:pPr>
              <w:spacing w:after="20"/>
              <w:ind w:left="20"/>
              <w:jc w:val="both"/>
            </w:pPr>
            <w:r>
              <w:rPr>
                <w:rFonts w:ascii="Times New Roman"/>
                <w:b w:val="false"/>
                <w:i w:val="false"/>
                <w:color w:val="000000"/>
                <w:sz w:val="20"/>
              </w:rPr>
              <w:t>
</w:t>
            </w:r>
            <w:r>
              <w:rPr>
                <w:rFonts w:ascii="Times New Roman"/>
                <w:b/>
                <w:i w:val="false"/>
                <w:color w:val="000000"/>
                <w:sz w:val="20"/>
              </w:rPr>
              <w:t>2) "Жас өркен" жауапкершілігі шектеулі серіктестігі;</w:t>
            </w:r>
          </w:p>
          <w:bookmarkEnd w:id="437"/>
          <w:bookmarkStart w:name="z487" w:id="438"/>
          <w:p>
            <w:pPr>
              <w:spacing w:after="20"/>
              <w:ind w:left="20"/>
              <w:jc w:val="both"/>
            </w:pPr>
            <w:r>
              <w:rPr>
                <w:rFonts w:ascii="Times New Roman"/>
                <w:b w:val="false"/>
                <w:i w:val="false"/>
                <w:color w:val="000000"/>
                <w:sz w:val="20"/>
              </w:rPr>
              <w:t>
</w:t>
            </w:r>
            <w:r>
              <w:rPr>
                <w:rFonts w:ascii="Times New Roman"/>
                <w:b/>
                <w:i w:val="false"/>
                <w:color w:val="000000"/>
                <w:sz w:val="20"/>
              </w:rPr>
              <w:t>3) "Қазақ газеттері" жауапкершілігі шектеулі серіктестігі;</w:t>
            </w:r>
          </w:p>
          <w:bookmarkEnd w:id="438"/>
          <w:bookmarkStart w:name="z488" w:id="439"/>
          <w:p>
            <w:pPr>
              <w:spacing w:after="20"/>
              <w:ind w:left="20"/>
              <w:jc w:val="both"/>
            </w:pPr>
            <w:r>
              <w:rPr>
                <w:rFonts w:ascii="Times New Roman"/>
                <w:b w:val="false"/>
                <w:i w:val="false"/>
                <w:color w:val="000000"/>
                <w:sz w:val="20"/>
              </w:rPr>
              <w:t>
</w:t>
            </w:r>
            <w:r>
              <w:rPr>
                <w:rFonts w:ascii="Times New Roman"/>
                <w:b/>
                <w:i w:val="false"/>
                <w:color w:val="000000"/>
                <w:sz w:val="20"/>
              </w:rPr>
              <w:t>4) "Жалын" журналы" жауапкершілігі шектеулі серіктестігі.</w:t>
            </w:r>
          </w:p>
          <w:bookmarkEnd w:id="43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