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424a" w14:textId="9814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 басым жобасы бойынша шетелдік жұмыс күшін тартуға 2016 және 2017 жылдарға арналған квоталарды белгілеу және "Астана қаласы, Достық көшесі, 16-үй мекенжайы бойынша орналасқан жапсарлас кеңсе, қонақүй, тұрғын үй, сауда ойын-сауық үй-жайлары және паркингі бар көпфункционалды кешенді салу және пайдалану" басым жобасын іске асыру үшін шетелдік жұмыс күшін тартуға 2016 және 2017 жылдарға арналған рұқсат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20 маусымдағы № 359 қаулысы.</w:t>
      </w:r>
    </w:p>
    <w:p>
      <w:pPr>
        <w:spacing w:after="0"/>
        <w:ind w:left="0"/>
        <w:jc w:val="both"/>
      </w:pPr>
      <w:bookmarkStart w:name="z1" w:id="0"/>
      <w:r>
        <w:rPr>
          <w:rFonts w:ascii="Times New Roman"/>
          <w:b w:val="false"/>
          <w:i w:val="false"/>
          <w:color w:val="000000"/>
          <w:sz w:val="28"/>
        </w:rPr>
        <w:t xml:space="preserve">
      "Халықты жұмыспен қамту туралы" 2016 жылғы 6 сәуірдегі Қазақстан Республикасының Заңы 8-бабының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"Халықтың көші-қоны туралы" 2011 жылғы 22 шілдедегі Қазақстан Республикасының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"Астана қаласы, Достық көшесі, 16-үй мекенжайы бойынша орналасқан жапсарлас кеңсе, қонақүй, тұрғын үй, сауда ойын-сауық үй-жайлары және паркингі бар көпфункционалды кешенді салу және пайдалану" басым жобасы бойынша шетелдік жұмыс күшін тартуға 2016 және 2017 жылдарға арналған квота белгіленсін.</w:t>
      </w:r>
    </w:p>
    <w:bookmarkEnd w:id="1"/>
    <w:bookmarkStart w:name="z3" w:id="2"/>
    <w:p>
      <w:pPr>
        <w:spacing w:after="0"/>
        <w:ind w:left="0"/>
        <w:jc w:val="both"/>
      </w:pPr>
      <w:r>
        <w:rPr>
          <w:rFonts w:ascii="Times New Roman"/>
          <w:b w:val="false"/>
          <w:i w:val="false"/>
          <w:color w:val="000000"/>
          <w:sz w:val="28"/>
        </w:rPr>
        <w:t xml:space="preserve">
      2. Қоса беріліп отырған "Астана қаласы, Достық көшесі, 16-үй мекенжайы бойынша орналасқан жапсарлас кеңсе, қонақүй, тұрғын үй, сауда ойын-сауық үй-жайлары және паркингі бар көпфункционалды кешенді салу және пайдалану" басым жобасын (өтініш беруші – "Astana Property Management" жауапкершілігі шектеулі серіктестігі) іске асыру үшін шетелдік жұмыс күшін тартуға 2016 және 2017 жылдарға арналған рұқсат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6" w:id="4"/>
    <w:p>
      <w:pPr>
        <w:spacing w:after="0"/>
        <w:ind w:left="0"/>
        <w:jc w:val="left"/>
      </w:pPr>
      <w:r>
        <w:rPr>
          <w:rFonts w:ascii="Times New Roman"/>
          <w:b/>
          <w:i w:val="false"/>
          <w:color w:val="000000"/>
        </w:rPr>
        <w:t xml:space="preserve"> "Астана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 басым жобасын іске асыру үшін шетелдік жұмыс күшін тартуға 2016 және 2017 жылдарға арналған рұқсат беру шарттары</w:t>
      </w:r>
    </w:p>
    <w:bookmarkEnd w:id="4"/>
    <w:bookmarkStart w:name="z7" w:id="5"/>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 ол уәкілеттік берген тұлға ұсынатын шетелдік жұмыс күшін тартуға өтінішке қоса берілетін құжаттар мыналарды қамтуы тиіс:</w:t>
      </w:r>
    </w:p>
    <w:bookmarkEnd w:id="5"/>
    <w:bookmarkStart w:name="z8" w:id="6"/>
    <w:p>
      <w:pPr>
        <w:spacing w:after="0"/>
        <w:ind w:left="0"/>
        <w:jc w:val="both"/>
      </w:pPr>
      <w:r>
        <w:rPr>
          <w:rFonts w:ascii="Times New Roman"/>
          <w:b w:val="false"/>
          <w:i w:val="false"/>
          <w:color w:val="000000"/>
          <w:sz w:val="28"/>
        </w:rPr>
        <w:t xml:space="preserve">
      1) тегі, аты, әкесінің аты (оның ішінде латын әріптерімен), туған күні мен жылы, азаматтығы, паспортының (жеке басын куәландыратын құжаттың) нөмірі, берілген күні және оны берген орган, тұрақты тұратын елі, шыққан елі, білімі,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w:t>
      </w:r>
      <w:r>
        <w:rPr>
          <w:rFonts w:ascii="Times New Roman"/>
          <w:b w:val="false"/>
          <w:i w:val="false"/>
          <w:color w:val="000000"/>
          <w:sz w:val="28"/>
        </w:rPr>
        <w:t>үлгілік біліктілік сипаттамаларына</w:t>
      </w:r>
      <w:r>
        <w:rPr>
          <w:rFonts w:ascii="Times New Roman"/>
          <w:b w:val="false"/>
          <w:i w:val="false"/>
          <w:color w:val="000000"/>
          <w:sz w:val="28"/>
        </w:rPr>
        <w:t xml:space="preserve">, жұмысшылардың жұмыстары мен кәсіптерінің </w:t>
      </w:r>
      <w:r>
        <w:rPr>
          <w:rFonts w:ascii="Times New Roman"/>
          <w:b w:val="false"/>
          <w:i w:val="false"/>
          <w:color w:val="000000"/>
          <w:sz w:val="28"/>
        </w:rPr>
        <w:t>бірыңғай тарифтік-біліктілік анықтамалығына</w:t>
      </w:r>
      <w:r>
        <w:rPr>
          <w:rFonts w:ascii="Times New Roman"/>
          <w:b w:val="false"/>
          <w:i w:val="false"/>
          <w:color w:val="000000"/>
          <w:sz w:val="28"/>
        </w:rPr>
        <w:t>,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p>
    <w:bookmarkEnd w:id="6"/>
    <w:bookmarkStart w:name="z9" w:id="7"/>
    <w:p>
      <w:pPr>
        <w:spacing w:after="0"/>
        <w:ind w:left="0"/>
        <w:jc w:val="both"/>
      </w:pP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тілдерінде толтырылған болса, көшірмелері);</w:t>
      </w:r>
    </w:p>
    <w:bookmarkEnd w:id="7"/>
    <w:bookmarkStart w:name="z10" w:id="8"/>
    <w:p>
      <w:pPr>
        <w:spacing w:after="0"/>
        <w:ind w:left="0"/>
        <w:jc w:val="both"/>
      </w:pPr>
      <w:r>
        <w:rPr>
          <w:rFonts w:ascii="Times New Roman"/>
          <w:b w:val="false"/>
          <w:i w:val="false"/>
          <w:color w:val="000000"/>
          <w:sz w:val="28"/>
        </w:rPr>
        <w:t>
      3) оның бұрын істеген жұмыс берушісінің ресми бланкісіндегі қызметкердің еңбек кызметі туралы жазбаша растауы немесе Қазақстан Республикасында танылатын өзге де растаушы құжаттар қоса берілген, қызметкердің еңбек қызметі туралы ақпарат (тиісті кәсіп бойынша жұмыс өтілі жөнінде біліктілік талаптары болған кезде);</w:t>
      </w:r>
    </w:p>
    <w:bookmarkEnd w:id="8"/>
    <w:bookmarkStart w:name="z11" w:id="9"/>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үзінді не салыстырып тексеру үшін түпнұсқасын ұсынумен көшірмесі (мердігер және қосалқы мердігер ұйымдар, жылжымайтын мүлiк объектілерін басқарушылар үшін).</w:t>
      </w:r>
    </w:p>
    <w:bookmarkEnd w:id="9"/>
    <w:bookmarkStart w:name="z12" w:id="10"/>
    <w:p>
      <w:pPr>
        <w:spacing w:after="0"/>
        <w:ind w:left="0"/>
        <w:jc w:val="both"/>
      </w:pPr>
      <w:r>
        <w:rPr>
          <w:rFonts w:ascii="Times New Roman"/>
          <w:b w:val="false"/>
          <w:i w:val="false"/>
          <w:color w:val="000000"/>
          <w:sz w:val="28"/>
        </w:rPr>
        <w:t xml:space="preserve">
      2.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10"/>
    <w:bookmarkStart w:name="z13" w:id="11"/>
    <w:p>
      <w:pPr>
        <w:spacing w:after="0"/>
        <w:ind w:left="0"/>
        <w:jc w:val="both"/>
      </w:pPr>
      <w:r>
        <w:rPr>
          <w:rFonts w:ascii="Times New Roman"/>
          <w:b w:val="false"/>
          <w:i w:val="false"/>
          <w:color w:val="000000"/>
          <w:sz w:val="28"/>
        </w:rPr>
        <w:t>
      3. Үшінші және төртінші санаттар бойынша рұқсаттар алынған шетелдік қызметкерлерді басқа әкімшілік-аумақтық бірліктің аумағында орналасқан кәсіпорындарға, ұйымдарға іссапарға жіберуге болмайды.</w:t>
      </w:r>
    </w:p>
    <w:bookmarkEnd w:id="11"/>
    <w:bookmarkStart w:name="z14" w:id="12"/>
    <w:p>
      <w:pPr>
        <w:spacing w:after="0"/>
        <w:ind w:left="0"/>
        <w:jc w:val="both"/>
      </w:pPr>
      <w:r>
        <w:rPr>
          <w:rFonts w:ascii="Times New Roman"/>
          <w:b w:val="false"/>
          <w:i w:val="false"/>
          <w:color w:val="000000"/>
          <w:sz w:val="28"/>
        </w:rPr>
        <w:t xml:space="preserve">
      4.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Шетелдік қызметкерге жұмысқа орналасуға, сондай-ақ жұмыс берушілерге шетелдік жұмыс күшін тартуға және корпоративішілік ауыстыру шеңберінде ауыстырылатын шетелдік қызметкерлерді тартуға рұқсаттар беру қағидалары мен шарттарын бекіту және "Халықты жұмыспен қамту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сондай-ақ жұмыс берушілерге шетелдік жұмыс күшін тартуға және корпоративішілік ауыстыру шеңберінде ауыстырылатын шетелдік қызметкерлерді тартуға рұқсаттар беру қағидаларымен және шарттарымен регламенттеледі.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16" w:id="13"/>
    <w:p>
      <w:pPr>
        <w:spacing w:after="0"/>
        <w:ind w:left="0"/>
        <w:jc w:val="left"/>
      </w:pPr>
      <w:r>
        <w:rPr>
          <w:rFonts w:ascii="Times New Roman"/>
          <w:b/>
          <w:i w:val="false"/>
          <w:color w:val="000000"/>
        </w:rPr>
        <w:t xml:space="preserve"> 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 басым жобасы бойынша шетелдік жұмыс күшін тартуға 2016 және 2017 жылдарға арналған квоталар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(адам)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Достық көшесі, 16-үйде орналасқан жапсарлас кеңсе, қонақүй, тұрғын, сауда ойын-сауық үй-жайлары және паркингі бар көпфункционалды кешенді салу және пайдалану</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Property Management" жауапкершілігі шектеулі серіктестігі</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2017 жылдар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