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bcbe" w14:textId="ad5b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w:t>
      </w:r>
    </w:p>
    <w:p>
      <w:pPr>
        <w:spacing w:after="0"/>
        <w:ind w:left="0"/>
        <w:jc w:val="both"/>
      </w:pPr>
      <w:r>
        <w:rPr>
          <w:rFonts w:ascii="Times New Roman"/>
          <w:b w:val="false"/>
          <w:i w:val="false"/>
          <w:color w:val="000000"/>
          <w:sz w:val="28"/>
        </w:rPr>
        <w:t>Қазақстан Республикасы Үкіметінің 2016 жылғы 28 маусымдағы № 374 қаулысы</w:t>
      </w:r>
    </w:p>
    <w:p>
      <w:pPr>
        <w:spacing w:after="0"/>
        <w:ind w:left="0"/>
        <w:jc w:val="both"/>
      </w:pPr>
      <w:bookmarkStart w:name="z1" w:id="0"/>
      <w:r>
        <w:rPr>
          <w:rFonts w:ascii="Times New Roman"/>
          <w:b w:val="false"/>
          <w:i w:val="false"/>
          <w:color w:val="000000"/>
          <w:sz w:val="28"/>
        </w:rPr>
        <w:t xml:space="preserve">
      «2016 – 2018 жылдарға арналған республикалық бюджет туралы» </w:t>
      </w:r>
      <w:r>
        <w:br/>
      </w:r>
      <w:r>
        <w:rPr>
          <w:rFonts w:ascii="Times New Roman"/>
          <w:b w:val="false"/>
          <w:i w:val="false"/>
          <w:color w:val="000000"/>
          <w:sz w:val="28"/>
        </w:rPr>
        <w:t>
2015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2016 жылға арналған нысаналы трансферт қаражатын бөлу;</w:t>
      </w:r>
      <w:r>
        <w:br/>
      </w:r>
      <w:r>
        <w:rPr>
          <w:rFonts w:ascii="Times New Roman"/>
          <w:b w:val="false"/>
          <w:i w:val="false"/>
          <w:color w:val="000000"/>
          <w:sz w:val="28"/>
        </w:rPr>
        <w:t>
</w:t>
      </w:r>
      <w:r>
        <w:rPr>
          <w:rFonts w:ascii="Times New Roman"/>
          <w:b w:val="false"/>
          <w:i w:val="false"/>
          <w:color w:val="000000"/>
          <w:sz w:val="28"/>
        </w:rPr>
        <w:t>
      2)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қаулының іске асырылуын бақылау Қазақстан Республикасының Ұлттық экономика министрлігіне жүктелсін.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28 маусымдағы </w:t>
      </w:r>
      <w:r>
        <w:br/>
      </w:r>
      <w:r>
        <w:rPr>
          <w:rFonts w:ascii="Times New Roman"/>
          <w:b w:val="false"/>
          <w:i w:val="false"/>
          <w:color w:val="000000"/>
          <w:sz w:val="28"/>
        </w:rPr>
        <w:t xml:space="preserve">
№ 374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2016 жылға арналған нысаналы трансферт қаражатын бөлу</w:t>
      </w:r>
    </w:p>
    <w:bookmarkEnd w:id="2"/>
    <w:p>
      <w:pPr>
        <w:spacing w:after="0"/>
        <w:ind w:left="0"/>
        <w:jc w:val="both"/>
      </w:pPr>
      <w:r>
        <w:rPr>
          <w:rFonts w:ascii="Times New Roman"/>
          <w:b w:val="false"/>
          <w:i w:val="false"/>
          <w:color w:val="ff0000"/>
          <w:sz w:val="28"/>
        </w:rPr>
        <w:t xml:space="preserve">      Ескерту. Кестеге өзгеріс енгізілді - ҚР Үкіметінің 31.08.2016 </w:t>
      </w:r>
      <w:r>
        <w:rPr>
          <w:rFonts w:ascii="Times New Roman"/>
          <w:b w:val="false"/>
          <w:i w:val="false"/>
          <w:color w:val="ff0000"/>
          <w:sz w:val="28"/>
        </w:rPr>
        <w:t>№ 495</w:t>
      </w:r>
      <w:r>
        <w:rPr>
          <w:rFonts w:ascii="Times New Roman"/>
          <w:b w:val="false"/>
          <w:i w:val="false"/>
          <w:color w:val="ff0000"/>
          <w:sz w:val="28"/>
        </w:rPr>
        <w:t xml:space="preserve">; 06.12.2016 </w:t>
      </w:r>
      <w:r>
        <w:rPr>
          <w:rFonts w:ascii="Times New Roman"/>
          <w:b w:val="false"/>
          <w:i w:val="false"/>
          <w:color w:val="ff0000"/>
          <w:sz w:val="28"/>
        </w:rPr>
        <w:t>№ 772</w:t>
      </w:r>
      <w:r>
        <w:rPr>
          <w:rFonts w:ascii="Times New Roman"/>
          <w:b w:val="false"/>
          <w:i w:val="false"/>
          <w:color w:val="ff0000"/>
          <w:sz w:val="28"/>
        </w:rPr>
        <w:t xml:space="preserve">; 06.12.2016 </w:t>
      </w:r>
      <w:r>
        <w:rPr>
          <w:rFonts w:ascii="Times New Roman"/>
          <w:b w:val="false"/>
          <w:i w:val="false"/>
          <w:color w:val="ff0000"/>
          <w:sz w:val="28"/>
        </w:rPr>
        <w:t>№ 776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205"/>
        <w:gridCol w:w="3026"/>
        <w:gridCol w:w="3625"/>
        <w:gridCol w:w="2450"/>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мың теңге</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Бюджеттік инвестициялық жобалардың техникалық-экономикалық негіздемелерін әзірлеуге немесе түзетуге, сондай-ақ қажетті</w:t>
            </w:r>
            <w:r>
              <w:br/>
            </w:r>
            <w:r>
              <w:rPr>
                <w:rFonts w:ascii="Times New Roman"/>
                <w:b w:val="false"/>
                <w:i w:val="false"/>
                <w:color w:val="000000"/>
                <w:sz w:val="20"/>
              </w:rPr>
              <w:t>
сараптамалар жүргізуге</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Қарағанды - Балқаш - Күрті - Қапшағай - Алматы» Орталық-Оңтүстік дәлізін, «Қарағанды - Бурылбайтал» учаскесін реконструкциялау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«Орталық-Батыс» дәлізін реконструкциялау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шекарасы (Орскіге) - Ақтөбе - Атырау - Ресей Федерациясының шекарасы (Астраханьға)» автомобиль жолын, «Атырау - Астрахань» учаскесін реконструкциялау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инвестициялық жобаларды іске асыруға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қаласындағы қоршаған ортаны қалпына келтіру.</w:t>
            </w:r>
            <w:r>
              <w:br/>
            </w:r>
            <w:r>
              <w:rPr>
                <w:rFonts w:ascii="Times New Roman"/>
                <w:b w:val="false"/>
                <w:i w:val="false"/>
                <w:color w:val="000000"/>
                <w:sz w:val="20"/>
              </w:rPr>
              <w:t>
Өскемен қаласында су ресурстарын қорғау және өнеркәсiп ластаған жерасты суларын қалпына келтiру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205519</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және дренаждық жүйелерді жетілдіру» жобасының 2-фазасы (ИДЖЖ-2)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686516</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Бағдарламалық жобаларды іске асыруға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дағдыларын дамыту және жұмыс орындарын </w:t>
            </w:r>
            <w:r>
              <w:br/>
            </w:r>
            <w:r>
              <w:rPr>
                <w:rFonts w:ascii="Times New Roman"/>
                <w:b w:val="false"/>
                <w:i w:val="false"/>
                <w:color w:val="000000"/>
                <w:sz w:val="20"/>
              </w:rPr>
              <w:t>
ынталандыру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шағын және орта кәсіпорындардың бәсекеге қабілеттілігін арттыру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инновацияларды ынталандыру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152606</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министрлігінің Қарағанды қаласындағы "Қарағанды мемлекеттік медицина университеті" шаруашылық жүргізу құқығындағы республикалық мемлекеттік кәсіпорны жанынан 300 төсектік көпбейінді клиникалық аурухана салу және оны пайдалануға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көмек іс-шараларын іске асыруға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шағын және орта бизнесті қолдау жөніндегі ЕҚҚДБ бағдарламасын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1738255</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ЕҚҚДБ</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бизнесті қолдау бағдарламасының шеңберінде «Бизнестегі әйелдер» кіші бағдарламасын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604014</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ЕҚҚДБ</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құрамында тұтқыр органикалық ластағыштар бар қалдықтарды жою» жобасы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арналған нысаналы даму 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419031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сумен жабдықтау және су бұру жүйесін жаңғырту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419031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3377982</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 сумен жабдықтау және су бұру жүйесін салу және реконструкциялау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1389559</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 жылумен жабдықтау жүйесін салу және реконструкциялау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1388423</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таратушы электр желілері жүйесiн жаңғырту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сумен жабдықтау жүйесін жаңғырту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трамвай басқармасы» акционерлік қоғамын жаңғырту» жобасын іске асыру үшін «Павлодар» әлеуметтік-кәсіпкерлік корпорациясы» ұлттық компаниясы» АҚ жарғылық капиталын ұлғайту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сумен жабдықтау және су бұру жүйесін жаңғырту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қаласында сумен жабдықтау және су бұру жүйесін жаңғырту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ХҚҰ тарту жолымен МЖӘ жобаларын, оның ішінде концессиялық жобаларды дайындауға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МЖӘ республикалық жобаларын, оның ішінде концессиялық жобаларды дайындау</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Алматы айналма автомобиль жолын (ҮАААЖ) салу және пайдалану» концессиялық жобасын консалтингтік сүйемелдеу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Облыстық бюджеттерге, Астана және Алматы қалаларының бюджеттеріне МЖӘ жобаларын, оның ішінде концессиялық жобаларды дайындауға ағымдағы нысаналы трансферттер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жеңіл рельсті көлік (жылдам трамвай) желісін салу және пайдалану» концессиялық жобасын консультациялық сүйемелдеу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40894</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ХҚҰ-мен ынтымақтастық бағдарламалары шеңберінде үкіметтік қарыз жобаларын және квазимемлекеттік сектор субъектілерінің қарыз алуы жөніндегі жобаларды дайындауға және сүйемелдеуге</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ЕҚДБ арасындағы техникалық ынтымақтастық бағдарламасы шеңберінде квазимемлекеттік сектор субъектілеріне қарыз беру жөніндегі жобаларды дайындауға және сүйемелдеуге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2025367</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12332643</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Ескертпе:</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АШМ – Қазақстан Республикасының Ауыл шаруашылығы министрлігі;</w:t>
      </w:r>
      <w:r>
        <w:br/>
      </w:r>
      <w:r>
        <w:rPr>
          <w:rFonts w:ascii="Times New Roman"/>
          <w:b w:val="false"/>
          <w:i w:val="false"/>
          <w:color w:val="000000"/>
          <w:sz w:val="28"/>
        </w:rPr>
        <w:t>
      БҒМ – Қазақстан Республикасының Білім және ғылым министрлігі;</w:t>
      </w:r>
      <w:r>
        <w:br/>
      </w:r>
      <w:r>
        <w:rPr>
          <w:rFonts w:ascii="Times New Roman"/>
          <w:b w:val="false"/>
          <w:i w:val="false"/>
          <w:color w:val="000000"/>
          <w:sz w:val="28"/>
        </w:rPr>
        <w:t>
      ИДМ – Қазақстан Республикасының Инвестициялар және даму министрлігі;</w:t>
      </w:r>
      <w:r>
        <w:br/>
      </w:r>
      <w:r>
        <w:rPr>
          <w:rFonts w:ascii="Times New Roman"/>
          <w:b w:val="false"/>
          <w:i w:val="false"/>
          <w:color w:val="000000"/>
          <w:sz w:val="28"/>
        </w:rPr>
        <w:t>
      ҰЭМ – Қазақстан Республикасының Ұлттық экономика министрлігі;</w:t>
      </w:r>
      <w:r>
        <w:br/>
      </w:r>
      <w:r>
        <w:rPr>
          <w:rFonts w:ascii="Times New Roman"/>
          <w:b w:val="false"/>
          <w:i w:val="false"/>
          <w:color w:val="000000"/>
          <w:sz w:val="28"/>
        </w:rPr>
        <w:t>
      ЭМ – Қазақстан Республикасының Энергетика министрлігі;</w:t>
      </w:r>
      <w:r>
        <w:br/>
      </w:r>
      <w:r>
        <w:rPr>
          <w:rFonts w:ascii="Times New Roman"/>
          <w:b w:val="false"/>
          <w:i w:val="false"/>
          <w:color w:val="000000"/>
          <w:sz w:val="28"/>
        </w:rPr>
        <w:t>
      ДСӘДМ – Қазақстан Республикасының Денсаулық сақтау және</w:t>
      </w:r>
      <w:r>
        <w:br/>
      </w:r>
      <w:r>
        <w:rPr>
          <w:rFonts w:ascii="Times New Roman"/>
          <w:b w:val="false"/>
          <w:i w:val="false"/>
          <w:color w:val="000000"/>
          <w:sz w:val="28"/>
        </w:rPr>
        <w:t>
      әлеуметтiк даму министрлігі;</w:t>
      </w:r>
      <w:r>
        <w:br/>
      </w:r>
      <w:r>
        <w:rPr>
          <w:rFonts w:ascii="Times New Roman"/>
          <w:b w:val="false"/>
          <w:i w:val="false"/>
          <w:color w:val="000000"/>
          <w:sz w:val="28"/>
        </w:rPr>
        <w:t>
      ДБ – Дүниежүзілік Банк;</w:t>
      </w:r>
      <w:r>
        <w:br/>
      </w:r>
      <w:r>
        <w:rPr>
          <w:rFonts w:ascii="Times New Roman"/>
          <w:b w:val="false"/>
          <w:i w:val="false"/>
          <w:color w:val="000000"/>
          <w:sz w:val="28"/>
        </w:rPr>
        <w:t>
      ЕҚДБ – Еуропа Қайта құру және Даму банкі;</w:t>
      </w:r>
      <w:r>
        <w:br/>
      </w:r>
      <w:r>
        <w:rPr>
          <w:rFonts w:ascii="Times New Roman"/>
          <w:b w:val="false"/>
          <w:i w:val="false"/>
          <w:color w:val="000000"/>
          <w:sz w:val="28"/>
        </w:rPr>
        <w:t>
      ИБР – Ислам Даму банкі;</w:t>
      </w:r>
      <w:r>
        <w:br/>
      </w:r>
      <w:r>
        <w:rPr>
          <w:rFonts w:ascii="Times New Roman"/>
          <w:b w:val="false"/>
          <w:i w:val="false"/>
          <w:color w:val="000000"/>
          <w:sz w:val="28"/>
        </w:rPr>
        <w:t>
      ХҚҰ – халықаралық қаржы ұйымы;</w:t>
      </w:r>
      <w:r>
        <w:br/>
      </w:r>
      <w:r>
        <w:rPr>
          <w:rFonts w:ascii="Times New Roman"/>
          <w:b w:val="false"/>
          <w:i w:val="false"/>
          <w:color w:val="000000"/>
          <w:sz w:val="28"/>
        </w:rPr>
        <w:t>
      ШОБ – шағын және орта бизнес.</w:t>
      </w:r>
    </w:p>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28 маусымдағы</w:t>
      </w:r>
      <w:r>
        <w:br/>
      </w:r>
      <w:r>
        <w:rPr>
          <w:rFonts w:ascii="Times New Roman"/>
          <w:b w:val="false"/>
          <w:i w:val="false"/>
          <w:color w:val="000000"/>
          <w:sz w:val="28"/>
        </w:rPr>
        <w:t xml:space="preserve">
№ 374 қаулысымен    </w:t>
      </w:r>
      <w:r>
        <w:br/>
      </w:r>
      <w:r>
        <w:rPr>
          <w:rFonts w:ascii="Times New Roman"/>
          <w:b w:val="false"/>
          <w:i w:val="false"/>
          <w:color w:val="000000"/>
          <w:sz w:val="28"/>
        </w:rPr>
        <w:t xml:space="preserve">
бекітілген       </w:t>
      </w:r>
    </w:p>
    <w:bookmarkEnd w:id="3"/>
    <w:bookmarkStart w:name="z10" w:id="4"/>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қағидалары 1. Жалпы ережелер</w:t>
      </w:r>
    </w:p>
    <w:bookmarkEnd w:id="4"/>
    <w:bookmarkStart w:name="z11" w:id="5"/>
    <w:p>
      <w:pPr>
        <w:spacing w:after="0"/>
        <w:ind w:left="0"/>
        <w:jc w:val="both"/>
      </w:pPr>
      <w:r>
        <w:rPr>
          <w:rFonts w:ascii="Times New Roman"/>
          <w:b w:val="false"/>
          <w:i w:val="false"/>
          <w:color w:val="000000"/>
          <w:sz w:val="28"/>
        </w:rPr>
        <w:t>
      1. Осы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пайдалану қағидалары (бұдан әрі – Қағидалар)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«2016 – 2018 жылдарға арналған республикалық бюджет туралы» 2015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әріптестік туралы негіздемелік келісімдер – Қазақстан Республикасының Үкіметі мақұлдаған Қазақстан Республикасының Үкіметі мен халықаралық қаржы ұйымдарының арасындағы әріптестік туралы негіздемелік келісімдер;</w:t>
      </w:r>
      <w:r>
        <w:br/>
      </w:r>
      <w:r>
        <w:rPr>
          <w:rFonts w:ascii="Times New Roman"/>
          <w:b w:val="false"/>
          <w:i w:val="false"/>
          <w:color w:val="000000"/>
          <w:sz w:val="28"/>
        </w:rPr>
        <w:t>
</w:t>
      </w:r>
      <w:r>
        <w:rPr>
          <w:rFonts w:ascii="Times New Roman"/>
          <w:b w:val="false"/>
          <w:i w:val="false"/>
          <w:color w:val="000000"/>
          <w:sz w:val="28"/>
        </w:rPr>
        <w:t>
      2)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жиынтығы;</w:t>
      </w:r>
      <w:r>
        <w:br/>
      </w:r>
      <w:r>
        <w:rPr>
          <w:rFonts w:ascii="Times New Roman"/>
          <w:b w:val="false"/>
          <w:i w:val="false"/>
          <w:color w:val="000000"/>
          <w:sz w:val="28"/>
        </w:rPr>
        <w:t>
</w:t>
      </w:r>
      <w:r>
        <w:rPr>
          <w:rFonts w:ascii="Times New Roman"/>
          <w:b w:val="false"/>
          <w:i w:val="false"/>
          <w:color w:val="000000"/>
          <w:sz w:val="28"/>
        </w:rPr>
        <w:t>
      3) бюджеттік инвестициялық жоба – жаңа объектілерді құруға (салуға) не қолда бар объектілерді реконструкциялауға, сондай-ақ белгілі бір уақыт кезеңі ішінде бюджеттік бағдарлама әкімшісі тікелей бюджет қаражаты есебінен іске асыратын ақпараттық жүйелерді құруға, енгізуге және дамытуға бағытталған және аяқталған сипаттағы іс-шаралар жиынтығы;</w:t>
      </w:r>
      <w:r>
        <w:br/>
      </w:r>
      <w:r>
        <w:rPr>
          <w:rFonts w:ascii="Times New Roman"/>
          <w:b w:val="false"/>
          <w:i w:val="false"/>
          <w:color w:val="000000"/>
          <w:sz w:val="28"/>
        </w:rPr>
        <w:t>
</w:t>
      </w:r>
      <w:r>
        <w:rPr>
          <w:rFonts w:ascii="Times New Roman"/>
          <w:b w:val="false"/>
          <w:i w:val="false"/>
          <w:color w:val="000000"/>
          <w:sz w:val="28"/>
        </w:rPr>
        <w:t>
      4)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ықпалы мен стратегиялық және (немесе) бағдарламалық құжаттарға сәйкес келуі тұрғысынан қорытындысы;</w:t>
      </w:r>
      <w:r>
        <w:br/>
      </w:r>
      <w:r>
        <w:rPr>
          <w:rFonts w:ascii="Times New Roman"/>
          <w:b w:val="false"/>
          <w:i w:val="false"/>
          <w:color w:val="000000"/>
          <w:sz w:val="28"/>
        </w:rPr>
        <w:t>
</w:t>
      </w:r>
      <w:r>
        <w:rPr>
          <w:rFonts w:ascii="Times New Roman"/>
          <w:b w:val="false"/>
          <w:i w:val="false"/>
          <w:color w:val="000000"/>
          <w:sz w:val="28"/>
        </w:rPr>
        <w:t>
      5) грант – донорлардың Қазақстан Республикасының мемлекеттік ұйымдарына беретін өтеусіз қаржылық немесе техникалық көмегі;</w:t>
      </w:r>
      <w:r>
        <w:br/>
      </w:r>
      <w:r>
        <w:rPr>
          <w:rFonts w:ascii="Times New Roman"/>
          <w:b w:val="false"/>
          <w:i w:val="false"/>
          <w:color w:val="000000"/>
          <w:sz w:val="28"/>
        </w:rPr>
        <w:t>
</w:t>
      </w:r>
      <w:r>
        <w:rPr>
          <w:rFonts w:ascii="Times New Roman"/>
          <w:b w:val="false"/>
          <w:i w:val="false"/>
          <w:color w:val="000000"/>
          <w:sz w:val="28"/>
        </w:rPr>
        <w:t>
      6) квазимемлекеттік сектор субъектілерінің жобалары – әріптестік туралы негіздемелік келісімдерді іске асыру шеңберінде квазимемлекеттік сектор субъектілеріне қарыз беру есебінен іске асыру жоспарланған жобалар;</w:t>
      </w:r>
      <w:r>
        <w:br/>
      </w:r>
      <w:r>
        <w:rPr>
          <w:rFonts w:ascii="Times New Roman"/>
          <w:b w:val="false"/>
          <w:i w:val="false"/>
          <w:color w:val="000000"/>
          <w:sz w:val="28"/>
        </w:rPr>
        <w:t>
</w:t>
      </w:r>
      <w:r>
        <w:rPr>
          <w:rFonts w:ascii="Times New Roman"/>
          <w:b w:val="false"/>
          <w:i w:val="false"/>
          <w:color w:val="000000"/>
          <w:sz w:val="28"/>
        </w:rPr>
        <w:t>
      7) мандат-хат – әріптестік туралы негіздемелік келісімдер шеңберінде келісілген шарттармен жобаны іске асыру үшін кредиттік және (немесе) гранттық қаржыландыруды ұсыну мүмкіндігі туралы халықаралық қаржы ұйымының ниет білдіру хаты;</w:t>
      </w:r>
      <w:r>
        <w:br/>
      </w:r>
      <w:r>
        <w:rPr>
          <w:rFonts w:ascii="Times New Roman"/>
          <w:b w:val="false"/>
          <w:i w:val="false"/>
          <w:color w:val="000000"/>
          <w:sz w:val="28"/>
        </w:rPr>
        <w:t>
</w:t>
      </w:r>
      <w:r>
        <w:rPr>
          <w:rFonts w:ascii="Times New Roman"/>
          <w:b w:val="false"/>
          <w:i w:val="false"/>
          <w:color w:val="000000"/>
          <w:sz w:val="28"/>
        </w:rPr>
        <w:t>
      8) Үйлестіру кеңесі – Қазақстан Республикасы Үкіметінің 2014 жылғы 9 маусымдағы № 632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w:t>
      </w:r>
      <w:r>
        <w:br/>
      </w:r>
      <w:r>
        <w:rPr>
          <w:rFonts w:ascii="Times New Roman"/>
          <w:b w:val="false"/>
          <w:i w:val="false"/>
          <w:color w:val="000000"/>
          <w:sz w:val="28"/>
        </w:rPr>
        <w:t>
</w:t>
      </w:r>
      <w:r>
        <w:rPr>
          <w:rFonts w:ascii="Times New Roman"/>
          <w:b w:val="false"/>
          <w:i w:val="false"/>
          <w:color w:val="000000"/>
          <w:sz w:val="28"/>
        </w:rPr>
        <w:t>
      9) үкіметтік қарыз жобалары – әріптестік туралы негіздемелік келісімдерді іске асыру шеңберінде Қазақстан Республикасының Үкіметіне қарыз беру есебінен іске асыру жоспарланған бюджеттік инвестициялық және бағдарламалық жобалар;</w:t>
      </w:r>
      <w:r>
        <w:br/>
      </w:r>
      <w:r>
        <w:rPr>
          <w:rFonts w:ascii="Times New Roman"/>
          <w:b w:val="false"/>
          <w:i w:val="false"/>
          <w:color w:val="000000"/>
          <w:sz w:val="28"/>
        </w:rPr>
        <w:t>
</w:t>
      </w:r>
      <w:r>
        <w:rPr>
          <w:rFonts w:ascii="Times New Roman"/>
          <w:b w:val="false"/>
          <w:i w:val="false"/>
          <w:color w:val="000000"/>
          <w:sz w:val="28"/>
        </w:rPr>
        <w:t>
      10) үшжақты келісімдер – негіздемелік келісімдер шеңберінде нысаналы даму трансферттері мен жергілікті бюджет қаражаты есебінен қоса қаржыландырылатын квазимемлекеттік сектор субъектілеріне берілетін қарыздар есебінен қаржыландырылатын жобаларды іске асыру туралы жергілікті атқарушы органдармен және халықаралық қаржы ұйымдарымен республикалық бюджеттік бағдарлама әкімшілері жасасатын келісімдер;</w:t>
      </w:r>
      <w:r>
        <w:br/>
      </w:r>
      <w:r>
        <w:rPr>
          <w:rFonts w:ascii="Times New Roman"/>
          <w:b w:val="false"/>
          <w:i w:val="false"/>
          <w:color w:val="000000"/>
          <w:sz w:val="28"/>
        </w:rPr>
        <w:t>
</w:t>
      </w:r>
      <w:r>
        <w:rPr>
          <w:rFonts w:ascii="Times New Roman"/>
          <w:b w:val="false"/>
          <w:i w:val="false"/>
          <w:color w:val="000000"/>
          <w:sz w:val="28"/>
        </w:rPr>
        <w:t>
      11) халықаралық қаржы ұйымы (бұдан әрі – ХҚҰ) – Қазақстан Республикасының Үкіметіне сыртқы қарыз және/немесе грант түрінде, заңды тұлғаларға қарыз және/немесе кредит, кредиттік желілер, грант, техникалық көмек түрінде қаржылық немесе техникалық көмек көрсетуді жүзеге асыратын халықаралық қаржы ұйымы.</w:t>
      </w:r>
      <w:r>
        <w:br/>
      </w:r>
      <w:r>
        <w:rPr>
          <w:rFonts w:ascii="Times New Roman"/>
          <w:b w:val="false"/>
          <w:i w:val="false"/>
          <w:color w:val="000000"/>
          <w:sz w:val="28"/>
        </w:rPr>
        <w:t>
</w:t>
      </w:r>
      <w:r>
        <w:rPr>
          <w:rFonts w:ascii="Times New Roman"/>
          <w:b w:val="false"/>
          <w:i w:val="false"/>
          <w:color w:val="000000"/>
          <w:sz w:val="28"/>
        </w:rPr>
        <w:t>
      3. Әріптестік туралы негіздемелік келісімдер шеңберінде халықаралық ұйымдармен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бөлінген нысаналы трансферт қаражатын пайдалану Қазақстан Республикасының Үкіметі мен халықаралық қаржы ұйымдарының арасындағы әріптестік туралы негіздемелік келісімдерді іске асыру шеңберінде Қазақстанды дамыту жөніндегі ынтымақтастық бағдарламасында көзделген жобаларды іске асыру үшін бюджеттік бағдарламалар әкімшілеріне қаражат бөлу жолымен жүзеге асырылады.</w:t>
      </w:r>
      <w:r>
        <w:br/>
      </w:r>
      <w:r>
        <w:rPr>
          <w:rFonts w:ascii="Times New Roman"/>
          <w:b w:val="false"/>
          <w:i w:val="false"/>
          <w:color w:val="000000"/>
          <w:sz w:val="28"/>
        </w:rPr>
        <w:t>
</w:t>
      </w:r>
      <w:r>
        <w:rPr>
          <w:rFonts w:ascii="Times New Roman"/>
          <w:b w:val="false"/>
          <w:i w:val="false"/>
          <w:color w:val="000000"/>
          <w:sz w:val="28"/>
        </w:rPr>
        <w:t>
      4. Әріптестік туралы негіздемелік келісімдер шеңберінде жобаларды іске асыруға Қазақстан Республикасының Ұлттық қорынан бөлінетін нысаналы трансферт қаражаты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деген бөлінетін бюджеттік бағдарлама бойынша (бұдан әрі – бөлінетін бюджеттік бағдарлама) тиісті қаржы жылына арналған республикалық бюджетте көзделеді.</w:t>
      </w:r>
      <w:r>
        <w:br/>
      </w:r>
      <w:r>
        <w:rPr>
          <w:rFonts w:ascii="Times New Roman"/>
          <w:b w:val="false"/>
          <w:i w:val="false"/>
          <w:color w:val="000000"/>
          <w:sz w:val="28"/>
        </w:rPr>
        <w:t>
      Қазақстан Республикасы Ұлттық экономика министрлігі бөлінетін бюджеттік бағдарламаның әкімшісі (бұдан әрі – бөлінетін бюджеттік бағдарлама әкімшісі) болып табылады.</w:t>
      </w:r>
      <w:r>
        <w:br/>
      </w:r>
      <w:r>
        <w:rPr>
          <w:rFonts w:ascii="Times New Roman"/>
          <w:b w:val="false"/>
          <w:i w:val="false"/>
          <w:color w:val="000000"/>
          <w:sz w:val="28"/>
        </w:rPr>
        <w:t>
</w:t>
      </w:r>
      <w:r>
        <w:rPr>
          <w:rFonts w:ascii="Times New Roman"/>
          <w:b w:val="false"/>
          <w:i w:val="false"/>
          <w:color w:val="000000"/>
          <w:sz w:val="28"/>
        </w:rPr>
        <w:t>
      5. Бөлінетін бюджеттік бағдарламалар бойынша қаржыландыру мынадай:</w:t>
      </w:r>
      <w:r>
        <w:br/>
      </w:r>
      <w:r>
        <w:rPr>
          <w:rFonts w:ascii="Times New Roman"/>
          <w:b w:val="false"/>
          <w:i w:val="false"/>
          <w:color w:val="000000"/>
          <w:sz w:val="28"/>
        </w:rPr>
        <w:t>
</w:t>
      </w:r>
      <w:r>
        <w:rPr>
          <w:rFonts w:ascii="Times New Roman"/>
          <w:b w:val="false"/>
          <w:i w:val="false"/>
          <w:color w:val="000000"/>
          <w:sz w:val="28"/>
        </w:rPr>
        <w:t>
      1) БИЖ ТЭН әзірлеуге немесе түзетуге, сондай-ақ қажетті сараптамалар жүргізуге;</w:t>
      </w:r>
      <w:r>
        <w:br/>
      </w:r>
      <w:r>
        <w:rPr>
          <w:rFonts w:ascii="Times New Roman"/>
          <w:b w:val="false"/>
          <w:i w:val="false"/>
          <w:color w:val="000000"/>
          <w:sz w:val="28"/>
        </w:rPr>
        <w:t>
</w:t>
      </w:r>
      <w:r>
        <w:rPr>
          <w:rFonts w:ascii="Times New Roman"/>
          <w:b w:val="false"/>
          <w:i w:val="false"/>
          <w:color w:val="000000"/>
          <w:sz w:val="28"/>
        </w:rPr>
        <w:t>
      2) ХҚҰ-мен ынтымақтастық бағдарламалары шеңберінде үкіметтік қарыз жобаларын және квазимемлекеттік сектор субъектілерінің жобаларын дайындауға және сүйемелдеуге;</w:t>
      </w:r>
      <w:r>
        <w:br/>
      </w:r>
      <w:r>
        <w:rPr>
          <w:rFonts w:ascii="Times New Roman"/>
          <w:b w:val="false"/>
          <w:i w:val="false"/>
          <w:color w:val="000000"/>
          <w:sz w:val="28"/>
        </w:rPr>
        <w:t>
</w:t>
      </w:r>
      <w:r>
        <w:rPr>
          <w:rFonts w:ascii="Times New Roman"/>
          <w:b w:val="false"/>
          <w:i w:val="false"/>
          <w:color w:val="000000"/>
          <w:sz w:val="28"/>
        </w:rPr>
        <w:t>
      3) бағдарламалық жобаларды іске асыруға;</w:t>
      </w:r>
      <w:r>
        <w:br/>
      </w:r>
      <w:r>
        <w:rPr>
          <w:rFonts w:ascii="Times New Roman"/>
          <w:b w:val="false"/>
          <w:i w:val="false"/>
          <w:color w:val="000000"/>
          <w:sz w:val="28"/>
        </w:rPr>
        <w:t>
</w:t>
      </w:r>
      <w:r>
        <w:rPr>
          <w:rFonts w:ascii="Times New Roman"/>
          <w:b w:val="false"/>
          <w:i w:val="false"/>
          <w:color w:val="000000"/>
          <w:sz w:val="28"/>
        </w:rPr>
        <w:t>
      4) БИЖ іске асыруға;</w:t>
      </w:r>
      <w:r>
        <w:br/>
      </w:r>
      <w:r>
        <w:rPr>
          <w:rFonts w:ascii="Times New Roman"/>
          <w:b w:val="false"/>
          <w:i w:val="false"/>
          <w:color w:val="000000"/>
          <w:sz w:val="28"/>
        </w:rPr>
        <w:t>
</w:t>
      </w:r>
      <w:r>
        <w:rPr>
          <w:rFonts w:ascii="Times New Roman"/>
          <w:b w:val="false"/>
          <w:i w:val="false"/>
          <w:color w:val="000000"/>
          <w:sz w:val="28"/>
        </w:rPr>
        <w:t>
      5) техникалық көмек көрсету іс-шараларын іске асыруға;</w:t>
      </w:r>
      <w:r>
        <w:br/>
      </w:r>
      <w:r>
        <w:rPr>
          <w:rFonts w:ascii="Times New Roman"/>
          <w:b w:val="false"/>
          <w:i w:val="false"/>
          <w:color w:val="000000"/>
          <w:sz w:val="28"/>
        </w:rPr>
        <w:t>
</w:t>
      </w:r>
      <w:r>
        <w:rPr>
          <w:rFonts w:ascii="Times New Roman"/>
          <w:b w:val="false"/>
          <w:i w:val="false"/>
          <w:color w:val="000000"/>
          <w:sz w:val="28"/>
        </w:rPr>
        <w:t>
      6)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арналған нысаналы даму трансферттері түрінде;</w:t>
      </w:r>
      <w:r>
        <w:br/>
      </w:r>
      <w:r>
        <w:rPr>
          <w:rFonts w:ascii="Times New Roman"/>
          <w:b w:val="false"/>
          <w:i w:val="false"/>
          <w:color w:val="000000"/>
          <w:sz w:val="28"/>
        </w:rPr>
        <w:t>
</w:t>
      </w:r>
      <w:r>
        <w:rPr>
          <w:rFonts w:ascii="Times New Roman"/>
          <w:b w:val="false"/>
          <w:i w:val="false"/>
          <w:color w:val="000000"/>
          <w:sz w:val="28"/>
        </w:rPr>
        <w:t>
      7) ХҚҰ-ны тарту арқылы МЖӘ, оның ішінде концессиялық жобаларды дайындауға арналған бағыттар бойынша жүзеге асырылады.</w:t>
      </w:r>
      <w:r>
        <w:br/>
      </w:r>
      <w:r>
        <w:rPr>
          <w:rFonts w:ascii="Times New Roman"/>
          <w:b w:val="false"/>
          <w:i w:val="false"/>
          <w:color w:val="000000"/>
          <w:sz w:val="28"/>
        </w:rPr>
        <w:t>
</w:t>
      </w:r>
      <w:r>
        <w:rPr>
          <w:rFonts w:ascii="Times New Roman"/>
          <w:b w:val="false"/>
          <w:i w:val="false"/>
          <w:color w:val="000000"/>
          <w:sz w:val="28"/>
        </w:rPr>
        <w:t>
      6. ХҚҰ-мен ынтымақтастық бағдарламалары Қазақстан Республикасы Үкіметінің 2013 жылғы 18 маусымдағы № 614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Еуропа Қайта Құру және Даму Банкі арасындағы Қазақстан Республикасының Үкіметі мен Еуропа Қайта Құру және Даму Банкінің Техникалық ынтымақтастық бағдарламасына қатысты техникалық ынтымақтастық шоты туралы келісім шеңберінде іске асырылатын Қазақстан Республикасының Үкіметі мен Еуропа Қайта Құру және Даму Банкінің арасындағы Техникалық ынтымақтастық бағдарламасын; Қазақстан Республикасы Үкіметінің 2002 жылғы 5 желтоқсандағы № 1285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 шеңберінде іске асырылатын Халықаралық Қайта Құру және Даму Банкімен бірлескен экономикалық зерттеулер бағдарламасын; Қазақстан Республикасы Үкіметінің 2013 жылғы 17 маусымдағы № 605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қол қойылған меморандум шеңберінде іске асырылатын Азия Даму Банкімен бірігіп тәжірибе мен білім алмасу бағдарламасын қамтиды.</w:t>
      </w:r>
      <w:r>
        <w:br/>
      </w:r>
      <w:r>
        <w:rPr>
          <w:rFonts w:ascii="Times New Roman"/>
          <w:b w:val="false"/>
          <w:i w:val="false"/>
          <w:color w:val="000000"/>
          <w:sz w:val="28"/>
        </w:rPr>
        <w:t>
</w:t>
      </w:r>
      <w:r>
        <w:rPr>
          <w:rFonts w:ascii="Times New Roman"/>
          <w:b w:val="false"/>
          <w:i w:val="false"/>
          <w:color w:val="000000"/>
          <w:sz w:val="28"/>
        </w:rPr>
        <w:t>
      7. Әзірленуін, сүйемелденуін және іске асырылуын бөлінетін бюджеттік бағдарламаның қаражаты есебінен қаржыландыру және/немесе қоса қаржыландыру жоспарланған барлық жобалардың іске асыру орындылығын айқындау үшін олар Үйлестіру кеңесінің мақұлдауына шығаруға жатады.</w:t>
      </w:r>
      <w:r>
        <w:br/>
      </w:r>
      <w:r>
        <w:rPr>
          <w:rFonts w:ascii="Times New Roman"/>
          <w:b w:val="false"/>
          <w:i w:val="false"/>
          <w:color w:val="000000"/>
          <w:sz w:val="28"/>
        </w:rPr>
        <w:t>
</w:t>
      </w:r>
      <w:r>
        <w:rPr>
          <w:rFonts w:ascii="Times New Roman"/>
          <w:b w:val="false"/>
          <w:i w:val="false"/>
          <w:color w:val="000000"/>
          <w:sz w:val="28"/>
        </w:rPr>
        <w:t>
      8. Жоба бойынша ХҚҰ-дан мандат-хаттың және Қазақстан Республикасы Премьер-Министрінің 2014 жылғы 16 маусымдағы № 84-ө </w:t>
      </w:r>
      <w:r>
        <w:rPr>
          <w:rFonts w:ascii="Times New Roman"/>
          <w:b w:val="false"/>
          <w:i w:val="false"/>
          <w:color w:val="000000"/>
          <w:sz w:val="28"/>
        </w:rPr>
        <w:t>өкіміне</w:t>
      </w:r>
      <w:r>
        <w:rPr>
          <w:rFonts w:ascii="Times New Roman"/>
          <w:b w:val="false"/>
          <w:i w:val="false"/>
          <w:color w:val="000000"/>
          <w:sz w:val="28"/>
        </w:rPr>
        <w:t xml:space="preserve"> сәйкес құрылған Жұмыс тобының оң қорытындысының болуы жобаны Үйлестіру кеңесінің мақұлдауына шығаруға негіз болып табылады.</w:t>
      </w:r>
      <w:r>
        <w:br/>
      </w:r>
      <w:r>
        <w:rPr>
          <w:rFonts w:ascii="Times New Roman"/>
          <w:b w:val="false"/>
          <w:i w:val="false"/>
          <w:color w:val="000000"/>
          <w:sz w:val="28"/>
        </w:rPr>
        <w:t>
</w:t>
      </w:r>
      <w:r>
        <w:rPr>
          <w:rFonts w:ascii="Times New Roman"/>
          <w:b w:val="false"/>
          <w:i w:val="false"/>
          <w:color w:val="000000"/>
          <w:sz w:val="28"/>
        </w:rPr>
        <w:t>
      9. ХҚҰ толығымен немесе ішінара қаржыландыратын мемлекеттік, оның ішінде өңірлік және/немесе қалалық және/немесе жеке секторлардың ұйымдары үшін тауарларды жеткізуге, жұмыстарды орындауға және/немесе қызметтер көрсетуге арналған кез келген шарттар бойынша сатып алулар Қазақстан Республикасы ратификациялаған халықаралық шартта өзгеше қағидалар белгіленген жағдайларды қоспағанда, мемлекеттік сатып алу туралы заңнамаға сәйкес жүргізіледі.</w:t>
      </w:r>
    </w:p>
    <w:bookmarkEnd w:id="5"/>
    <w:bookmarkStart w:name="z38" w:id="6"/>
    <w:p>
      <w:pPr>
        <w:spacing w:after="0"/>
        <w:ind w:left="0"/>
        <w:jc w:val="left"/>
      </w:pPr>
      <w:r>
        <w:rPr>
          <w:rFonts w:ascii="Times New Roman"/>
          <w:b/>
          <w:i w:val="false"/>
          <w:color w:val="000000"/>
        </w:rPr>
        <w:t xml:space="preserve"> 
2. Қазақстан Республикасының Ұлттық қорынан республикалық</w:t>
      </w:r>
      <w:r>
        <w:br/>
      </w:r>
      <w:r>
        <w:rPr>
          <w:rFonts w:ascii="Times New Roman"/>
          <w:b/>
          <w:i w:val="false"/>
          <w:color w:val="000000"/>
        </w:rPr>
        <w:t>
бюджеттік бағдарламалар әкімшілеріне бөлінетін нысаналы трансферт қаражатын пайдалану және бөлу тәртібі</w:t>
      </w:r>
    </w:p>
    <w:bookmarkEnd w:id="6"/>
    <w:bookmarkStart w:name="z39" w:id="7"/>
    <w:p>
      <w:pPr>
        <w:spacing w:after="0"/>
        <w:ind w:left="0"/>
        <w:jc w:val="both"/>
      </w:pPr>
      <w:r>
        <w:rPr>
          <w:rFonts w:ascii="Times New Roman"/>
          <w:b w:val="false"/>
          <w:i w:val="false"/>
          <w:color w:val="000000"/>
          <w:sz w:val="28"/>
        </w:rPr>
        <w:t>
      10. Қазақстан Республикасының Ұлттық қорынан нысаналы трансферт қаражатын бөлу үшін бюджеттік бағдарламалардың әкімшілері (бұдан әрі – ББӘ) бөлінетін бюджеттік бағдарлама әкімшісіне бюджеттік заңнамаға сәйкес бюджеттік өтінім жібереді.</w:t>
      </w:r>
      <w:r>
        <w:br/>
      </w:r>
      <w:r>
        <w:rPr>
          <w:rFonts w:ascii="Times New Roman"/>
          <w:b w:val="false"/>
          <w:i w:val="false"/>
          <w:color w:val="000000"/>
          <w:sz w:val="28"/>
        </w:rPr>
        <w:t>
</w:t>
      </w:r>
      <w:r>
        <w:rPr>
          <w:rFonts w:ascii="Times New Roman"/>
          <w:b w:val="false"/>
          <w:i w:val="false"/>
          <w:color w:val="000000"/>
          <w:sz w:val="28"/>
        </w:rPr>
        <w:t xml:space="preserve">
      11. Бөлінетін бюджеттік бағдарлама әкімшісі осы Қағидалардың </w:t>
      </w:r>
      <w:r>
        <w:br/>
      </w:r>
      <w:r>
        <w:rPr>
          <w:rFonts w:ascii="Times New Roman"/>
          <w:b w:val="false"/>
          <w:i w:val="false"/>
          <w:color w:val="000000"/>
          <w:sz w:val="28"/>
        </w:rPr>
        <w:t>
</w:t>
      </w:r>
      <w:r>
        <w:rPr>
          <w:rFonts w:ascii="Times New Roman"/>
          <w:b w:val="false"/>
          <w:i w:val="false"/>
          <w:color w:val="000000"/>
          <w:sz w:val="28"/>
        </w:rPr>
        <w:t>5-тармағында</w:t>
      </w:r>
      <w:r>
        <w:rPr>
          <w:rFonts w:ascii="Times New Roman"/>
          <w:b w:val="false"/>
          <w:i w:val="false"/>
          <w:color w:val="000000"/>
          <w:sz w:val="28"/>
        </w:rPr>
        <w:t xml:space="preserve"> көрсетілген бағыттар бойынша Қазақстан Республикасының Ұлттық қорынан нысаналы трансферт қаражаты есебінен іске асыру жоспарланатын жобалардың тізбесін қалыптастырады және оны кейіннен Республикалық бюджет комиссиясының (бұдан әрі – РБК) қарауына енгізу үшін бюджеттік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12. Осы Қағидалардың 5-тармағында көрсетілген бағыттар бойынша Қазақстан Республикасының Ұлттық қорынан нысаналы трансферт қаражаты ББӘ арасында тиісті қаржы жылына бөлу РБК мақұлдаған жобалар тізбесі негізінде Қазақстан Республикасы Үкіметінің шешімімен бекітіледі.</w:t>
      </w:r>
      <w:r>
        <w:br/>
      </w:r>
      <w:r>
        <w:rPr>
          <w:rFonts w:ascii="Times New Roman"/>
          <w:b w:val="false"/>
          <w:i w:val="false"/>
          <w:color w:val="000000"/>
          <w:sz w:val="28"/>
        </w:rPr>
        <w:t>
</w:t>
      </w:r>
      <w:r>
        <w:rPr>
          <w:rFonts w:ascii="Times New Roman"/>
          <w:b w:val="false"/>
          <w:i w:val="false"/>
          <w:color w:val="000000"/>
          <w:sz w:val="28"/>
        </w:rPr>
        <w:t>
      13. Үкіметтік сыртқы қарыз алынған жағдайда, Қазақстан Республикасы ХҚҰ-мен қарыз туралы келісім жасасады.</w:t>
      </w:r>
      <w:r>
        <w:br/>
      </w:r>
      <w:r>
        <w:rPr>
          <w:rFonts w:ascii="Times New Roman"/>
          <w:b w:val="false"/>
          <w:i w:val="false"/>
          <w:color w:val="000000"/>
          <w:sz w:val="28"/>
        </w:rPr>
        <w:t>
      Грант тартылған жағдайда, техникалық ынтымақтастық шоты туралы келісім жасалады.</w:t>
      </w:r>
      <w:r>
        <w:br/>
      </w:r>
      <w:r>
        <w:rPr>
          <w:rFonts w:ascii="Times New Roman"/>
          <w:b w:val="false"/>
          <w:i w:val="false"/>
          <w:color w:val="000000"/>
          <w:sz w:val="28"/>
        </w:rPr>
        <w:t>
      Квазимемлекеттік сектор субъектілері қарыз тартқан жағдайда, үшжақты келісімдер жасалады.</w:t>
      </w:r>
      <w:r>
        <w:br/>
      </w:r>
      <w:r>
        <w:rPr>
          <w:rFonts w:ascii="Times New Roman"/>
          <w:b w:val="false"/>
          <w:i w:val="false"/>
          <w:color w:val="000000"/>
          <w:sz w:val="28"/>
        </w:rPr>
        <w:t>
      Үкіметтік қарыз жобаларын және квазимемлекеттік сектор субъектілерінің жобаларын іске асыру үшін қажетті келісімдердің Қазақстан Республикасының заңнамасында көзделген өзге де түрлерін жасасуға жол беріледі.</w:t>
      </w:r>
      <w:r>
        <w:br/>
      </w:r>
      <w:r>
        <w:rPr>
          <w:rFonts w:ascii="Times New Roman"/>
          <w:b w:val="false"/>
          <w:i w:val="false"/>
          <w:color w:val="000000"/>
          <w:sz w:val="28"/>
        </w:rPr>
        <w:t>
</w:t>
      </w:r>
      <w:r>
        <w:rPr>
          <w:rFonts w:ascii="Times New Roman"/>
          <w:b w:val="false"/>
          <w:i w:val="false"/>
          <w:color w:val="000000"/>
          <w:sz w:val="28"/>
        </w:rPr>
        <w:t>
      14. Үшжақты келісімге және/немесе келісімдердің заңнамада көзделген өзге де түрлеріне қол қойылғаннан кейін республикалық және жергілікті бюджеттік бағдарламалар әкімшілері 5 (бес) күн мерзімде қол қойылған келісімнің көшірмесін бөлінетін бюджеттік бағдарлама әкімшісіне жолдайды.</w:t>
      </w:r>
      <w:r>
        <w:br/>
      </w:r>
      <w:r>
        <w:rPr>
          <w:rFonts w:ascii="Times New Roman"/>
          <w:b w:val="false"/>
          <w:i w:val="false"/>
          <w:color w:val="000000"/>
          <w:sz w:val="28"/>
        </w:rPr>
        <w:t>
</w:t>
      </w:r>
      <w:r>
        <w:rPr>
          <w:rFonts w:ascii="Times New Roman"/>
          <w:b w:val="false"/>
          <w:i w:val="false"/>
          <w:color w:val="000000"/>
          <w:sz w:val="28"/>
        </w:rPr>
        <w:t>
      15. Ақша қаражатын алғаннан кейін ББӘ БИЖ ТЭН әзірлеуді немесе түзетуді, сондай-ақ қажетті сараптамалар жүргізуді, ХҚҰ-мен ынтымақтастық бағдарламалары шеңберінде үкіметтік қарыз жобаларын және квазимемлекеттік сектор субъектілерінің жобаларын дайындауды және сүйемелдеуді немесе әзірлеуді, техникалық көмек іс-шараларын іске асыруды және ХҚҰ-ны МЖӘ жобаларын, оның ішінде концессиялық жобаларды дайындауға тартуды қамтамасыз етеді.</w:t>
      </w:r>
      <w:r>
        <w:br/>
      </w:r>
      <w:r>
        <w:rPr>
          <w:rFonts w:ascii="Times New Roman"/>
          <w:b w:val="false"/>
          <w:i w:val="false"/>
          <w:color w:val="000000"/>
          <w:sz w:val="28"/>
        </w:rPr>
        <w:t>
</w:t>
      </w:r>
      <w:r>
        <w:rPr>
          <w:rFonts w:ascii="Times New Roman"/>
          <w:b w:val="false"/>
          <w:i w:val="false"/>
          <w:color w:val="000000"/>
          <w:sz w:val="28"/>
        </w:rPr>
        <w:t>
      16. Бөлінетін бюджеттік бағдарлама бойынша бөлінген бюджет қаражаты қаржы жылы ішінде пайдаланылмаған немесе ішінара пайдаланылған жағдайларда, ББӘ бөлінген бюджет қаражатының пайдаланылмаған бөлігін тиісті бюджетті соңғы нақтылағанға дейін қайтаруды қамтамасыз етеді.</w:t>
      </w:r>
      <w:r>
        <w:br/>
      </w: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кейіннен өзгерістер енгізумен, Қазақстан Республикасы Үкіметінің бөлінетін бюджеттік бағдарламаны бөлу туралы қаулысына өзгерістер енгізу туралы Қазақстан Республикасы Үкіметінің шешімі негізінде бөлінетін бюджеттік бағдарламаны қайта қалпына келтіру арқылы пайдаланылмаған немесе ішінара пайдаланылған бюджет қаражатын қайтару жүзеге асырылады.</w:t>
      </w:r>
    </w:p>
    <w:bookmarkEnd w:id="7"/>
    <w:bookmarkStart w:name="z46" w:id="8"/>
    <w:p>
      <w:pPr>
        <w:spacing w:after="0"/>
        <w:ind w:left="0"/>
        <w:jc w:val="left"/>
      </w:pPr>
      <w:r>
        <w:rPr>
          <w:rFonts w:ascii="Times New Roman"/>
          <w:b/>
          <w:i w:val="false"/>
          <w:color w:val="000000"/>
        </w:rPr>
        <w:t xml:space="preserve"> 
3. Бюджеттік инвестициялық жобалардың техникалық-экономикалық негіздемелерін әзірлеуді немесе түзетуді, сондай-ақ қажетті сараптамалар жүргізуді қаржыландыруға арналған қаражатты пайдалану және бөлу тәртібі</w:t>
      </w:r>
    </w:p>
    <w:bookmarkEnd w:id="8"/>
    <w:bookmarkStart w:name="z47" w:id="9"/>
    <w:p>
      <w:pPr>
        <w:spacing w:after="0"/>
        <w:ind w:left="0"/>
        <w:jc w:val="both"/>
      </w:pPr>
      <w:r>
        <w:rPr>
          <w:rFonts w:ascii="Times New Roman"/>
          <w:b w:val="false"/>
          <w:i w:val="false"/>
          <w:color w:val="000000"/>
          <w:sz w:val="28"/>
        </w:rPr>
        <w:t>
      17. БИЖ ТЭН-ін әзірлеуді немесе түзетуді, сондай-ақ қажетті сараптамалар жүргізуді қаржыландыру үшін ХҚҰ-дан мандат-хаттың болуы міндетті болып табылады.</w:t>
      </w:r>
      <w:r>
        <w:br/>
      </w:r>
      <w:r>
        <w:rPr>
          <w:rFonts w:ascii="Times New Roman"/>
          <w:b w:val="false"/>
          <w:i w:val="false"/>
          <w:color w:val="000000"/>
          <w:sz w:val="28"/>
        </w:rPr>
        <w:t>
      ХҚҰ-дан мандат-хат пен мемлекеттік инвестициялық жобаның инвестициялық ұсынысына оң экономикалық қорытындының болуы БИЖ ТЭН әзірлеуді немесе түзетуді, сондай-ақ қажетті сараптамалар жүргізуді қаржыландыру шығыстарын жоспарлау үшін негіз болып табылады.</w:t>
      </w:r>
      <w:r>
        <w:br/>
      </w:r>
      <w:r>
        <w:rPr>
          <w:rFonts w:ascii="Times New Roman"/>
          <w:b w:val="false"/>
          <w:i w:val="false"/>
          <w:color w:val="000000"/>
          <w:sz w:val="28"/>
        </w:rPr>
        <w:t>
</w:t>
      </w:r>
      <w:r>
        <w:rPr>
          <w:rFonts w:ascii="Times New Roman"/>
          <w:b w:val="false"/>
          <w:i w:val="false"/>
          <w:color w:val="000000"/>
          <w:sz w:val="28"/>
        </w:rPr>
        <w:t>
      18. БИЖ ТЭН әзірлеуді немесе түзетуді, сондай-ақ қажетті сараптамалар жүргізуді қаржыландыруға ББӘ Қазақстан Республикасының бюджет заңнамасына сәйкес бөлінетін бюджеттік бағдарлама әкімшісіне бюджеттік өтінімдер береді.</w:t>
      </w:r>
      <w:r>
        <w:br/>
      </w:r>
      <w:r>
        <w:rPr>
          <w:rFonts w:ascii="Times New Roman"/>
          <w:b w:val="false"/>
          <w:i w:val="false"/>
          <w:color w:val="000000"/>
          <w:sz w:val="28"/>
        </w:rPr>
        <w:t>
</w:t>
      </w:r>
      <w:r>
        <w:rPr>
          <w:rFonts w:ascii="Times New Roman"/>
          <w:b w:val="false"/>
          <w:i w:val="false"/>
          <w:color w:val="000000"/>
          <w:sz w:val="28"/>
        </w:rPr>
        <w:t>
      19. Мемлекеттік инвестициялық жобаның инвестициялық ұсынысына оң экономикалық қорытындының, ББӘ қаржыландыруға арналған бюджеттік өтінімінің және техникалық тапсырманың негізінде бөлінетін бюджеттік бағдарлама әкімшісі бөлінетін бюджеттік бағдарлама қаражаты есебінен іске асыру жоспарланған жобалардың тізбесін қалыптастырады және оларды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шығарады.</w:t>
      </w:r>
      <w:r>
        <w:br/>
      </w:r>
      <w:r>
        <w:rPr>
          <w:rFonts w:ascii="Times New Roman"/>
          <w:b w:val="false"/>
          <w:i w:val="false"/>
          <w:color w:val="000000"/>
          <w:sz w:val="28"/>
        </w:rPr>
        <w:t>
</w:t>
      </w:r>
      <w:r>
        <w:rPr>
          <w:rFonts w:ascii="Times New Roman"/>
          <w:b w:val="false"/>
          <w:i w:val="false"/>
          <w:color w:val="000000"/>
          <w:sz w:val="28"/>
        </w:rPr>
        <w:t>
      20. БИЖ ТЭН әзірлеуге немесе түзетуге, сондай-ақ қажетті сараптамалар жүргізуге бөлінген қаражатты игеру кезеңі бір жылдан астам болуы мүмкін, бірақ тиісті бюджет комиссиясының ұсынысында белгіленген мерзімнен аспауға тиіс.</w:t>
      </w:r>
    </w:p>
    <w:bookmarkEnd w:id="9"/>
    <w:bookmarkStart w:name="z51" w:id="10"/>
    <w:p>
      <w:pPr>
        <w:spacing w:after="0"/>
        <w:ind w:left="0"/>
        <w:jc w:val="left"/>
      </w:pPr>
      <w:r>
        <w:rPr>
          <w:rFonts w:ascii="Times New Roman"/>
          <w:b/>
          <w:i w:val="false"/>
          <w:color w:val="000000"/>
        </w:rPr>
        <w:t xml:space="preserve"> 
4. ХҚҰ-мен ынтымақтастық бағдарламалары шеңберінде үкіметтік қарыз жобаларын және квазимемлекеттік сектор субъектілерінің жобаларын дайындау мен сүйемелдеуді қаржыландыруға арналған қаражатты пайдалану тәртібі</w:t>
      </w:r>
    </w:p>
    <w:bookmarkEnd w:id="10"/>
    <w:bookmarkStart w:name="z52" w:id="11"/>
    <w:p>
      <w:pPr>
        <w:spacing w:after="0"/>
        <w:ind w:left="0"/>
        <w:jc w:val="both"/>
      </w:pPr>
      <w:r>
        <w:rPr>
          <w:rFonts w:ascii="Times New Roman"/>
          <w:b w:val="false"/>
          <w:i w:val="false"/>
          <w:color w:val="000000"/>
          <w:sz w:val="28"/>
        </w:rPr>
        <w:t>
      21. ХҚҰ-мен ынтымақтастық бағдарламалары шеңберінде жоспарланған үкіметтік қарыз жобаларын және квазимемлекеттік сектор субъектілерінің жобаларын дайындау және сүйемелдеу – бұл техникалық-экономикалық зерттеуді әзірлеу; ХҚҰ айқындайтын тәртіппен тендерлік рәсімдер жүргізу бойынша консультациялық көмек көрсету жөніндегі іс-шаралар.</w:t>
      </w:r>
      <w:r>
        <w:br/>
      </w:r>
      <w:r>
        <w:rPr>
          <w:rFonts w:ascii="Times New Roman"/>
          <w:b w:val="false"/>
          <w:i w:val="false"/>
          <w:color w:val="000000"/>
          <w:sz w:val="28"/>
        </w:rPr>
        <w:t>
</w:t>
      </w:r>
      <w:r>
        <w:rPr>
          <w:rFonts w:ascii="Times New Roman"/>
          <w:b w:val="false"/>
          <w:i w:val="false"/>
          <w:color w:val="000000"/>
          <w:sz w:val="28"/>
        </w:rPr>
        <w:t>
      22. Ынтымақтастық бағдарламалары есебінен іске асыру жоспарланатын үкіметтік қарыз жобаларын және квазимемлекеттік сектор субъектілерінің жобаларын дайындау мен сүйемелдеуді қаржыландыру үшін ХҚҰ-ның мандат-хаты, мемлекеттік инвестициялық жобаның инвестициялық ұсыныстарына оң экономикалық қорытынды және мемлекеттік жоспарлау жөніндегі орталық уәкілетті органның бағдарламалық құжатқа экономикалық қорытындысы негіз болып табылады.</w:t>
      </w:r>
      <w:r>
        <w:br/>
      </w:r>
      <w:r>
        <w:rPr>
          <w:rFonts w:ascii="Times New Roman"/>
          <w:b w:val="false"/>
          <w:i w:val="false"/>
          <w:color w:val="000000"/>
          <w:sz w:val="28"/>
        </w:rPr>
        <w:t>
</w:t>
      </w:r>
      <w:r>
        <w:rPr>
          <w:rFonts w:ascii="Times New Roman"/>
          <w:b w:val="false"/>
          <w:i w:val="false"/>
          <w:color w:val="000000"/>
          <w:sz w:val="28"/>
        </w:rPr>
        <w:t>
      23. ХҚҰ мен мемлекеттік органдардың ұсыныстары негізінде ХҚҰ-мен ынтымақтастық бағдарламаларының шеңберінде дайындалуы мен сүйемелденуі қаржыландырылатын үкіметтік қарыз жобаларын және квазимемлекеттік сектор субъектілерінің жобаларын Үйлестіру кеңесі мақұлдайды және олар ХҚҰ-мен ынтымақтастық бағдарламаларына сәйкес іске асырылады.</w:t>
      </w:r>
      <w:r>
        <w:br/>
      </w:r>
      <w:r>
        <w:rPr>
          <w:rFonts w:ascii="Times New Roman"/>
          <w:b w:val="false"/>
          <w:i w:val="false"/>
          <w:color w:val="000000"/>
          <w:sz w:val="28"/>
        </w:rPr>
        <w:t>
</w:t>
      </w:r>
      <w:r>
        <w:rPr>
          <w:rFonts w:ascii="Times New Roman"/>
          <w:b w:val="false"/>
          <w:i w:val="false"/>
          <w:color w:val="000000"/>
          <w:sz w:val="28"/>
        </w:rPr>
        <w:t>
      24. Қазақстан Республикасының Ұлттық қорынан нысаналы трансферт қаражатын бөлу үшін бөлінетін бюджеттік бағдарлама әкімшісі дайындалуы мен сүйемелденуі Үйлестіру кеңесінде мақұлданған ХҚҰ-мен ынтымақтастық бағдарламаларының шеңберінде қолданған қаржыландырылатын жобалардың тізбесін қалыптастырады және оларды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жібереді.</w:t>
      </w:r>
      <w:r>
        <w:br/>
      </w:r>
      <w:r>
        <w:rPr>
          <w:rFonts w:ascii="Times New Roman"/>
          <w:b w:val="false"/>
          <w:i w:val="false"/>
          <w:color w:val="000000"/>
          <w:sz w:val="28"/>
        </w:rPr>
        <w:t>
</w:t>
      </w:r>
      <w:r>
        <w:rPr>
          <w:rFonts w:ascii="Times New Roman"/>
          <w:b w:val="false"/>
          <w:i w:val="false"/>
          <w:color w:val="000000"/>
          <w:sz w:val="28"/>
        </w:rPr>
        <w:t>
      25. Жоба бойынша көрсетілетін қызметтердің негізділігін есептеу ХҚҰ рәсімдеріне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26. ББӘ ХҚҰ-мен ынтымақтастық туралы келісімде көзделген тәртіппен ХҚҰ-ның банктік шотына аудару жолымен ақша қаражатын ХҚҰ-ға ұсынады.</w:t>
      </w:r>
      <w:r>
        <w:br/>
      </w:r>
      <w:r>
        <w:rPr>
          <w:rFonts w:ascii="Times New Roman"/>
          <w:b w:val="false"/>
          <w:i w:val="false"/>
          <w:color w:val="000000"/>
          <w:sz w:val="28"/>
        </w:rPr>
        <w:t>
      Бөлінетін бюджеттік бағдарлама әкімшісіне банктік шотқа аударылатын барлық қаражат аударымдары ХҚҰ-ның төлем тапсырмасын ұсынуы бойынша жүргізіледі.</w:t>
      </w:r>
      <w:r>
        <w:br/>
      </w:r>
      <w:r>
        <w:rPr>
          <w:rFonts w:ascii="Times New Roman"/>
          <w:b w:val="false"/>
          <w:i w:val="false"/>
          <w:color w:val="000000"/>
          <w:sz w:val="28"/>
        </w:rPr>
        <w:t>
      ХҚҰ-мен ынтымақтастық туралы келісімінің ережелеріне сәйкес ХҚҰ шоттың басқарушысы және оған билік етуші болады.</w:t>
      </w:r>
    </w:p>
    <w:bookmarkEnd w:id="11"/>
    <w:bookmarkStart w:name="z58" w:id="12"/>
    <w:p>
      <w:pPr>
        <w:spacing w:after="0"/>
        <w:ind w:left="0"/>
        <w:jc w:val="left"/>
      </w:pPr>
      <w:r>
        <w:rPr>
          <w:rFonts w:ascii="Times New Roman"/>
          <w:b/>
          <w:i w:val="false"/>
          <w:color w:val="000000"/>
        </w:rPr>
        <w:t xml:space="preserve"> 
5. БИЖ, бағдарламалық жобаларды және техникалық көмек көрсету іс-шараларын іске асыруға арналған бағыттар бойынша қаражатты пайдалану және бөлу тәртібі</w:t>
      </w:r>
    </w:p>
    <w:bookmarkEnd w:id="12"/>
    <w:bookmarkStart w:name="z59" w:id="13"/>
    <w:p>
      <w:pPr>
        <w:spacing w:after="0"/>
        <w:ind w:left="0"/>
        <w:jc w:val="both"/>
      </w:pPr>
      <w:r>
        <w:rPr>
          <w:rFonts w:ascii="Times New Roman"/>
          <w:b w:val="false"/>
          <w:i w:val="false"/>
          <w:color w:val="000000"/>
          <w:sz w:val="28"/>
        </w:rPr>
        <w:t>
      27. Үкіметтік қарыз жобаларын және техникалық көмек көрсету іс-шараларын (бұдан әрі – техникалық көмек көрсету іс-шараларын) республикалық бюджеттен қоса қаржыландыру заңнамада белгіленген тәртіппен бөлінетін бюджеттік бағдарлама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28. Қазақстан Республикасының бюджет заңнамасына сәйкес ББӘ үкіметтік қарыз жобаларын және техникалық көмек көрсету іс-шараларын қоса қаржыландыруға арналған бюджеттік өтінімдерін бөлінетін бюджеттік бағдарламаның әкімшісіне ұсынады.</w:t>
      </w:r>
      <w:r>
        <w:br/>
      </w:r>
      <w:r>
        <w:rPr>
          <w:rFonts w:ascii="Times New Roman"/>
          <w:b w:val="false"/>
          <w:i w:val="false"/>
          <w:color w:val="000000"/>
          <w:sz w:val="28"/>
        </w:rPr>
        <w:t>
</w:t>
      </w:r>
      <w:r>
        <w:rPr>
          <w:rFonts w:ascii="Times New Roman"/>
          <w:b w:val="false"/>
          <w:i w:val="false"/>
          <w:color w:val="000000"/>
          <w:sz w:val="28"/>
        </w:rPr>
        <w:t>
      29. Бөлінетін бюджеттік бағдарламаның әкімшісі бөлінетін бюджеттік бағдарлама шеңберінде қоса қаржыландыруға жататын жобалардың тізбесін қалыптастырады және оны осы Қағидалардың 11-тармағында айқындалған тәртіппен РБК қарауына жібереді.</w:t>
      </w:r>
    </w:p>
    <w:bookmarkEnd w:id="13"/>
    <w:bookmarkStart w:name="z62" w:id="14"/>
    <w:p>
      <w:pPr>
        <w:spacing w:after="0"/>
        <w:ind w:left="0"/>
        <w:jc w:val="left"/>
      </w:pPr>
      <w:r>
        <w:rPr>
          <w:rFonts w:ascii="Times New Roman"/>
          <w:b/>
          <w:i w:val="false"/>
          <w:color w:val="000000"/>
        </w:rPr>
        <w:t xml:space="preserve"> 
6. Үшжақты келісімдер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нысаналы даму трансферттері түрінде бөлінетін қаражатты пайдалану және бөлу тәртібі</w:t>
      </w:r>
    </w:p>
    <w:bookmarkEnd w:id="14"/>
    <w:bookmarkStart w:name="z63" w:id="15"/>
    <w:p>
      <w:pPr>
        <w:spacing w:after="0"/>
        <w:ind w:left="0"/>
        <w:jc w:val="both"/>
      </w:pPr>
      <w:r>
        <w:rPr>
          <w:rFonts w:ascii="Times New Roman"/>
          <w:b w:val="false"/>
          <w:i w:val="false"/>
          <w:color w:val="000000"/>
          <w:sz w:val="28"/>
        </w:rPr>
        <w:t>
      30. Үшжақты келісімдер шеңберінде квазимемлекеттік сектор субъектілерінің жарғылық капиталын ұлғайтуға бағытталған квазимемлекеттік сектор субъектілерінің қарыз алуы жөніндегі жобаларды (бұдан әрі – квазимемлекеттік сектор субъектілерінің қарыз алуы жөніндегі жобалар) қоса қаржыландыру үшжақты келісімге қол қойылғаннан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31. Жергілікті бюджеттік бағдарламалардың әкімшісі Бюджеттік инвестициялар жөніндегі қағидаларда белгіленген тәртіппен квазимемлекеттік сектор субъектілерінің қарыз алуы жөніндегі жобалар бойынша қажетті құжаттаманы әзірлейді және тиісті мемлекеттік жоспарлау жөніндегі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32. Мемлекеттік жоспарлау жөніндегі жергілікті уәкілетті орган Бюджеттік инвестициялар жөніндегі қағидаларға сәйкес бюджеттік инвестициялар бөлінісінде жергілікті бюджеттік бағдарламалар әкімшісінің квазимемлекеттік сектор субъектілерінің қарыз алуы жөніндегі жобаларын қарайды және экономикалық қорытынды дайындайды.</w:t>
      </w:r>
      <w:r>
        <w:br/>
      </w:r>
      <w:r>
        <w:rPr>
          <w:rFonts w:ascii="Times New Roman"/>
          <w:b w:val="false"/>
          <w:i w:val="false"/>
          <w:color w:val="000000"/>
          <w:sz w:val="28"/>
        </w:rPr>
        <w:t>
</w:t>
      </w:r>
      <w:r>
        <w:rPr>
          <w:rFonts w:ascii="Times New Roman"/>
          <w:b w:val="false"/>
          <w:i w:val="false"/>
          <w:color w:val="000000"/>
          <w:sz w:val="28"/>
        </w:rPr>
        <w:t>
      33. Жергілікті бюджеттік бағдарламалар әкімшісі:</w:t>
      </w:r>
      <w:r>
        <w:br/>
      </w:r>
      <w:r>
        <w:rPr>
          <w:rFonts w:ascii="Times New Roman"/>
          <w:b w:val="false"/>
          <w:i w:val="false"/>
          <w:color w:val="000000"/>
          <w:sz w:val="28"/>
        </w:rPr>
        <w:t>
</w:t>
      </w:r>
      <w:r>
        <w:rPr>
          <w:rFonts w:ascii="Times New Roman"/>
          <w:b w:val="false"/>
          <w:i w:val="false"/>
          <w:color w:val="000000"/>
          <w:sz w:val="28"/>
        </w:rPr>
        <w:t>
      1) объектілер бөлінісінде квазимемлекеттік сектор субъектілерінің қарыз алуы жөніндегі жобалар тізбесі бар бюджеттік өтінімді және олар бойынша шығыстар сомасын;</w:t>
      </w:r>
      <w:r>
        <w:br/>
      </w:r>
      <w:r>
        <w:rPr>
          <w:rFonts w:ascii="Times New Roman"/>
          <w:b w:val="false"/>
          <w:i w:val="false"/>
          <w:color w:val="000000"/>
          <w:sz w:val="28"/>
        </w:rPr>
        <w:t>
</w:t>
      </w:r>
      <w:r>
        <w:rPr>
          <w:rFonts w:ascii="Times New Roman"/>
          <w:b w:val="false"/>
          <w:i w:val="false"/>
          <w:color w:val="000000"/>
          <w:sz w:val="28"/>
        </w:rPr>
        <w:t>
      2) жергілікті мемлекеттік инвестициялық жобалар бойынша инвестициялық ұсыныстарды;</w:t>
      </w:r>
      <w:r>
        <w:br/>
      </w:r>
      <w:r>
        <w:rPr>
          <w:rFonts w:ascii="Times New Roman"/>
          <w:b w:val="false"/>
          <w:i w:val="false"/>
          <w:color w:val="000000"/>
          <w:sz w:val="28"/>
        </w:rPr>
        <w:t>
</w:t>
      </w:r>
      <w:r>
        <w:rPr>
          <w:rFonts w:ascii="Times New Roman"/>
          <w:b w:val="false"/>
          <w:i w:val="false"/>
          <w:color w:val="000000"/>
          <w:sz w:val="28"/>
        </w:rPr>
        <w:t>
      3) заңды тұлғалардың жарғылық капиталына мемлекеттің қатысуы арқылы іске асыру жоспарланатын жергілікті бюджеттік инвестициялардың қаржы-экономикалық негіздемелерін;</w:t>
      </w:r>
      <w:r>
        <w:br/>
      </w:r>
      <w:r>
        <w:rPr>
          <w:rFonts w:ascii="Times New Roman"/>
          <w:b w:val="false"/>
          <w:i w:val="false"/>
          <w:color w:val="000000"/>
          <w:sz w:val="28"/>
        </w:rPr>
        <w:t>
</w:t>
      </w:r>
      <w:r>
        <w:rPr>
          <w:rFonts w:ascii="Times New Roman"/>
          <w:b w:val="false"/>
          <w:i w:val="false"/>
          <w:color w:val="000000"/>
          <w:sz w:val="28"/>
        </w:rPr>
        <w:t>
      4) тиісті мемлекеттік жоспарлау жөніндегі жергілікті уәкілетті органның жергілікті мемлекеттік инвестициялық жобалар бойынша инвестициялық ұсыныстарға экономикалық қорытындыларын, заңды тұлғалардың жарғылық капиталына мемлекеттің қатысуы арқылы іске асыру жоспарланатын бюджеттік инвестициялар бойынша экономикалық қорытындыларды;</w:t>
      </w:r>
      <w:r>
        <w:br/>
      </w:r>
      <w:r>
        <w:rPr>
          <w:rFonts w:ascii="Times New Roman"/>
          <w:b w:val="false"/>
          <w:i w:val="false"/>
          <w:color w:val="000000"/>
          <w:sz w:val="28"/>
        </w:rPr>
        <w:t>
</w:t>
      </w:r>
      <w:r>
        <w:rPr>
          <w:rFonts w:ascii="Times New Roman"/>
          <w:b w:val="false"/>
          <w:i w:val="false"/>
          <w:color w:val="000000"/>
          <w:sz w:val="28"/>
        </w:rPr>
        <w:t>
      5) тиісті жергілікті атқарушы органның салалық қорытындысын;</w:t>
      </w:r>
      <w:r>
        <w:br/>
      </w:r>
      <w:r>
        <w:rPr>
          <w:rFonts w:ascii="Times New Roman"/>
          <w:b w:val="false"/>
          <w:i w:val="false"/>
          <w:color w:val="000000"/>
          <w:sz w:val="28"/>
        </w:rPr>
        <w:t>
</w:t>
      </w:r>
      <w:r>
        <w:rPr>
          <w:rFonts w:ascii="Times New Roman"/>
          <w:b w:val="false"/>
          <w:i w:val="false"/>
          <w:color w:val="000000"/>
          <w:sz w:val="28"/>
        </w:rPr>
        <w:t>
      6) ТЭН және ТЭН-ге кешенді ведомстволықтан тыс сараптаманың қорытындысын (бар болған жағдайда);</w:t>
      </w:r>
      <w:r>
        <w:br/>
      </w:r>
      <w:r>
        <w:rPr>
          <w:rFonts w:ascii="Times New Roman"/>
          <w:b w:val="false"/>
          <w:i w:val="false"/>
          <w:color w:val="000000"/>
          <w:sz w:val="28"/>
        </w:rPr>
        <w:t>
</w:t>
      </w:r>
      <w:r>
        <w:rPr>
          <w:rFonts w:ascii="Times New Roman"/>
          <w:b w:val="false"/>
          <w:i w:val="false"/>
          <w:color w:val="000000"/>
          <w:sz w:val="28"/>
        </w:rPr>
        <w:t>
      7) жобалау-сметалық құжаттама және жобалау-сметалық құжаттамаға ведомстволықтан тыс кешенді сараптаманың қорытындысын (бар болған жағдайда) тиісті орталық мемлекеттік органға ұсынады.</w:t>
      </w:r>
      <w:r>
        <w:br/>
      </w:r>
      <w:r>
        <w:rPr>
          <w:rFonts w:ascii="Times New Roman"/>
          <w:b w:val="false"/>
          <w:i w:val="false"/>
          <w:color w:val="000000"/>
          <w:sz w:val="28"/>
        </w:rPr>
        <w:t>
</w:t>
      </w:r>
      <w:r>
        <w:rPr>
          <w:rFonts w:ascii="Times New Roman"/>
          <w:b w:val="false"/>
          <w:i w:val="false"/>
          <w:color w:val="000000"/>
          <w:sz w:val="28"/>
        </w:rPr>
        <w:t>
      34. Тиісті ББӘ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құжаттар жиынтығын қоса, квазимемлекеттік сектор субъектілерінің қарыз алуы жөніндегі жобаларды қоса қаржыландыруға арналған бюджеттік өтінімді бөлінетін бюджеттік бағдарлама әкімшісіне жолдайды.</w:t>
      </w:r>
      <w:r>
        <w:br/>
      </w:r>
      <w:r>
        <w:rPr>
          <w:rFonts w:ascii="Times New Roman"/>
          <w:b w:val="false"/>
          <w:i w:val="false"/>
          <w:color w:val="000000"/>
          <w:sz w:val="28"/>
        </w:rPr>
        <w:t>
</w:t>
      </w:r>
      <w:r>
        <w:rPr>
          <w:rFonts w:ascii="Times New Roman"/>
          <w:b w:val="false"/>
          <w:i w:val="false"/>
          <w:color w:val="000000"/>
          <w:sz w:val="28"/>
        </w:rPr>
        <w:t>
      35. Бөлінетін бюджеттік бағдарлама әкімшісі квазимемлекеттік сектор субъектілерінің қарыз алуы жөніндегі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шығарады.</w:t>
      </w:r>
    </w:p>
    <w:bookmarkEnd w:id="15"/>
    <w:bookmarkStart w:name="z76" w:id="16"/>
    <w:p>
      <w:pPr>
        <w:spacing w:after="0"/>
        <w:ind w:left="0"/>
        <w:jc w:val="left"/>
      </w:pPr>
      <w:r>
        <w:rPr>
          <w:rFonts w:ascii="Times New Roman"/>
          <w:b/>
          <w:i w:val="false"/>
          <w:color w:val="000000"/>
        </w:rPr>
        <w:t xml:space="preserve"> 
7. ХҚҰ тарту арқылы МЖӘ, оның ішінде концессиялық жобаларды дайындауға арналған қаражатты пайдалану және бөлу тәртібі</w:t>
      </w:r>
    </w:p>
    <w:bookmarkEnd w:id="16"/>
    <w:bookmarkStart w:name="z77" w:id="17"/>
    <w:p>
      <w:pPr>
        <w:spacing w:after="0"/>
        <w:ind w:left="0"/>
        <w:jc w:val="both"/>
      </w:pPr>
      <w:r>
        <w:rPr>
          <w:rFonts w:ascii="Times New Roman"/>
          <w:b w:val="false"/>
          <w:i w:val="false"/>
          <w:color w:val="000000"/>
          <w:sz w:val="28"/>
        </w:rPr>
        <w:t>
      36. ХҚҰ тарту арқылы МЖӘ, оның ішінде концессиялық жобаларды дайындау Қазақстан Республикасының Үкіметі әріптестік туралы негіздемелік келісімдер жасасқан ХҚҰ (оның ішінде олар тартқан консультанттар) олардың рәсімдеріне сәйкес көрсететін қызметтерді білдіреді.</w:t>
      </w:r>
      <w:r>
        <w:br/>
      </w:r>
      <w:r>
        <w:rPr>
          <w:rFonts w:ascii="Times New Roman"/>
          <w:b w:val="false"/>
          <w:i w:val="false"/>
          <w:color w:val="000000"/>
          <w:sz w:val="28"/>
        </w:rPr>
        <w:t>
      МЖӘ, оның ішінде концессиялық жобаларды дайындау бойынша көрсетілетін қызметтер концессиялық ұсыныстарды немесе жобаның тұжырымдамаларын, конкурстық құжаттамаларды, МЖӘ шарттарының жобаларын немесе концессия шарттарының жобаларын не олардың жекелеген бөліктерін әзірлеуді, тиісті конкурстық өтінімде ұсынылған концессиялық өтінімдерді тәуелсіз бағалау үшін, конкурсқа қатысушымен келіссөз процесінде консультациялық қызметтер көрсетуді қамтиды.</w:t>
      </w:r>
      <w:r>
        <w:br/>
      </w:r>
      <w:r>
        <w:rPr>
          <w:rFonts w:ascii="Times New Roman"/>
          <w:b w:val="false"/>
          <w:i w:val="false"/>
          <w:color w:val="000000"/>
          <w:sz w:val="28"/>
        </w:rPr>
        <w:t>
</w:t>
      </w:r>
      <w:r>
        <w:rPr>
          <w:rFonts w:ascii="Times New Roman"/>
          <w:b w:val="false"/>
          <w:i w:val="false"/>
          <w:color w:val="000000"/>
          <w:sz w:val="28"/>
        </w:rPr>
        <w:t>
      37. ХҚҰ-дан мандат-хат пен мемлекеттік инвестициялық жобаның (концессиялық жобаны әзірлеу кезінде) инвестициялық ұсынысына оң экономикалық қорытынды МЖӘ жобаларын, соның ішінде концессиялық жобаларды дайындауды қаржыландыру үшін негіз болып табылады.</w:t>
      </w:r>
      <w:r>
        <w:br/>
      </w:r>
      <w:r>
        <w:rPr>
          <w:rFonts w:ascii="Times New Roman"/>
          <w:b w:val="false"/>
          <w:i w:val="false"/>
          <w:color w:val="000000"/>
          <w:sz w:val="28"/>
        </w:rPr>
        <w:t>
      Егер «Қазақстан Республикасының кейбiр заңнамалық актiлерiне бюджет заңнамасын жетiлдiру мәселелері бойынша өзгерiстер мен толықтырулар енгiзу туралы» 2013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БИЖ инвестициялық ұсынысына, БИЖ-дің ТЭН-іне, Инвестициялардың ҚЭН-іне, концессиялық жобалардың концессиялық ұсынысына экономикалық сараптама қорытындысы, сараптама қорытындысы немесе экономикалық қорытынды берілген болса, сондай-ақ МИЖ тиісті бюджетте көзделсе (қаржыландыру түрі мен әдісі айқындалған болса), онда ББӘ-ге МИЖ-дің инвестициялық ұсынысын әзірлеу талап етілмейді.</w:t>
      </w:r>
      <w:r>
        <w:br/>
      </w:r>
      <w:r>
        <w:rPr>
          <w:rFonts w:ascii="Times New Roman"/>
          <w:b w:val="false"/>
          <w:i w:val="false"/>
          <w:color w:val="000000"/>
          <w:sz w:val="28"/>
        </w:rPr>
        <w:t>
</w:t>
      </w:r>
      <w:r>
        <w:rPr>
          <w:rFonts w:ascii="Times New Roman"/>
          <w:b w:val="false"/>
          <w:i w:val="false"/>
          <w:color w:val="000000"/>
          <w:sz w:val="28"/>
        </w:rPr>
        <w:t>
      38. ХҚҰ-ның МЖӘ жобаларын, оның ішінде концессиялық жобаларды дайындауды жүзеге асыруы кезіндегі міндетті шарты, МЖӘ жобаларын, оның ішінде Қазақстан Республикасының Үкіметі немесе жергілікті атқарушы орган айқындаған концессиялық жобаларды сүйемелдеу жөніндегі заңды тұлғаны тарту болып табылады.</w:t>
      </w:r>
      <w:r>
        <w:br/>
      </w:r>
      <w:r>
        <w:rPr>
          <w:rFonts w:ascii="Times New Roman"/>
          <w:b w:val="false"/>
          <w:i w:val="false"/>
          <w:color w:val="000000"/>
          <w:sz w:val="28"/>
        </w:rPr>
        <w:t>
</w:t>
      </w:r>
      <w:r>
        <w:rPr>
          <w:rFonts w:ascii="Times New Roman"/>
          <w:b w:val="false"/>
          <w:i w:val="false"/>
          <w:color w:val="000000"/>
          <w:sz w:val="28"/>
        </w:rPr>
        <w:t>
      39. Республикалық МЖӘ жобаларды, оның ішінде концессиялық жобалары дайындауды қаржыландыру ағымдағы қаржы жылы ішінде бөлінетін бюджеттік бағдарлама қаражатын ББӘ арасында бөлу есебінен жүзеге асырылады.</w:t>
      </w:r>
      <w:r>
        <w:br/>
      </w:r>
      <w:r>
        <w:rPr>
          <w:rFonts w:ascii="Times New Roman"/>
          <w:b w:val="false"/>
          <w:i w:val="false"/>
          <w:color w:val="000000"/>
          <w:sz w:val="28"/>
        </w:rPr>
        <w:t>
</w:t>
      </w:r>
      <w:r>
        <w:rPr>
          <w:rFonts w:ascii="Times New Roman"/>
          <w:b w:val="false"/>
          <w:i w:val="false"/>
          <w:color w:val="000000"/>
          <w:sz w:val="28"/>
        </w:rPr>
        <w:t>
      40. Жергілікті МЖӘ жобаларын, оның ішінде концессиялық жобаларды дайындауды қаржыландыру бөлінетін бюджеттік бағдарлама шеңберінде ағымдағы нысаналы трансферттер есебінен жүргізіледі.</w:t>
      </w:r>
      <w:r>
        <w:br/>
      </w:r>
      <w:r>
        <w:rPr>
          <w:rFonts w:ascii="Times New Roman"/>
          <w:b w:val="false"/>
          <w:i w:val="false"/>
          <w:color w:val="000000"/>
          <w:sz w:val="28"/>
        </w:rPr>
        <w:t>
</w:t>
      </w:r>
      <w:r>
        <w:rPr>
          <w:rFonts w:ascii="Times New Roman"/>
          <w:b w:val="false"/>
          <w:i w:val="false"/>
          <w:color w:val="000000"/>
          <w:sz w:val="28"/>
        </w:rPr>
        <w:t>
      41. МЖӘ жобаларын, оның ішінде концессиялық жобаларды дайындау үш кезеңде жүзеге асырылады:</w:t>
      </w:r>
      <w:r>
        <w:br/>
      </w:r>
      <w:r>
        <w:rPr>
          <w:rFonts w:ascii="Times New Roman"/>
          <w:b w:val="false"/>
          <w:i w:val="false"/>
          <w:color w:val="000000"/>
          <w:sz w:val="28"/>
        </w:rPr>
        <w:t>
</w:t>
      </w:r>
      <w:r>
        <w:rPr>
          <w:rFonts w:ascii="Times New Roman"/>
          <w:b w:val="false"/>
          <w:i w:val="false"/>
          <w:color w:val="000000"/>
          <w:sz w:val="28"/>
        </w:rPr>
        <w:t>
      1) МЖӘ жобасының тұжырымдамаларын немесе концессиялық ұсыныстарын әзірлеу және іріктеу;</w:t>
      </w:r>
      <w:r>
        <w:br/>
      </w:r>
      <w:r>
        <w:rPr>
          <w:rFonts w:ascii="Times New Roman"/>
          <w:b w:val="false"/>
          <w:i w:val="false"/>
          <w:color w:val="000000"/>
          <w:sz w:val="28"/>
        </w:rPr>
        <w:t>
</w:t>
      </w:r>
      <w:r>
        <w:rPr>
          <w:rFonts w:ascii="Times New Roman"/>
          <w:b w:val="false"/>
          <w:i w:val="false"/>
          <w:color w:val="000000"/>
          <w:sz w:val="28"/>
        </w:rPr>
        <w:t>
      2) МЖӘ жобаларын, оның ішінде концессиялық жобаларды әзірлеу немесе түзету, сондай-ақ конкурстық құжаттаманың қажетті сараптамаларын жүргізу;</w:t>
      </w:r>
      <w:r>
        <w:br/>
      </w:r>
      <w:r>
        <w:rPr>
          <w:rFonts w:ascii="Times New Roman"/>
          <w:b w:val="false"/>
          <w:i w:val="false"/>
          <w:color w:val="000000"/>
          <w:sz w:val="28"/>
        </w:rPr>
        <w:t>
</w:t>
      </w:r>
      <w:r>
        <w:rPr>
          <w:rFonts w:ascii="Times New Roman"/>
          <w:b w:val="false"/>
          <w:i w:val="false"/>
          <w:color w:val="000000"/>
          <w:sz w:val="28"/>
        </w:rPr>
        <w:t>
      3) жекешелік әріптестікті немесе концессионерді таңдау бойынша конкурстық рәсімдер және МЖӘ шартын немесе концессия шартын жасасу.</w:t>
      </w:r>
      <w:r>
        <w:br/>
      </w:r>
      <w:r>
        <w:rPr>
          <w:rFonts w:ascii="Times New Roman"/>
          <w:b w:val="false"/>
          <w:i w:val="false"/>
          <w:color w:val="000000"/>
          <w:sz w:val="28"/>
        </w:rPr>
        <w:t>
</w:t>
      </w:r>
      <w:r>
        <w:rPr>
          <w:rFonts w:ascii="Times New Roman"/>
          <w:b w:val="false"/>
          <w:i w:val="false"/>
          <w:color w:val="000000"/>
          <w:sz w:val="28"/>
        </w:rPr>
        <w:t>
      42. Жергілікті бюджеттік бағдарламалар әкімшісі жергілікті МЖӘ жобалары, оның ішінде дайындауды қажет ететін концессиялық жобалар бойынша ұсыныстар әзірлейді және мемлекеттік жоспарлау жөніндегі тиісті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43. Мемлекеттік жоспарлау жөніндегі жергілікті уәкілетті орган жергілікті МЖӘ жобалары, оның ішінде дайындауды қажет ететін концессиялық жобалар бойынша ұсыныстарды қарайды және тиісті орталық мемлекеттік органға жібереді.</w:t>
      </w:r>
      <w:r>
        <w:br/>
      </w:r>
      <w:r>
        <w:rPr>
          <w:rFonts w:ascii="Times New Roman"/>
          <w:b w:val="false"/>
          <w:i w:val="false"/>
          <w:color w:val="000000"/>
          <w:sz w:val="28"/>
        </w:rPr>
        <w:t>
</w:t>
      </w:r>
      <w:r>
        <w:rPr>
          <w:rFonts w:ascii="Times New Roman"/>
          <w:b w:val="false"/>
          <w:i w:val="false"/>
          <w:color w:val="000000"/>
          <w:sz w:val="28"/>
        </w:rPr>
        <w:t>
      44. ББӘ жергілікті МЖӘ жобаларын, оның ішінде концессиялық жобаларды дайындауды қаржыландыруға арналған жергілікті өкілді және атқарушы органдардың өтінімдерін ескере отырып, бөлінетін бюджеттік бағдарлама әкімшісіне жолдайды.</w:t>
      </w:r>
      <w:r>
        <w:br/>
      </w:r>
      <w:r>
        <w:rPr>
          <w:rFonts w:ascii="Times New Roman"/>
          <w:b w:val="false"/>
          <w:i w:val="false"/>
          <w:color w:val="000000"/>
          <w:sz w:val="28"/>
        </w:rPr>
        <w:t>
</w:t>
      </w:r>
      <w:r>
        <w:rPr>
          <w:rFonts w:ascii="Times New Roman"/>
          <w:b w:val="false"/>
          <w:i w:val="false"/>
          <w:color w:val="000000"/>
          <w:sz w:val="28"/>
        </w:rPr>
        <w:t>
      45. Республикалық МЖӘ жобаларын, оның ішінде концессиялық жобалар бойынша ББӘ МЖӘ жобаларын, оның ішінде концессиялық жобаларды дайындауды қаржыландыруға арналған бюджеттік өтінімді бөлінетін бюджеттік бағдарлама әкімшісіне жолдайды.</w:t>
      </w:r>
      <w:r>
        <w:br/>
      </w:r>
      <w:r>
        <w:rPr>
          <w:rFonts w:ascii="Times New Roman"/>
          <w:b w:val="false"/>
          <w:i w:val="false"/>
          <w:color w:val="000000"/>
          <w:sz w:val="28"/>
        </w:rPr>
        <w:t>
</w:t>
      </w:r>
      <w:r>
        <w:rPr>
          <w:rFonts w:ascii="Times New Roman"/>
          <w:b w:val="false"/>
          <w:i w:val="false"/>
          <w:color w:val="000000"/>
          <w:sz w:val="28"/>
        </w:rPr>
        <w:t>
      46. Жергілікті және республикалық МЖӘ жобаларын, оның ішінде концессиялық жобаларды дайындауды қаржыландыруға арналған бюджеттік өтінім қосымшаға сәйкес жасалады және мынадай негізгі мәліметтерді қамтиды:</w:t>
      </w:r>
      <w:r>
        <w:br/>
      </w:r>
      <w:r>
        <w:rPr>
          <w:rFonts w:ascii="Times New Roman"/>
          <w:b w:val="false"/>
          <w:i w:val="false"/>
          <w:color w:val="000000"/>
          <w:sz w:val="28"/>
        </w:rPr>
        <w:t>
</w:t>
      </w:r>
      <w:r>
        <w:rPr>
          <w:rFonts w:ascii="Times New Roman"/>
          <w:b w:val="false"/>
          <w:i w:val="false"/>
          <w:color w:val="000000"/>
          <w:sz w:val="28"/>
        </w:rPr>
        <w:t>
      1) МЖӘ жобасының немесе концессиялық жобаның атауы;</w:t>
      </w:r>
      <w:r>
        <w:br/>
      </w:r>
      <w:r>
        <w:rPr>
          <w:rFonts w:ascii="Times New Roman"/>
          <w:b w:val="false"/>
          <w:i w:val="false"/>
          <w:color w:val="000000"/>
          <w:sz w:val="28"/>
        </w:rPr>
        <w:t>
</w:t>
      </w:r>
      <w:r>
        <w:rPr>
          <w:rFonts w:ascii="Times New Roman"/>
          <w:b w:val="false"/>
          <w:i w:val="false"/>
          <w:color w:val="000000"/>
          <w:sz w:val="28"/>
        </w:rPr>
        <w:t>
      2) бюджет қаражатын алушы туралы ақпарат;</w:t>
      </w:r>
      <w:r>
        <w:br/>
      </w:r>
      <w:r>
        <w:rPr>
          <w:rFonts w:ascii="Times New Roman"/>
          <w:b w:val="false"/>
          <w:i w:val="false"/>
          <w:color w:val="000000"/>
          <w:sz w:val="28"/>
        </w:rPr>
        <w:t>
</w:t>
      </w:r>
      <w:r>
        <w:rPr>
          <w:rFonts w:ascii="Times New Roman"/>
          <w:b w:val="false"/>
          <w:i w:val="false"/>
          <w:color w:val="000000"/>
          <w:sz w:val="28"/>
        </w:rPr>
        <w:t>
      3) көрсетілетін қызмет түрлері және олардың құны;</w:t>
      </w:r>
      <w:r>
        <w:br/>
      </w:r>
      <w:r>
        <w:rPr>
          <w:rFonts w:ascii="Times New Roman"/>
          <w:b w:val="false"/>
          <w:i w:val="false"/>
          <w:color w:val="000000"/>
          <w:sz w:val="28"/>
        </w:rPr>
        <w:t>
</w:t>
      </w:r>
      <w:r>
        <w:rPr>
          <w:rFonts w:ascii="Times New Roman"/>
          <w:b w:val="false"/>
          <w:i w:val="false"/>
          <w:color w:val="000000"/>
          <w:sz w:val="28"/>
        </w:rPr>
        <w:t>
      4) мемлекеттік инвестициялық жобаның (концессиялық жобаны дайындау кезінде) инвестициялық ұсынысына экономикалық қорытындының нөмірі мен күні.</w:t>
      </w:r>
      <w:r>
        <w:br/>
      </w:r>
      <w:r>
        <w:rPr>
          <w:rFonts w:ascii="Times New Roman"/>
          <w:b w:val="false"/>
          <w:i w:val="false"/>
          <w:color w:val="000000"/>
          <w:sz w:val="28"/>
        </w:rPr>
        <w:t>
      МЖӘ жобаларын, оның ішінде концессиялық жобаны қоса қаржыландыру болған жағдайда, ХҚҰ тарапынан қоса қаржыландырудың көлемін және қоса қаржыландыруға жататын қызмет түрлерін көрсету қажет.</w:t>
      </w:r>
      <w:r>
        <w:br/>
      </w:r>
      <w:r>
        <w:rPr>
          <w:rFonts w:ascii="Times New Roman"/>
          <w:b w:val="false"/>
          <w:i w:val="false"/>
          <w:color w:val="000000"/>
          <w:sz w:val="28"/>
        </w:rPr>
        <w:t>
      Бюджеттік өтінімге:</w:t>
      </w:r>
      <w:r>
        <w:br/>
      </w:r>
      <w:r>
        <w:rPr>
          <w:rFonts w:ascii="Times New Roman"/>
          <w:b w:val="false"/>
          <w:i w:val="false"/>
          <w:color w:val="000000"/>
          <w:sz w:val="28"/>
        </w:rPr>
        <w:t>
</w:t>
      </w:r>
      <w:r>
        <w:rPr>
          <w:rFonts w:ascii="Times New Roman"/>
          <w:b w:val="false"/>
          <w:i w:val="false"/>
          <w:color w:val="000000"/>
          <w:sz w:val="28"/>
        </w:rPr>
        <w:t>
      1) мынадай негізгі мәліметтер:</w:t>
      </w:r>
      <w:r>
        <w:br/>
      </w:r>
      <w:r>
        <w:rPr>
          <w:rFonts w:ascii="Times New Roman"/>
          <w:b w:val="false"/>
          <w:i w:val="false"/>
          <w:color w:val="000000"/>
          <w:sz w:val="28"/>
        </w:rPr>
        <w:t>
      көрсетілетін қызметтерді тартудың мақсаты мен міндеттері;</w:t>
      </w:r>
      <w:r>
        <w:br/>
      </w:r>
      <w:r>
        <w:rPr>
          <w:rFonts w:ascii="Times New Roman"/>
          <w:b w:val="false"/>
          <w:i w:val="false"/>
          <w:color w:val="000000"/>
          <w:sz w:val="28"/>
        </w:rPr>
        <w:t>
      қызметтер көрсетудің мерзімдері;</w:t>
      </w:r>
      <w:r>
        <w:br/>
      </w:r>
      <w:r>
        <w:rPr>
          <w:rFonts w:ascii="Times New Roman"/>
          <w:b w:val="false"/>
          <w:i w:val="false"/>
          <w:color w:val="000000"/>
          <w:sz w:val="28"/>
        </w:rPr>
        <w:t>
      қызметтер көрсетудің тікелей нәтижелерінің көрсеткіштері (индикаторларын) көрсетілуге тиіс қызметтер көрсету жөніндегі техникалық тапсырманың жобасы;</w:t>
      </w:r>
      <w:r>
        <w:br/>
      </w:r>
      <w:r>
        <w:rPr>
          <w:rFonts w:ascii="Times New Roman"/>
          <w:b w:val="false"/>
          <w:i w:val="false"/>
          <w:color w:val="000000"/>
          <w:sz w:val="28"/>
        </w:rPr>
        <w:t>
</w:t>
      </w:r>
      <w:r>
        <w:rPr>
          <w:rFonts w:ascii="Times New Roman"/>
          <w:b w:val="false"/>
          <w:i w:val="false"/>
          <w:color w:val="000000"/>
          <w:sz w:val="28"/>
        </w:rPr>
        <w:t>
      2) көрсетілетін қызметтердің мәлімделген жалпы құнының негіздемесі қоса беріледі.</w:t>
      </w:r>
      <w:r>
        <w:br/>
      </w:r>
      <w:r>
        <w:rPr>
          <w:rFonts w:ascii="Times New Roman"/>
          <w:b w:val="false"/>
          <w:i w:val="false"/>
          <w:color w:val="000000"/>
          <w:sz w:val="28"/>
        </w:rPr>
        <w:t>
      Көрсетілетін қызметтердің негізділігін есептеу ХҚҰ беретін бағаларға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47. Бөлінетін бюджеттік бағдарлама әкімшісі МЖӘ жобаларын, оның ішінде концессиялық жобаларды дайындау бойынша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оны РБК қарауына шығарады.</w:t>
      </w:r>
    </w:p>
    <w:bookmarkEnd w:id="17"/>
    <w:bookmarkStart w:name="z98" w:id="18"/>
    <w:p>
      <w:pPr>
        <w:spacing w:after="0"/>
        <w:ind w:left="0"/>
        <w:jc w:val="left"/>
      </w:pPr>
      <w:r>
        <w:rPr>
          <w:rFonts w:ascii="Times New Roman"/>
          <w:b/>
          <w:i w:val="false"/>
          <w:color w:val="000000"/>
        </w:rPr>
        <w:t xml:space="preserve"> 
8. Республикалық бюджеттік бағдарламалар әкімшілерінің</w:t>
      </w:r>
      <w:r>
        <w:br/>
      </w:r>
      <w:r>
        <w:rPr>
          <w:rFonts w:ascii="Times New Roman"/>
          <w:b/>
          <w:i w:val="false"/>
          <w:color w:val="000000"/>
        </w:rPr>
        <w:t>
есептілік беру тәртібі</w:t>
      </w:r>
    </w:p>
    <w:bookmarkEnd w:id="18"/>
    <w:bookmarkStart w:name="z99" w:id="19"/>
    <w:p>
      <w:pPr>
        <w:spacing w:after="0"/>
        <w:ind w:left="0"/>
        <w:jc w:val="both"/>
      </w:pPr>
      <w:r>
        <w:rPr>
          <w:rFonts w:ascii="Times New Roman"/>
          <w:b w:val="false"/>
          <w:i w:val="false"/>
          <w:color w:val="000000"/>
          <w:sz w:val="28"/>
        </w:rPr>
        <w:t>
      48. ББӘ бөлінетін бюджеттік бағдарлама әкімшісіне іс-шаралардың іске асырылу барысы туралы есепті тоқсан сайын, есепті тоқсаннан кейінгі айдың 10 күніне дейін ұсынады.</w:t>
      </w:r>
      <w:r>
        <w:br/>
      </w:r>
      <w:r>
        <w:rPr>
          <w:rFonts w:ascii="Times New Roman"/>
          <w:b w:val="false"/>
          <w:i w:val="false"/>
          <w:color w:val="000000"/>
          <w:sz w:val="28"/>
        </w:rPr>
        <w:t>
      Есепке орталық мемлекеттік органның бірінші басшысы немесе оның бірінші басшысының орынбасары қол қояды.</w:t>
      </w:r>
      <w:r>
        <w:br/>
      </w:r>
      <w:r>
        <w:rPr>
          <w:rFonts w:ascii="Times New Roman"/>
          <w:b w:val="false"/>
          <w:i w:val="false"/>
          <w:color w:val="000000"/>
          <w:sz w:val="28"/>
        </w:rPr>
        <w:t>
      Бюджеттік бағдарламаның іске асырылу барысы туралы есеп:</w:t>
      </w:r>
      <w:r>
        <w:br/>
      </w:r>
      <w:r>
        <w:rPr>
          <w:rFonts w:ascii="Times New Roman"/>
          <w:b w:val="false"/>
          <w:i w:val="false"/>
          <w:color w:val="000000"/>
          <w:sz w:val="28"/>
        </w:rPr>
        <w:t>
</w:t>
      </w:r>
      <w:r>
        <w:rPr>
          <w:rFonts w:ascii="Times New Roman"/>
          <w:b w:val="false"/>
          <w:i w:val="false"/>
          <w:color w:val="000000"/>
          <w:sz w:val="28"/>
        </w:rPr>
        <w:t>
      1) бекітілген жоспарға/кестеге сәйкес іс-шаралардың нақты орындалғаны туралы (нәтижелерге қол жеткізілу сатылары);</w:t>
      </w:r>
      <w:r>
        <w:br/>
      </w:r>
      <w:r>
        <w:rPr>
          <w:rFonts w:ascii="Times New Roman"/>
          <w:b w:val="false"/>
          <w:i w:val="false"/>
          <w:color w:val="000000"/>
          <w:sz w:val="28"/>
        </w:rPr>
        <w:t>
</w:t>
      </w:r>
      <w:r>
        <w:rPr>
          <w:rFonts w:ascii="Times New Roman"/>
          <w:b w:val="false"/>
          <w:i w:val="false"/>
          <w:color w:val="000000"/>
          <w:sz w:val="28"/>
        </w:rPr>
        <w:t>
      2) нәтижелерге қол жеткізілмеген жағдайда, қол жеткізілмеу себептері туралы;</w:t>
      </w:r>
      <w:r>
        <w:br/>
      </w:r>
      <w:r>
        <w:rPr>
          <w:rFonts w:ascii="Times New Roman"/>
          <w:b w:val="false"/>
          <w:i w:val="false"/>
          <w:color w:val="000000"/>
          <w:sz w:val="28"/>
        </w:rPr>
        <w:t>
</w:t>
      </w:r>
      <w:r>
        <w:rPr>
          <w:rFonts w:ascii="Times New Roman"/>
          <w:b w:val="false"/>
          <w:i w:val="false"/>
          <w:color w:val="000000"/>
          <w:sz w:val="28"/>
        </w:rPr>
        <w:t>
      3) қаржыландыру көздерінің бөлінісінде бекітілген жоспарға/кестеге сәйкес бөлінген қаражаттың есепті кезең ішінде игерілуі туралы;</w:t>
      </w:r>
      <w:r>
        <w:br/>
      </w:r>
      <w:r>
        <w:rPr>
          <w:rFonts w:ascii="Times New Roman"/>
          <w:b w:val="false"/>
          <w:i w:val="false"/>
          <w:color w:val="000000"/>
          <w:sz w:val="28"/>
        </w:rPr>
        <w:t>
</w:t>
      </w:r>
      <w:r>
        <w:rPr>
          <w:rFonts w:ascii="Times New Roman"/>
          <w:b w:val="false"/>
          <w:i w:val="false"/>
          <w:color w:val="000000"/>
          <w:sz w:val="28"/>
        </w:rPr>
        <w:t>
      4) қаржыландыру көздерінің бөлінісінде жоба іске асырыла бастағаннан бері бөлінген қаражаттың игерілуі туралы ақпаратты қамтуы тиіс;</w:t>
      </w:r>
      <w:r>
        <w:br/>
      </w:r>
      <w:r>
        <w:rPr>
          <w:rFonts w:ascii="Times New Roman"/>
          <w:b w:val="false"/>
          <w:i w:val="false"/>
          <w:color w:val="000000"/>
          <w:sz w:val="28"/>
        </w:rPr>
        <w:t>
</w:t>
      </w:r>
      <w:r>
        <w:rPr>
          <w:rFonts w:ascii="Times New Roman"/>
          <w:b w:val="false"/>
          <w:i w:val="false"/>
          <w:color w:val="000000"/>
          <w:sz w:val="28"/>
        </w:rPr>
        <w:t>
      5) жоба бойынша қаражатты игеру жоспарынан/кестесінен қалыс қалған жағдайда, олардың себептері, сондай-ақ ұсынылатын шешу жолдары көрсетіледі.</w:t>
      </w:r>
    </w:p>
    <w:bookmarkEnd w:id="19"/>
    <w:bookmarkStart w:name="z105" w:id="20"/>
    <w:p>
      <w:pPr>
        <w:spacing w:after="0"/>
        <w:ind w:left="0"/>
        <w:jc w:val="both"/>
      </w:pPr>
      <w:r>
        <w:rPr>
          <w:rFonts w:ascii="Times New Roman"/>
          <w:b w:val="false"/>
          <w:i w:val="false"/>
          <w:color w:val="000000"/>
          <w:sz w:val="28"/>
        </w:rPr>
        <w:t>
Әріптестік туралы негіздемелік келісімдер</w:t>
      </w:r>
      <w:r>
        <w:br/>
      </w:r>
      <w:r>
        <w:rPr>
          <w:rFonts w:ascii="Times New Roman"/>
          <w:b w:val="false"/>
          <w:i w:val="false"/>
          <w:color w:val="000000"/>
          <w:sz w:val="28"/>
        </w:rPr>
        <w:t>
шеңберінде халықаралық қаржы ұйымдарымен</w:t>
      </w:r>
      <w:r>
        <w:br/>
      </w:r>
      <w:r>
        <w:rPr>
          <w:rFonts w:ascii="Times New Roman"/>
          <w:b w:val="false"/>
          <w:i w:val="false"/>
          <w:color w:val="000000"/>
          <w:sz w:val="28"/>
        </w:rPr>
        <w:t xml:space="preserve">
бірлесіп жүзеге асырылатын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орнықты дамуына және өсуіне жәрдемдесу</w:t>
      </w:r>
      <w:r>
        <w:br/>
      </w:r>
      <w:r>
        <w:rPr>
          <w:rFonts w:ascii="Times New Roman"/>
          <w:b w:val="false"/>
          <w:i w:val="false"/>
          <w:color w:val="000000"/>
          <w:sz w:val="28"/>
        </w:rPr>
        <w:t xml:space="preserve">
жөніндегі жобаларды іске асыруға   </w:t>
      </w:r>
      <w:r>
        <w:br/>
      </w:r>
      <w:r>
        <w:rPr>
          <w:rFonts w:ascii="Times New Roman"/>
          <w:b w:val="false"/>
          <w:i w:val="false"/>
          <w:color w:val="000000"/>
          <w:sz w:val="28"/>
        </w:rPr>
        <w:t>
Қазақстан Республикасының Ұлттық қорынан</w:t>
      </w:r>
      <w:r>
        <w:br/>
      </w:r>
      <w:r>
        <w:rPr>
          <w:rFonts w:ascii="Times New Roman"/>
          <w:b w:val="false"/>
          <w:i w:val="false"/>
          <w:color w:val="000000"/>
          <w:sz w:val="28"/>
        </w:rPr>
        <w:t xml:space="preserve">
берілетін нысаналы трансферт      </w:t>
      </w:r>
      <w:r>
        <w:br/>
      </w:r>
      <w:r>
        <w:rPr>
          <w:rFonts w:ascii="Times New Roman"/>
          <w:b w:val="false"/>
          <w:i w:val="false"/>
          <w:color w:val="000000"/>
          <w:sz w:val="28"/>
        </w:rPr>
        <w:t>
қаражатын пайдалану қағидаларына қосымша</w:t>
      </w:r>
    </w:p>
    <w:bookmarkEnd w:id="20"/>
    <w:bookmarkStart w:name="z106" w:id="21"/>
    <w:p>
      <w:pPr>
        <w:spacing w:after="0"/>
        <w:ind w:left="0"/>
        <w:jc w:val="left"/>
      </w:pPr>
      <w:r>
        <w:rPr>
          <w:rFonts w:ascii="Times New Roman"/>
          <w:b/>
          <w:i w:val="false"/>
          <w:color w:val="000000"/>
        </w:rPr>
        <w:t xml:space="preserve"> 
МЖӘ жобаларын, оның ішінде концессиялық жобаларды дайындау бойынша көрсетілетін қызметтерді қаржыландыруға арналған бюджеттік өтінімге нысан</w:t>
      </w:r>
    </w:p>
    <w:bookmarkEnd w:id="21"/>
    <w:bookmarkStart w:name="z107" w:id="22"/>
    <w:p>
      <w:pPr>
        <w:spacing w:after="0"/>
        <w:ind w:left="0"/>
        <w:jc w:val="both"/>
      </w:pPr>
      <w:r>
        <w:rPr>
          <w:rFonts w:ascii="Times New Roman"/>
          <w:b w:val="false"/>
          <w:i w:val="false"/>
          <w:color w:val="000000"/>
          <w:sz w:val="28"/>
        </w:rPr>
        <w:t>
      1. МЖӘ жобасының немесе концессиялық жобаның атауы.</w:t>
      </w:r>
      <w:r>
        <w:br/>
      </w:r>
      <w:r>
        <w:rPr>
          <w:rFonts w:ascii="Times New Roman"/>
          <w:b w:val="false"/>
          <w:i w:val="false"/>
          <w:color w:val="000000"/>
          <w:sz w:val="28"/>
        </w:rPr>
        <w:t>
</w:t>
      </w:r>
      <w:r>
        <w:rPr>
          <w:rFonts w:ascii="Times New Roman"/>
          <w:b w:val="false"/>
          <w:i w:val="false"/>
          <w:color w:val="000000"/>
          <w:sz w:val="28"/>
        </w:rPr>
        <w:t>
      2. Бюджет қаражатын алушы.</w:t>
      </w:r>
      <w:r>
        <w:br/>
      </w:r>
      <w:r>
        <w:rPr>
          <w:rFonts w:ascii="Times New Roman"/>
          <w:b w:val="false"/>
          <w:i w:val="false"/>
          <w:color w:val="000000"/>
          <w:sz w:val="28"/>
        </w:rPr>
        <w:t>
      3. Көрсетілетін қызметтердің түрлері мен олардың құны.</w:t>
      </w:r>
      <w:r>
        <w:br/>
      </w:r>
      <w:r>
        <w:rPr>
          <w:rFonts w:ascii="Times New Roman"/>
          <w:b w:val="false"/>
          <w:i w:val="false"/>
          <w:color w:val="000000"/>
          <w:sz w:val="28"/>
        </w:rPr>
        <w:t>
</w:t>
      </w:r>
      <w:r>
        <w:rPr>
          <w:rFonts w:ascii="Times New Roman"/>
          <w:b w:val="false"/>
          <w:i w:val="false"/>
          <w:color w:val="000000"/>
          <w:sz w:val="28"/>
        </w:rPr>
        <w:t>
    4. Мемлекеттік инвестициялық жобаның инвестициялық ұсынысына экономикалық қорытындының (концессиялық жобаны әзірлеу кезінде) нөмірі мен күні.</w:t>
      </w:r>
      <w:r>
        <w:br/>
      </w:r>
      <w:r>
        <w:rPr>
          <w:rFonts w:ascii="Times New Roman"/>
          <w:b w:val="false"/>
          <w:i w:val="false"/>
          <w:color w:val="000000"/>
          <w:sz w:val="28"/>
        </w:rPr>
        <w:t>
</w:t>
      </w:r>
      <w:r>
        <w:rPr>
          <w:rFonts w:ascii="Times New Roman"/>
          <w:b w:val="false"/>
          <w:i w:val="false"/>
          <w:color w:val="000000"/>
          <w:sz w:val="28"/>
        </w:rPr>
        <w:t>
      5. ХҚҰ тарапынан жобаны қоса қаржыландырудың болуы:</w:t>
      </w:r>
      <w:r>
        <w:br/>
      </w:r>
      <w:r>
        <w:rPr>
          <w:rFonts w:ascii="Times New Roman"/>
          <w:b w:val="false"/>
          <w:i w:val="false"/>
          <w:color w:val="000000"/>
          <w:sz w:val="28"/>
        </w:rPr>
        <w:t>
</w:t>
      </w:r>
      <w:r>
        <w:rPr>
          <w:rFonts w:ascii="Times New Roman"/>
          <w:b w:val="false"/>
          <w:i w:val="false"/>
          <w:color w:val="000000"/>
          <w:sz w:val="28"/>
        </w:rPr>
        <w:t>
      1) құны;</w:t>
      </w:r>
      <w:r>
        <w:br/>
      </w:r>
      <w:r>
        <w:rPr>
          <w:rFonts w:ascii="Times New Roman"/>
          <w:b w:val="false"/>
          <w:i w:val="false"/>
          <w:color w:val="000000"/>
          <w:sz w:val="28"/>
        </w:rPr>
        <w:t>
</w:t>
      </w:r>
      <w:r>
        <w:rPr>
          <w:rFonts w:ascii="Times New Roman"/>
          <w:b w:val="false"/>
          <w:i w:val="false"/>
          <w:color w:val="000000"/>
          <w:sz w:val="28"/>
        </w:rPr>
        <w:t>
      2) қаржыландыруға жататын көрсетілетін қызметтердің түрлері.</w:t>
      </w:r>
      <w:r>
        <w:br/>
      </w:r>
      <w:r>
        <w:rPr>
          <w:rFonts w:ascii="Times New Roman"/>
          <w:b w:val="false"/>
          <w:i w:val="false"/>
          <w:color w:val="000000"/>
          <w:sz w:val="28"/>
        </w:rPr>
        <w:t>
</w:t>
      </w:r>
      <w:r>
        <w:rPr>
          <w:rFonts w:ascii="Times New Roman"/>
          <w:b w:val="false"/>
          <w:i w:val="false"/>
          <w:color w:val="000000"/>
          <w:sz w:val="28"/>
        </w:rPr>
        <w:t>
      6. Мемлекеттік органдағы байланысқа шығатын адамдар.</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