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109" w14:textId="0ec3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маусымдағы № 375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«2016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49-1 және 49-2-жолдармен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15"/>
        <w:gridCol w:w="3499"/>
        <w:gridCol w:w="2353"/>
        <w:gridCol w:w="1498"/>
        <w:gridCol w:w="3005"/>
        <w:gridCol w:w="897"/>
      </w:tblGrid>
      <w:tr>
        <w:trPr>
          <w:trHeight w:val="55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тарих және мәдениет ескерткіштерінде ғылыми-реставрациялық және консервациялық жұмыстар жүргізу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 және реставрациялау арқылы республикалық маңызы бар тарих және мәдениет ескерткіштерін сақтау бойынша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спорт министрлігі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«Қазқайтажаңарту» ШЖҚ РМК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382 278</w:t>
            </w:r>
          </w:p>
        </w:tc>
      </w:tr>
      <w:tr>
        <w:trPr>
          <w:trHeight w:val="19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халқының мәдени мұрасын зерделеуді жинақтау және жүйелеу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Қорық-мұражайларды қалпына келтіру жолдарын анықтайтын бас жоспарды әзірлеу бойынша жұмыстарды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ЮНЕСКО-ның алдын ала тізіміне енгізілген объектілер аумағының шекарасын, қорғау аймағын айқындау және деректер базасын құру.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«Ұлы Жібек жолы» сериялық трансшекаралық номинациясы бойынша ЮНЕСКО-ның Бүкіләлемдік мұра тізіміне енгізу үшін мәдени мұра объектілерінің ғылыми құжаттамасын дайындау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спорт министрлігі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«Қазқайтажаңарту» ШЖҚ РМК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қаулы 2016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