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e837" w14:textId="666e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Қазақстан Республикасы Ұлттық Банкінің Астана қаласындағы ЭКСПО-2017 халықаралық мамандандырылған көрмесіне арналған жылжымайтын мүлік және сауда ойын-сауық орталығының объектілерін қаржыландыру, басқару, құрылысын салу және сату үшін шараларды қамтамасыз ету жөніндегі бірлескен іс-қимыл жоспарын бекіту және "ЭКСПО-2017 халықаралық мамандандырылған көрмесін ұйымдастырудың және өткізудің 2013 - 2018 жылдарға арналған ұлттық жоспарын бекіту туралы" Қазақстан Республикасы Үкіметінің 2013 жылғы 15 қаңтардағы № 10 қаулысына толықтыру енгізу туралы" Қазақстан Республикасы Үкіметінің 2014 жылғы 1 шілдедегі № 753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маусымдағы № 386 қаулысы. Қазақстан Республикасының ПҮАЖ-ы, 2016 ж., № 37-38, 227-құжат. Басуға қол қойылған күні 21.07.2016 ж. жарияланды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Қазақстан Республикасы Ұлттық Банкінің Астана қаласындағы ЭКСПО-2017 халықаралық мамандандырылған көрмесіне арналған жылжымайтын мүлік және сауда ойын-сауық орталығының объектілерін қаржыландыру, басқару, құрылысын салу және сату үшін шараларды қамтамасыз ету жөніндегі бірлескен іс-қимыл жоспарын бекіту және "ЭКСПО-2017 халықаралық мамандандырылған көрмесін ұйымдастырудың және өткізудің 2013 – 2018 жылдарға арналған ұлттық жоспарын бекіту туралы" Қазақстан Республикасы Үкіметінің 2013 жылғы 15 қаңтардағы № 10 қаулысына толықтыру енгізу туралы" Қазақстан Республикасы Үкіметінің 2014 жылғы 1 шілдедегі № 753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435-құжат)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Астана қаласындағы ЭКСПО-2017 халықаралық мамандандырылған көрмесіне арналған жылжымайтын мүлік және сауда ойын-сауық орталығының объектілерін қаржыландыру, басқару, құрылысын салу және сату үшін шараларды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"СОО бойынша жобалау компаниясына көрсетілген компания ұсынылатын қосымша аванстық төлемнің бүкіл сомасына сақтандыру шартын, корпоративтік кепілдікті және бұрын ұсынылған жылжымайтын мүлік кепілдіктерін ұсынған жағдайда, инвестициялаудың жалпы сомасының 60 %-нан аспайтын мөлшерде қосымша аванстық төлем берілетін болады.";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"Бәйтерек девелопмент" АҚ СОО-ны үлестік меншігіне алғаннан кейін күнтізбелік 30 күн ішінде сатып алу-сату шартына сәйкес өз үлесін СОО бойынша жобалау компаниясына мынадай негізгі шарттармен сатады: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668"/>
        <w:gridCol w:w="9897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нысанасы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девелопмент" АҚ-ның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СОО-дағы үлесін бөліп төлеу мүмкіндігімен сату;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бағасы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девелопмент" АҚ-ның СОО құрылысына инвестицияларының құрылыс кезеңінде жиналған пайыздар ескерілген мөлшері;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Бөліп төлеу кезеңі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инвестициялау шартына қол қойылған күннен бастап 19 жыл 10 ай;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тәртібі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сәйкес;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сатып алу бойынша бірінші төлем күні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желтоқсан;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Бөліп төлеу кезеңіндегі сыйақы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желтоқсанға дейін: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жылдық 2,5 % инвестицияланған қаражат сомасына және капиталдандырылған пайыз сомасына есептеледі және жартыжылдық негізде капиталдандырылады;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жылдық 0,5 % инвестицияланған қаражат сомасына және капиталдандырылған пайыз сомасына есептеледі және жартыжылдық төлемдермен төленеді, 2018 жылғы 1 желтоқсаннан бастап: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жылдық 3 % инвестицияланған қаражат құнының қалдығына есептеледі және жартыжылдық төлемдермен төленеді;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 ғимараты, СОО бойынша жобалау компаниясының жарғылық капиталындағы СОО бойынша жобалау компаниясы қатысушыларының қатысу үлесінің 100 %;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шарттар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 бойынша жобалау компаниясының СОО қызметінен алған таза табысы "Бәйтерек девелопмент" АҚ үлесін сатып алуға жұмсалады.".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