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45d3" w14:textId="fa14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көрсетілетін қызметтер саласын дамыту жөніндегі 2020 жылға дейінгі бағдарламаны бекіту туралы" Қазақстан Республикасы Үкіметінің 2014 жылғы 24 желтоқсандағы № 1378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14 шілдедегі № 400 қаулысы. Күші жойылды - Қазақстан Республикасы Үкіметінің 2018 жылғы 14 маусымдағы № 347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14.06.2018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көрсетілетін қызметтер саласын дамыту жөніндегі 2020 жылға дейінгі бағдарламаны бекіту туралы" Қазақстан Республикасы Үкіметінің 2014 жылғы 24 желтоқсандағы № 1378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Жауапты орталық және жергілікті атқарушы органдар Қазақстан Республикасы Президентінің 2010 жылғы 4 наурыздағы № 931 Жарлығымен бекітілген Қазақстан Республикасының Стратегиялық даму жоспарын, мемлекеттік және үкіметтік бағдарламаларды, мемлекеттік органдардың стратегиялық жоспарларын, аумақтарды дамыту бағдарламаларын әзірлеу, іске асыру, мониторинг жүргізу, бағалау және бақылау, сондай-ақ Елді аумақтық кеңістікте дамытудың болжамды схемасын әзірлеу, іске асыру және бақылау қағидалары ережесіне сәйкес Бағдарламаның іске асырылу барысы туралы ақпарат берсін.";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Республикасында көрсетілетін қызметтер саласын дамыту жөніндегі 2020 жылға дейінгі 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паспортында "Іске асыру мерзімдері"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0608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мерзімдері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жылдар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Мақсаттар, нысаналы индикаторлар, міндеттер және бағдарламаны іске асыру нәтижелерінің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Мақсаттар, нысаналы индикаторлар, міндеттер және Бағдарламаны іске асыру нәтижелерінің көрсеткіштері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 сапасын, қолжетімділігін арттыру, көрсетілетін қызметтер саласының өнімділігі мен экспортын ұлғайту арқылы бәсекеге қабілетті көрсетілетін қызметтер саласын қалыптастыру болып табылады.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мақсаттарға қол жеткізу мынадай нысаналы индикаторлармен өлшенетін болады: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636"/>
        <w:gridCol w:w="323"/>
        <w:gridCol w:w="1128"/>
        <w:gridCol w:w="1128"/>
        <w:gridCol w:w="1128"/>
        <w:gridCol w:w="1128"/>
        <w:gridCol w:w="1129"/>
        <w:gridCol w:w="1129"/>
        <w:gridCol w:w="1129"/>
        <w:gridCol w:w="1461"/>
      </w:tblGrid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индикаторлар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Жоспарлы кезең 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Көрсетілетін қызметтер саласындағы еңбек өнімділігі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теңге/адам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БҒМ, ДСӘДМ, ЭМ, ҰБ (келісім бойынша)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Көрсетілетін қызметтер саласының ЖІӨ-дегі үлесі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БҒМ, ДСӘДМ, ЭМ, ҰБ (келісім бойынша)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Көрсетілетін қызметтер саласында жұмыспен қамтылғандар саны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БҒМ, ДСӘДМ, ЭМ, ҰБ (келісім бойынша)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Көрсетілетін қызметтер экспортының өсуі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деңгейге қатысты %-бен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БҒМ, ДСӘДМ, ЭМ, ҰБ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Қойылған мақсатты шешу үшін мынадай міндеттерді шешу көзделген: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1-міндет. Көрсетілетін қызметтер саласының сауда секторын дамыту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міндетке қол жеткізу тікелей нәтижелердің мынадай көрсеткіштерімен өлшенетін болады: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2264"/>
        <w:gridCol w:w="322"/>
        <w:gridCol w:w="1189"/>
        <w:gridCol w:w="1189"/>
        <w:gridCol w:w="1189"/>
        <w:gridCol w:w="1189"/>
        <w:gridCol w:w="1189"/>
        <w:gridCol w:w="1189"/>
        <w:gridCol w:w="1189"/>
        <w:gridCol w:w="323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Стационарлық сауда объектілерінің өсімі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деңгейге қатысты %-бен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Сауда алаңдарымен қамтамасыз етілуі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тұрғынға шаршы метр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2-міндет. Көлік және логистика секторында көрсетілетін қызметтерді дамыту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міндетке қол жеткізу тікелей нәтижелерінің мынадай көрсеткіштерімен өлшенетін болады: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1556"/>
        <w:gridCol w:w="445"/>
        <w:gridCol w:w="1184"/>
        <w:gridCol w:w="1185"/>
        <w:gridCol w:w="1185"/>
        <w:gridCol w:w="1185"/>
        <w:gridCol w:w="1185"/>
        <w:gridCol w:w="1185"/>
        <w:gridCol w:w="1185"/>
        <w:gridCol w:w="446"/>
      </w:tblGrid>
      <w:tr>
        <w:trPr>
          <w:trHeight w:val="30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Көлік және логистика секторының ЖІӨ-дегі үлесі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 және В санатындағы қойма алаңдарымен қамтамасыз етілу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тұрғынға шаршы метр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Республикасының аумағы арқылы транзиттік жүктер көлемі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тонна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3-міндет. Туристік көрсетілетін қызметтер нарығын дамыту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міндетке қол жеткізу тікелей нәтижелердің мынадай көрсеткіштерімен өлшенетін болады: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2092"/>
        <w:gridCol w:w="298"/>
        <w:gridCol w:w="1098"/>
        <w:gridCol w:w="1099"/>
        <w:gridCol w:w="1213"/>
        <w:gridCol w:w="1214"/>
        <w:gridCol w:w="1214"/>
        <w:gridCol w:w="1214"/>
        <w:gridCol w:w="1214"/>
        <w:gridCol w:w="299"/>
      </w:tblGrid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Жайғастыру орындарымен қызмет көрсетілген келушілер саны: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туризмі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деңгейге  қатысты %-бен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туризм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деңгейге қатысты %-бен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Жайғастыру орындары көрсеткен қызметтер көлемінің өсімі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деңгейге қатысты %-бен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4-міндет. Жылжымайтын мүлікпен операциялар секторында көрсетілетін қызметтерді дамыту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міндетке қол жеткізу тікелей нәтижелердің мынадай көрсеткіштерімен өлшенетін болады: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673"/>
        <w:gridCol w:w="491"/>
        <w:gridCol w:w="1307"/>
        <w:gridCol w:w="1307"/>
        <w:gridCol w:w="1307"/>
        <w:gridCol w:w="1307"/>
        <w:gridCol w:w="1307"/>
        <w:gridCol w:w="1308"/>
        <w:gridCol w:w="1308"/>
        <w:gridCol w:w="356"/>
      </w:tblGrid>
      <w:tr>
        <w:trPr>
          <w:trHeight w:val="3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Жылжымайтын мүлікпен операциялар секторының ЖІӨ-дегі үлесі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5-міндет. Кәсіби көрсетілетін қызметтерді дамыту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міндетке қол жеткізу тікелей нәтижелердің мынадай көрсеткіштерімен өлшенетін болады: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637"/>
        <w:gridCol w:w="465"/>
        <w:gridCol w:w="1238"/>
        <w:gridCol w:w="1238"/>
        <w:gridCol w:w="1239"/>
        <w:gridCol w:w="1239"/>
        <w:gridCol w:w="1239"/>
        <w:gridCol w:w="1239"/>
        <w:gridCol w:w="1239"/>
        <w:gridCol w:w="984"/>
      </w:tblGrid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Кәсіби көрсетілетін қызметтер секторының ЖІӨ-дегі үлесі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ДСӘДМ, ҰЭМ, БҒМ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6-міндет. Ақпарат және байланыс секторының көрсетілетін қызметтерін дамыту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міндетке қол жеткізу тікелей нәтижелердің мынадай көрсеткіштерімен өлшенетін болады: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665"/>
        <w:gridCol w:w="486"/>
        <w:gridCol w:w="1293"/>
        <w:gridCol w:w="1293"/>
        <w:gridCol w:w="1293"/>
        <w:gridCol w:w="1293"/>
        <w:gridCol w:w="1293"/>
        <w:gridCol w:w="1293"/>
        <w:gridCol w:w="1428"/>
        <w:gridCol w:w="352"/>
      </w:tblGrid>
      <w:tr>
        <w:trPr>
          <w:trHeight w:val="30" w:hRule="atLeast"/>
        </w:trPr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Ақпарат пен байланыс секторының ЖІӨ-дегі үлесі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Тіркелген кең ауқымды Интернетке қолжетімділіктің орташа жылдамдығы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 деректері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Халықтың Интернетпен қамтылуы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 деректері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7-міндет. Қаржылық көрсетілетін қызметтерді дамыту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міндетке қол жеткізу тікелей нәтижелердің мынадай көрсеткіштерімен өлшенетін болады: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646"/>
        <w:gridCol w:w="472"/>
        <w:gridCol w:w="1256"/>
        <w:gridCol w:w="1256"/>
        <w:gridCol w:w="1256"/>
        <w:gridCol w:w="1256"/>
        <w:gridCol w:w="1257"/>
        <w:gridCol w:w="1257"/>
        <w:gridCol w:w="1257"/>
        <w:gridCol w:w="822"/>
      </w:tblGrid>
      <w:tr>
        <w:trPr>
          <w:trHeight w:val="30" w:hRule="atLeast"/>
        </w:trPr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Қаржылық көрсетілетін қызметтер секторының ЖІӨ-дегі үлесі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 халқының қаржылық сауаттылығы деңгейі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деректері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8-міндет. Білім беру секторындағы көрсетілетін қызметтерді дамыту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міндетке қол жеткізу тікелей нәтижелердің мынадай көрсеткіштерімен өлшенетін болады: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385"/>
        <w:gridCol w:w="281"/>
        <w:gridCol w:w="1688"/>
        <w:gridCol w:w="906"/>
        <w:gridCol w:w="906"/>
        <w:gridCol w:w="906"/>
        <w:gridCol w:w="1688"/>
        <w:gridCol w:w="906"/>
        <w:gridCol w:w="1689"/>
        <w:gridCol w:w="283"/>
      </w:tblGrid>
      <w:tr>
        <w:trPr>
          <w:trHeight w:val="30" w:hRule="atLeast"/>
        </w:trPr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Білім беру көрсетілетін қызметтері секторының ЖІӨ-дегі үлесі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Оқу, математика және жаратылыстану саласында оқушылардың білімдік жетістіктерін бағалау бойынша халықаралық бағдарламада қазақстандық оқушылардың нәтижелері (PISA):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деректері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PISA-2015: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PISA-2018: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Математика Жаратылыстану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393 432 425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400 440 430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410 450 440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Білім және кәсіптік даярлау мақсаты үшін қызмет көрсетілген келушілер (резидент еместер) саны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деректері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ҰЭМ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9-міндет. Денсаулық сақтау секторындағы көрсетілетін қызметтерді дамыту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міндетке қол жеткізу тікелей нәтижелердің мынадай көрсеткіштерімен өлшенетін болады: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673"/>
        <w:gridCol w:w="491"/>
        <w:gridCol w:w="1307"/>
        <w:gridCol w:w="1307"/>
        <w:gridCol w:w="1307"/>
        <w:gridCol w:w="1307"/>
        <w:gridCol w:w="1307"/>
        <w:gridCol w:w="1308"/>
        <w:gridCol w:w="1308"/>
        <w:gridCol w:w="356"/>
      </w:tblGrid>
      <w:tr>
        <w:trPr>
          <w:trHeight w:val="3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Медициналық көрсетілетін қызметтер секторының ЖІӨ-дегі үлесі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деректер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10-міндет. Көрсетілетін қызметтер саласын реттеудің институционалдық негіздерін жетілдіру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міндетке қол жеткізу тікелей нәтижелердің мынадай көрсеткіштерімен өлшенетін болады: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372"/>
        <w:gridCol w:w="372"/>
        <w:gridCol w:w="1373"/>
        <w:gridCol w:w="1373"/>
        <w:gridCol w:w="1373"/>
        <w:gridCol w:w="1374"/>
        <w:gridCol w:w="1374"/>
        <w:gridCol w:w="1374"/>
        <w:gridCol w:w="1374"/>
        <w:gridCol w:w="517"/>
      </w:tblGrid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Үлгілі фабрикалардың саны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Бұқаралық онлайн-курстарды тыңдаушылар саны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деректері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міндеттерді іске асыру мақсатында көрсетілетін қызметтер саласының жеке секторлары бойынша шаралар қабылданатын болады.";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Бағдарламаның негізгі бағыттары, мақсаттары мен міндеттеріне қол жеткізу жолдары, тиісті шаралар"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жүйесін жетілдіру Қазақстан Республикасы Президентінің 2016 жылғы 1 наурыздағы № 205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білім беруді және ғылымды дамытудың 2016 – 2019 жылдарға арналған мемлекеттік бағдарламасы шеңберінде жүргізіледі, оның басты мақсаттары экономиканың тұрақты өсуін қамтамасыз ету үшін білім берудің және ғылымның бәсекеге қабілеттілігін арттыру, адами капиталды дамыту болып табылады.";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2016 жылғы 15 қаңтардағы № 176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қолданыстағы Қазақстан Республикасының денсаулық сақтау саласын дамытудың 2016 – 2019 жылдарға арналған "Денсаулық" мемлекеттік бағдарламасына қоса, мынадай шаралар ұсынылады.";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Бағдарламаны іске асыру кезеңдері"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Қажетті ресурстар"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бөліктер мынадай редакцияда жазылсын: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"2015 – 2019 жылдары Бағдарламаны іске асыруға республикалық және жергілікті бюджеттерден, сондай-ақ Қазақстан Республикасының заңнамасында тыйым салынбаған басқа да қаражат қосымша бағытталатын болады.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– 2019 жылдары Бағдарламаны қаржыландыру көлемі Қазақстан Республикасының заңнамасына сәйкес тиісті қаржы жылдарына республикалық және жергілікті бюджеттерді бекіту кезінде нақтыланатын болады.";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Қазақстан Республикасында көрсетілетін қызметтер саласын дамыту жөніндегі 2020 жылға дейінгі бағдарламаны іске асыру жөніндегі іс-шаралар жоспары"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</w:t>
      </w:r>
      <w:r>
        <w:rPr>
          <w:rFonts w:ascii="Times New Roman"/>
          <w:b w:val="false"/>
          <w:i w:val="false"/>
          <w:color w:val="000000"/>
          <w:sz w:val="28"/>
        </w:rPr>
        <w:t>қосымшамен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14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400 қаулысына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       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қызметтер саласын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 жөніндегі 2020 жылға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дейінгі бағдарламаға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           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көрсетілетін қызметтер саласын дамыту жөніндегі 2020 жылға дейінгі бағдарламаны іске асыру жөніндегі іс-шаралар жоспары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48"/>
        <w:gridCol w:w="724"/>
        <w:gridCol w:w="315"/>
        <w:gridCol w:w="1264"/>
        <w:gridCol w:w="1296"/>
        <w:gridCol w:w="708"/>
        <w:gridCol w:w="708"/>
        <w:gridCol w:w="1383"/>
        <w:gridCol w:w="708"/>
        <w:gridCol w:w="1383"/>
        <w:gridCol w:w="374"/>
        <w:gridCol w:w="374"/>
        <w:gridCol w:w="374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коды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Мақсаты: көрсетілетін қызметтер саласының сапасын, қолжетімділігін арттыру, өнімділігі мен экспортын ұлғайту арқылы бәсекеге қабілетті көрсетілетін қызметтер саласын қалыптастыру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саласындағы еңбек өнімділігі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теңге/адам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БҒМ, ДСӘДМ, ЭМ, ҰБ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саласының ЖІӨ-дегі үлесі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БҒМ, ДСӘДМ, ЭМ, ҰБ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саласында жұмыспен қамтылғандар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БҒМ, ДСӘДМ, ЭМ, ҰБ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экспортының өсуі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деңгейге қарағанда 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БҒМ, ДСӘДМ, ЭМ, ҰБ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1-міндет. Көрсетілетін қызметтер саласының сауда секторын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тұрақты сауда объектілерінің өсімі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деңгейге қарағанда 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Ұғымдық аппаратты және заманауи сауда объектілеріне қойылатын бастапқы талаптарды әзірлеу бойынша ұсыныстарды даярлау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ақпан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және Шымкент қалаларында тұрақты сауда объектілеріне қайта құру мақсатында 2-3 пилоттық объектілермен (нарықтармен) шарттар жасасу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 жасасу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қыркүйек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сауда объектілерін қайта құру мақсатында 2-3 пилоттық жобаны іске қосу және тестілеу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қазан- 2016 жылғы маусым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үлгідегі сауда объектілерін салуды және жаңғыртуды инвестициялық жобаларды іске асыруға арналған қызметтің басым түрлерінің тізбесіне, сондай-ақ заманауи сауда форматтарын дамытатын кәсіпорындарды қаржыландырудың қолжетімді көздерін қамтамасыз ету үшін "Бизнестің жол картасы 2020" Бағдарламасының басым салаларының тізбесіне қосу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шілде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өңірлерінде отандық ритейл-компаниялар мен желілерді дамыту бойынша қаржылық емес шараларды әзірлеу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ритейлерлердің франчайзингтік бағдарламаларды қолдауын ұйымдастыру бойынша ұсыныстар әзірлеу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қыркүйек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"Даму" КДҚ" АҚ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2-тікелей нәтиже көрсеткіші: сауда алаңдарымен қамтамасыз етілуі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тұрғынға шаршы метр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объектілерінің тізілімін қалыптастыру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жіктеуішке сәйкес өңірлер бойынша сауда объектілерін паспорттандыру бойынша шараларды қабылдау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сәуір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сауда объектілерін дамыту бойынша көрсеткіштерді және іс-шараларды қосу мәселелері бойынша аумақтарды дамыту бағдарламаларына өзгерістер енгізу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шешімі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коммерцияны дамыту үшін В2В тәуелсіз тұғырнамаларын құру мәселесін пысықтау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В2В тұғырнамаларын насихаттау үшін ақпараттық науқан өткізу және өнім берушілер мен сатып алушыларды оқыту бағдарламаларын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жылғы наурыз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2-міндет. Көлік және логистика секторында көрсетілетін қызметтерді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көлік және логистика секторының ЖІӨ-дегі үлесі,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Көліктік-логистикалық орталықтардың тізілімін құру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ҰЭМ, облыстардың, Астана және Алматы қалаларының әкімдіктері, "ҚТЖ" ҰК" АҚ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қағидаттарында көліктік-логистикалық орталықтарды салу орындарын айқындау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шілде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ҰЭМ, Қаржымині, облыстардың, Астана мен Алматы қалаларының әкімдіктері, "ҚТЖ" ҰК" АҚ (келісім бойынша), "Самұрық-Қазына" ҰӘҚ" АҚ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2-тікелей нәтиже көрсеткіші: А және В санатындағы қойма алаңдарымен қамтамасыз етілу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тұрғынға шаққанда шаршы метр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өңірлері бойынша қолданыстағы А санатындағы қоймаларды және температуралық сақтау режимі әртүрлі қоймаларды түгендеу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 ге есеп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наурыз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және транзиттік қажеттіліктерді ескере отырып, Қазақстанның өңірлері бойынша А санатындағы қоймаларға және температуралық сақтау режимі әртүрлі қоймаларға нысаналы қажеттілікті айқындау (логистикалық компанияларды тарта отырып)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нысаналы қажеттілікті ескере отырып, А санатындағы қоймаларды және температуралық сақтау режимді қоймаларды құру бойынша кәсіпкерлік субъектілерімен келіссөздер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3-тікелей нәтиже көрсеткіші: Қазақстан Республикасының аумағы арқылы транзиттік жүктер көлемі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тарифтерін қалыптастырудың жаңа әдістемесін әзірлеу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"ҚТЖ" ҰК" АҚ (келісім бойынша),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вагондары операторларының көрсетілетін қызметтерінің сапасын арттыру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2015-2019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ҰЭМ, "ҚТЖ" ҰК" АҚ (келісім бойынша),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Мультимодальды тасымалдарды жүзеге асыру кезінде бірыңғай көлік құжатын енгізу туралы мәселені пысықтау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2015-2019 жылғы маусым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Қаржымині,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Мынадай: вагон паркін пайдалану тиімділігін арттыру; халықаралық торапты станцияларда мемлекеттік органдар мен тасымалдау процесіне қатысушылардың өзара іс-қимылы; жылжымалы жолаушылар құрамын жаңарту үшін жеке инвестициялар тартуды ескере отырып, теміржол жолаушы тасымалдарын субсидиялау тетігін өзгерту мәселелері бойынша заңнамалық шараларды әзірлеу және енгізу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тұжырымдамасы және ВАК-қа шығару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"ҚТЖ" ҰК" АҚ (келісім бойынша),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мен ақпарат алмасу және деректерді өзектілендіру бойынша геолокациялық жүйелер операторлары (яндекс карталары, Mail.ru карталары, Google карталары, Kaznavi) арасында келісімдер жасасу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шілде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3-міндет. Туристік көрсетілетін қызметтер нарығын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орналасу орындары бойынша қызмет көрсетілген келушілер саны: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туризмі бойынша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деңгейге қарағанда 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туризм бойынша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деңгейге қарағанда 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Балалар-жасөспірімдер туризмін дамыту бойынша тұжырымдамалық тәсіл әзірлеу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мен ИДМ бірлескен бұйрығы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маусым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ИДМ, ҰЭМ,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туристік ұйыммен бірлесе отырып, Жібек жолы бойынша Орталық Азиядағы гидтер үшін "Білім берушілерді оқыту" форматындағы жобаны іске асыру бойынша мәселені пысықтау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наурыз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ҰЭМ,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интернет-ресурстарды жергілікті көрнекті орындар мен туристік әлеует туралы ақпаратпен өзектілендіру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ИДМ-ге есеп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 шілде, 2015-2019 жылы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2-тікелей нәтиже көрсеткіші: орналасу орындары көрсеткен қызметтер көлемінің өсімі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деңгейге қарағанда 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Туристерге арналған көптілді шұғыл желіні құру мәселесін пысықтау (сәлемдесу, шұғыл шақыртулар, пікірлер, ұсыныстар және басқасы)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ақпан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 үшін смартфондарға арналған үздік туристік қосымшаны әзірлеуге байқау өткізу туралы мәселені пысықтау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наурыз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ҰКП (келісім бойынша),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саланы дамытудың өңірлік жүйелік және мастер жоспарларын іске асыруды үйлестіру және бақылау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2015-2019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4-міндет. Жылжымайтын мүлікпен жасалатын операциялар секторында көрсетілетін қызметтерді дамыту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жылжымайтын мүлікпен жасалатын операциялар секторының ЖІӨ-дегі үлесі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нарығында инвестициялауға жеке және заңды тұлғаларды тарту үшін жылжымайтын мүліктің инвестициялық қорларын дамыту бойынша ұсыныстарды әзірлеу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тамыз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"Бәйтерек" ҰБХ" АҚ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реттеуге ауысуды ескере отырып, риэлтор қызметтерін көрсету секторындағы жауапкершілікті арттыру бойынша ұсыныстар енгізу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Әділетмині,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секторында ашықтықты арттыру бойынша ұсыныстар енгізу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маусым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Әділетмині,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5-міндет. Кәсіби көрсетілетін қызметтерді дамыту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ЖІӨ-дегі кәсіби қызметтер секторының үлесі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ДСӘДМ, ҰЭМ, БҒМ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секторларда (мұнай-газ сервисі, геологиялық барлау, ауыл шаруашылығындағы агроконсалтинг) кәсіби қызметтер көрсететін кәсіпорындарды қолдау бойынша ұсыныстар енгізу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тамыз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ЭМ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секторларда (мысалы, геологиялық барлаудағы juniors, инжинирингтік компаниялары және басқасы) кәсіби қызметтерді көрсету бойынша халықаралық деңгейдегі компанияларды тарту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2015-2019 жылдар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қызметтер саласында (аудит, қаржы қызметтері, сәулет және дизайн) оқытуды өтеу және халықаралық сертификаттау алу бойынша ұсыныстар енгізу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ДСӘДМ, Қаржымині,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ЖОО студенттерінің практикадан өтуі үшін Қазақстанның аумағында қызметін жүргізетін шетел компанияларының тізімін қалыптастыру және жариялау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сайтына тізімді жариялау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ИДМ, ЭМ, ҰЭМ, облыстардың, Астана және Алматы қалаларының әкімдіктері,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Студенттерді практикаға қабылдау процесін реттеу бойынша ұсынымдар әзірлеу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қыркүйек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әкімдіктері,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6-міндет. Ақпарат және байланыс секторының көрсетілетін қызметтерін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ақпарат және байланыс секторының ЖІӨ-дегі үлесі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 базасында және "Назарбаев Университеті" ДБҰ базасында инновациялық орталықтар құру есебінен қазақстандық АТ-компанияларының экспорттық әлеуетін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2015-2019 жылдар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"Назарбаев Университеті" ДБҰ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"бұлыңғыр" технологияларды енгізу бойынша мәселені пысықтау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маусым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жекелеген саласы - ақпараттық құқықты дамыту бойынша мәселені пысықтау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наурыз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Әділетмині, "ҰАТ" АҚ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көрсетудің барлық орталықтарында бейнебақылау камераларын енгізу қажеттілігін қарау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наурыз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 үкімет" порталы арқылы электронды лицензиялау қызметтерін баламасыз көрсету бөлігінде рұқсаттар мен хабарламалар туралы заңнамаға өзгерістер енгізу бойынша ұсыныстар әзірлеу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наурыз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2-тікелей нәтиже көрсеткіші: интернетке тіркелген кең жолақты қолжетімділіктің орташа жылдамдығы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тіркелген кең жолақты қолжетімділік жылдамдығын арттыру бойынша шаралар қабылдау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2015-2019 жылдар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3-тікелей нәтиже көрсеткіші: халықтың Интернетпен қамтылуы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FTTH технологиясы бойынша кең жолақты қолжетімділікті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7-міндет. Қаржылық көрсетілетін қызметтерді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қаржылық көрсетілетін қызметтер секторының ЖІӨ-дегі үлесі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бойынша сақтандыру компанияларының онлайн-қызметтерді көрсету мүмкіндігін қарау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сәуір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бойынша), ҰЭМ, Қаржымині, ИДМ,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кредиттік бюро" АҚ-ға мемлекеттік органдардың деректер базаларына және ақпараттық жүйелеріне қолжетімділік беру бойынша мәселені пысықтау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бойынша), ҰЭМ, Қаржымині, ИДМ,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2-тікелей нәтиже көрсеткіші: халықтың қаржылық сауаттылығының деңгейі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қаржылық сауаттылығын кешенді бағалау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қыркүйек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қаржылық сауаттылығын арттыру бойынша тегін курстарды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 өткізу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 - 2019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қаржылық сауаттылығын қолдау жөнінде мамандандырылған интернет-ресурс жасау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8-міндет. Білім беру секторындағы қызметтерді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білім беру көрсетілетін қызметтері секторының елдің ЖІӨ-дегі үлесі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қағидаттарында дуальді оқытуды енгізуге қатысушылар үшін біліктілікті арттыру курстарын және тағылымдамалар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ДСӘДМ, ҰЭМ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2-тікелей нәтиже көрсеткіші: оқу, математика және жаратылыстану саласында оқушылардың білім жетістіктерін (PISA) бағалау бойынша халықаралық бағдарламадағы қазақстандық оқушылардың нәтижелері: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PISA-2015: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бағдарламасы бойынша өңірлерден мұғалімдердің бейнесабақтарын жүктеп алу үшін МЖӘ қағидаттарында портал құру мүмкіндігін қарау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ИДМ, ҰЭМ, облыстардың, Астана және Алматы қалаларының әкімдіктері, "Назарбаев Зияткерлік мектептері" ДБҰ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3-тікелей нәтиже көрсеткіші: білім беру және кәсіби дайындық мақсаттарында қызмет көрсетілген келушілер (резидент еместер)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ҰЭМ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оқу орындарының экспорттық әлеуетін зерделеу (мамандықтар бөлінісінде) және білім беру қызметтерін экспорттауға әлеуетті ЖОО тізілімін қалыптастыру бойынша мәселені пысықтау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наурыз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ДСӘДМ,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 шетел студенттерін тарту тетігін құру мәселесін қарау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ДСӘДМ, Қаржымині, СІМ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студенттерді тарту мақсатында визалық және көші-қон рәсімдерін жеңілдету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ПМК-ге ұсыныстар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СІМ, ДСӘДМ,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9-міндет. Денсаулық сақтау саласындағы көрсетілетін қызметтерді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медициналық көрсетілетін қызметтер секторының елдің ЖІӨ-дегі үлесі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қызметтерді көрсету саласында бәсекелес ортаны дамыту үшін жағдайлар жасау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жыл сайын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мамандандырылған медициналық көмек технологиялары тізбесін кеңейту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жыл сайын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ДСӘДМ, облыстардың, Астана мен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10-міндет. Көрсетілетін қызметтер саласын реттеудің институционалдық негіздерін жетілдіру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1-тікелей нәтиже көрсеткіші: үлгілі фабрикалар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тиімділігін арттыруға бағытталған жаңа үлгідегі білім беру ұйымдары – туризм, құрылыс, жылжымайтын мүлікпен жасалатын операциялар, көлік және логистика секторларындағы үлгілі фабрикаларды енгізу бойынша жол картасын әзірлеу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қазан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ҰКП (келісім бойынша)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жылжымайтын мүлікпен жасалатын операциялар, құрылыс, көлік және логистика секторларында үлгілі фабриканы қолданысқа енгізу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актілері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қыркүйек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әкімдіктері, ҰЭМ, ИДМ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2-тікелей нәтиже көрсеткіші: бұқаралық онлайн-курстарының тыңдаушылар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БАОК өткізу бойынша Қазақстан мен жетекші ұйымның арасында әріптестік келісімге қол қою және оқытудың басым бағыттарын айқындау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қазан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БАОК насихаттау бойынша жарнама науқанын өткізу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медиа-жоспар жобасы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сәуір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ұйымдарды тарта отырып, МЖӘ негізінде бұқаралық онлайн-курстарды ұйымдастыру (Курсер тәжірибесі бойынша)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мамыр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ҰЭМ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 сертификаттау мен аттестаттауды жүргізетін жетекші халықаралық ұйымдарды Қазақстанға тарту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қазан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бойынша), БҒМ, ИДМ, Қаржымині, ДСӘДМ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жүйені көрсетілетін қызметтер салаларының статистикалық есебінің ұлттық жүйесімен үйлестіру бойынша жұмыстар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тамыз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СІМ, ДСӘДМ, БҒМ, ЭМ, Қаржымині, ҰБ (келісім бойынша), облыстардың, Астана және Алматы қалаларының әкімдіктері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 - Қазақстан Республикасы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ДСӘДМ - Қазақстан Республикасының Денсаулық сақтау және әлеуметтік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Республикасының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  - Қазақстан Республикасының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 - Қазақстан Республикасының Ақпарат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 -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ҰКП - "Атамекен" Қазақстан Республикасының ұлттық кәсіпкерлер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- "Самұрық-Қазына" ұлттық әл-ауқат қоры" акционерлік қоғамы ҰӘҚ"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 - "Даму" кәсіпкерлікті дамыту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ҰБХ" АҚ - "Бәйтерек" ұлттық басқарушы холдингі"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"ҚТЖ" ҰК АҚ - "Қазақстан темір жолы" ұлттық компаниясы"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"ҰАТ" АҚ - "Ұлттық ақпараттық технологиялар"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- "Назарбаев Университеті" дербес білім беру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ДБҰ "Назарбаев Зияткерлік - "Назарбаев Зияткерлік мектептері" дербес білім беру ұйымы мектептері" ДБҰ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ЖІӨ - жалпы ішкі өнім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МЖӘ - мемлекеттік-жекешелік әріптестік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PISA - Program for International Student Assessment (Оқушылардың білім жетістіктерін бағалау жөніндегі халықаралық бағдарлама)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БАОК - бұқаралық ашық онлайн-курстар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