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7fe1" w14:textId="feb7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"ЭКСПО-2016 Анталья" дүниежүзілік көрмесіндегі секцияның Бас комиссарын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14 шілдедегі № 406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16 сәуірдегі Қазақстан Республикасының Заңымен ратификацияланған 1928 жылғы 22 қарашадағы Халықаралық көрмелер туралы конвенцияның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Білім және ғылым министрлігі Ғылым комитетінің «Ботаника және фитоинтродукция институты» шаруашылық жүргізу құқығындағы республикалық мемлекеттік кәсіпорнының бас директоры Гүлнар Тоқбергенқызы Ситпаева «ЭКСПО-2016 Анталья» дүниежүзілік көрмесіндегі секцияның Бас комиссары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