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d816" w14:textId="457d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Испания Корольдігінің Үкіметі арасындағы ғылыми-техникалық ынтымақтастық туралы келісімге қол қою туралы" Қазақстан Республикасы Үкіметінің 2015 жылғы 10 сәуірдегі № 219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14 шілдедегі № 408 қаулысы. Күші жойылды - Қазақстан Республикасы Үкіметінің 2021 жылғы 3 шілдедегі № 463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. Күші жойылды - ҚР Үкіметінің 03.07.2021 </w:t>
      </w:r>
      <w:r>
        <w:rPr>
          <w:rFonts w:ascii="Times New Roman"/>
          <w:b w:val="false"/>
          <w:i w:val="false"/>
          <w:color w:val="ff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Үкіметі мен Испания Корольдігінің Үкіметі арасындағы ғылыми-техникалық ынтымақтастық туралы келісімге қол қою туралы" Қазақстан Республикасы Үкіметінің 2015 жылғы 10 сәуірдегі № 219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Республикасының Білім және ғылым министрі Ерлан Кенжеғалиұлы Сағадиевке Қазақстан Республикасының Үкіметі мен Испания Корольдігінің Үкіметі арасындағы ғылыми-техникалық ынтымақтастық туралы келісімге қағидаттық сипаты жоқ өзгерістер мен толықтырулар енгізуге рұқсат бере отырып, Қазақстан Республикасының Үкіметі атынан қол қоюға өкілеттік берілсін.".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