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1d1c" w14:textId="e85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19 шілдедегі № 415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күші жойылған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жанындағы Үкіметтік емес ұйымдармен өзара іс-қимыл жөніндегі үйлестіру кеңесін құру туралы» Қазақстан Республикасы Үкіметінің 2005 жылғы 21 желтоқсандағы № 1262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Yкiметiнiң кейбiр шешiмдерiне өзгерiстер енгiзу туралы» Қазақстан Республикасы Үкіметінің 2006 жылғы 27 маусымдағы № 588 қаулысымен бекітілген Қазақстан Республикасы Yкiметiнiң кейбiр шешiмдерiне енгiзiлетiн өзгерiстердің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23, 236-құжат).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2005 жылғы 21 желтоқсандағы № 1262 қаулысына өзгерістер енгізу туралы» Қазақстан Республикасы Үкіметінің 2007 жылғы 17 шілдедегі № 603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25, 286-құжат).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2008 жылғы 11 маусымдағы № 577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30, 299-құжат).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2008 жылғы 20 маусымдағы № 597 қаулысымен бекітілген Қазақстан Республикасы Үкіметінің кейбір шешімдеріне енгізілетін өзгерістер мен толықтырулардың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енгізу туралы» Қазақстан Республикасы Үкіметінің 2008 жылғы 31 желтоқсандағы № 1338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48, 554-құжат).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енгізу туралы» Қазақстан Республикасы Үкіметінің 2009 жылғы 13 қарашадағы № 1834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енгізу туралы» Қазақстан Республикасы Үкіметінің 2010 жылғы 26 қазандағы № 1113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енгізу туралы» Қазақстан Республикасы Үкіметінің 2011 жылғы 23 маусымдағы № 696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Республикасының Үкіметі жанындағы Үкіметтік емес ұйымдармен өзара іс-қимыл жөніндегі үйлестіру кеңесін құру туралы» Қазақстан Республикасы Үкіметінің 2005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1262 қаулысына өзгерістер мен толықтырулар енгізу туралы» Қазақстан Республикасы Үкіметінің 2012 жылғы 17 қаңтардағы № 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24, 344-құжат).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«Мемлекеттік әлеуметтік тапсырысты іске асыру мониторингін жүзеге асыру қағидаларын бекіту туралы» Қазақстан Республикасы Үкіметінің 2012 жылғы 29 ақпандағы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«Мемлекеттік әлеуметтік тапсырыстың өнім берушілер тізілімін жүргізу қағидаларын бекіту туралы» Қазақстан Республикасы Үкіметінің 2012 жылғы 29 ақпандағы № 270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Үкiметiнiң кейбiр шешiмдерiне өзгерiстер енгiзу туралы» Қазақстан Республикасы Үкіметінің 2012 жылғы 3 мамырдағы № 569 қаулысымен бекітілген Қазақстан Республикасы Үкiметiнiң кейбiр шешiмдерiне енгізілетін өзгерiстердің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кейбір шешімдеріне және Қазақстан Республикасы Премьер-Министрiнiң өкiмiне өзгерiстер енгiзу туралы» Қазақстан Республикасы Үкіметінің 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Республикасының Үкіметі жанындағы Үкіметтік емес ұйымдармен өзара іс-қимыл жөніндегі үйлестіру кеңесін құру туралы» Қазақстан Республикасы Үкіметінің 2005 жылғы 21 желтоқсандағы № 1262 қаулысына өзгерістер енгізу туралы» Қазақстан Республикасы Үкіметінің 2013 жылғы 29 мамырдағы № 527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Республикасының Үкіметі жанындағы Үкіметтік емес ұйымдармен өзара іс-қимыл жөніндегі үйлестіру кеңесін құру туралы» Қазақстан Республикасы Үкіметінің 2005 жылғы 21 желтоқсандағы № 1262 қаулысына өзгеріс енгізу туралы» Қазақстан Республикасы Үкіметінің 2014 жылғы 5 наурыздағы № 189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15, 131-құжат).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