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afa5" w14:textId="0eea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үнемдеу - 2020" бағдарламасын бекіту туралы" Қазақстан Республикасы Үкіметінің 2013 жылғы 29 тамыздағы № 904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шілдедегі № 434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«Энергия үнемдеу – 2020» бағдарламасын бекіту туралы» Қазақстан Республикасы Үкіметінің 2013 жылғы 29 тамыздағы № 904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