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44a2" w14:textId="98b4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шілдедегі № 447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«2016 – 2018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«Ұлттық қордан бөлінген нысаналы трансферттер» деген V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деген 7-функционалдық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 «Қазақстан Республикасы Ұлттық экономика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074 «Облыстық бюджеттерге, Астана және Алматы қалаларының бюджеттерiне жылу, сумен жабдықтау және су бұру жүйелерін реконструкция және құрылыс үшін кредит беру»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032 «Қазақстан Республикасының Ұлттық қорынан бөлінетін нысаналы трансферт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315"/>
        <w:gridCol w:w="6420"/>
        <w:gridCol w:w="2281"/>
        <w:gridCol w:w="1842"/>
        <w:gridCol w:w="1634"/>
      </w:tblGrid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746"/>
        <w:gridCol w:w="311"/>
        <w:gridCol w:w="6346"/>
        <w:gridCol w:w="2255"/>
        <w:gridCol w:w="1820"/>
        <w:gridCol w:w="1616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23 000 000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085 «Өңірлерді дамытудың 2020 жылға дейінгі бағдарламасы шеңберінде тұрғын үй шаруашылық саласындағы іс-шараларды іске асыру»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 «Облыстық бюджеттерге, Астана және Алматы қалаларының бюджеттеріне инженерлік-коммуникациялық инфрақұрылымды жобалауға, дамытуға және (немесе) жайластыруға Қазақстан Республикасының Ұлттық қорынан бөлінетін нысаналы трансферт есебінен берілетін нысаналы даму трансферттері»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54"/>
        <w:gridCol w:w="315"/>
        <w:gridCol w:w="7507"/>
        <w:gridCol w:w="2050"/>
        <w:gridCol w:w="1194"/>
        <w:gridCol w:w="1403"/>
      </w:tblGrid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өңірлер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4 773 979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5 723 614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3 123 840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7 720 987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2 765 103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3 173 158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3 509 759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2 689 040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3 927 961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2 224 397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1 802 624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8 919 084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4 503 481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9 899 218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54"/>
        <w:gridCol w:w="315"/>
        <w:gridCol w:w="7507"/>
        <w:gridCol w:w="2050"/>
        <w:gridCol w:w="1194"/>
        <w:gridCol w:w="1403"/>
      </w:tblGrid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өңірлер бойынша: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6 134 984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7 294 653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4 123 840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7 720 987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2 911 305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3 173 158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3 509 759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2 689 040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9 605 643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5 189 864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2 741 248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2 628 236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8 919 084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5 411 741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