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3166" w14:textId="3943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18 тамыздағы № 464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құқық қорғау жүйесін одан әрі жаңғыртудың 2014 – 2020 жылдарға арналған мемлекеттік бағдарламасын іске асыру жөніндегі іс-шаралар жоспарын бекіту туралы» Қазақстан Республикасы Үкіметінің 2014 жылғы 1 сәуірдегі № 292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құқық қорғау жүйесін одан әрі жаңғыртудың 2014 – 2020 жылдарға арналған мемлекеттік бағдарламасын іске асыру жөніндегі іс-шаралар жоспарын бекіту туралы» Қазақстан Республикасы Үкіметінің 2014 жылғы 1 сәуірдегі № 292 қаулысына өзгеріс енгізу туралы» Қазақстан Республикасы Үкіметінің 2014 жылғы 31 желтоқсандағы № 1441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құқық қорғау жүйесін одан әрі жаңғыртудың 2014 – 2020 жылдарға арналған мемлекеттік бағдарламасын іске асыру жөніндегі іс-шаралар жоспарын бекіту туралы» Қазақстан Республикасы Үкіметінің 2014 жылғы 1 сәуірдегі № 292 қаулысына өзгерістер мен толықтырулар енгізу туралы» Қазақстан Республикасы Үкіметінің 2015 жылғы 9 сәуірдегі № 209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