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cab72" w14:textId="6bcab7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23 тамыздағы № 476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қаулыға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    К.Мәсімов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Үкіметінің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476 қаулысына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 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Үкіметінің күші жойылған кейбір шешімдерінің тізбесі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 орнатылатын ескерткіштер мен монументтер жөніндегі мемлекеттік комиссия құру туралы» Қазақстан Республикасы Үкіметінің 2001 жылғы 1 наурыздағы № 311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2001 ж., № 9, 97-құжат).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Үкіметінің 2001 жылғы 1 наурыздағы № 311 қаулысына өзгерістер мен толықтырулар енгізу туралы» Қазақстан Республикасы Үкіметінің 2002 жылғы 21 қарашадағы № 1235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2002 ж., № 42, 421-құжат).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Үкіметінің 2001 жылғы 1 наурыздағы № 311 және 2002 жылғы 11 ақпандағы № 203 қаулыларына өзгерістер мен толықтырулар енгізу туралы» Қазақстан Республикасы Үкіметінің 2003 жылғы 31 қазандағы № 1083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2003 ж., № 42, 449-құжат).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«Қазақстан Республикасы Үкіметінің кейбір шешімдеріне өзгерістер мен толықтырулар енгізу туралы» Қазақстан Республикасы Үкіметінің 2004 жылғы 30 шілдедегі № 807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28, 374-құжат).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«Қазақстан Республикасы Үкіметінің кейбір шешімдеріне өзгерістер мен толықтырулар енгізу туралы» Қазақстан Республикасы Үкіметінің 2005 жылғы 28 ақпандағы № 173 қаулысымен бекітілген Қазақстан Республикасы Үкіметінің кейбір шешімдеріне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2005 ж., № 9, 94-құжат).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«Қазақстан Республикасы Үкіметінің кейбір шешімдеріне өзгерістер енгізу туралы» Қазақстан Республикасы Үкіметінің 2006 жылғы 27 маусымдағы № 588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6-тармағы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23, 236-құжат).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«Қазақстан Республикасы Үкіметінің 2000 жылғы 21 қазандағы № 1577 және 2001 жылғы 1 наурыздағы № 311 қаулыларына өзгерістер енгізу туралы» Қазақстан Республикасы Үкіметінің 2006 жылғы 13 қыркүйектегі № 863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2006 ж., № 34, 369-құжат).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«Қазақстан Республикасы Үкіметінің 2001 жылғы 1 наурыздағы № 311 қаулысына толықтырулар мен өзгерістер енгізу туралы» Қазақстан Республикасы Үкіметінің 2008 жылғы 28 маусымдағы № 643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2008 ж., № 31, 328-құжат).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«Қазақстан Республикасы Үкіметінің кейбір шешімдеріне өзгерістер енгізу туралы» Қазақстан Республикасы Үкіметінің 2009 жылғы 13 қарашадағы № 1834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55, 462-құжат).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«Қазақстан Республикасы Үкіметінің кейбір шешімдеріне өзгерістер енгізу туралы» Қазақстан Республикасы Үкіметінің 2010 жылғы 26 қазандағы № 1113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2010 ж., № 58, 557-құжат).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«Қазақстан Республикасы Үкіметінің кейбір шешімдеріне өзгерістер енгізу туралы» Қазақстан Республикасы Үкіметінің 2012 жылғы 3 мамырдағы № 569 қаулысымен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4-тармағы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48, 642-құжат).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«Қазақстан Республикасы Үкіметінің кейбір шешімдеріне және Қазақстан Республикасы Премьер-Министрінің өкіміне өзгерістер енгізу туралы» Қазақстан Республикасы Үкіметінің 2012 жылғы 13 қарашадағы № 1445 қаулысымен бекітілген Қазақстан Республикасы Үкіметінің кейбір шешімдеріне және Қазақстан Республикасы Премьер-Министрінің өкіміне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79, 1166-құжат).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«Қазақстан Республикасында орнатылатын ескерткіштер мен монументтер жөніндегі мемлекеттік комиссия құру туралы» Қазақстан Республикасы Үкіметінің 2001 жылғы 1 наурыздағы № 311 қаулысына өзгерістер енгізу туралы» Қазақстан Республикасы Үкіметінің 2013 жылғы 29 сәуірдегі № 414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2013 ж., № 29, 441-құжат).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«Қазақстан Республикасы Үкіметінің кейбір шешімдеріне және Қазақстан Республикасы Премьер-Министрінің өкімдеріне өзгерістер мен толықтырулар енгізу және Қазақстан Республикасы Үкіметінің кейбір шешімдерінің күші жойылды деп тану туралы» Қазақстан Республикасы Үкіметінің 2014 жылғы 9 сәуірдегі № 329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 мен толықтырулардың </w:t>
      </w:r>
      <w:r>
        <w:rPr>
          <w:rFonts w:ascii="Times New Roman"/>
          <w:b w:val="false"/>
          <w:i w:val="false"/>
          <w:color w:val="000000"/>
          <w:sz w:val="28"/>
        </w:rPr>
        <w:t>13-тармағы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26, 212-құжат).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«Қазақстан Республикасы Үкіметінің кейбір шешімдеріне және Қазақстан Республикасы Премьер-Министрінің өкімдеріне өзгерістер енгізу және Қазақстан Республикасы Үкіметінің кейбір шешімдерінің және Қазақстан Республикасы Премьер-Министрінің өкімдерінің күші жойылды деп тану туралы» Қазақстан Республикасы Үкіметінің 2014 жылғы 4 қыркүйектегі № 970 қаулысымен бекітілген Қазақстан Республикасы Үкіметінің кейбір шешімдеріне және Қазақстан Республикасы Премьер-Министрінің өкімдеріне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>12-тармағы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2014 ж., № 55-56, 540-құжат).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