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f2f2" w14:textId="bcef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тамыздағы № 487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Экономикалық интеграция істері министрі туралы ережені бекіту туралы» Қазақстан Республикасы Үкіметінің 2013 жылғы 11 маусымдағы № 595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Ұлттық экономика министрлігінің мәселелері» туралы Қазақстан Республикасы Үкіметінің 2014 жылғы 24 қыркүйектегі № 1011 қаулысымен бекітілген Қазақстан Республикасының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59-60, 555-құжат).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