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d031" w14:textId="4e1d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Бірлескен барлау мен өндіруге арналған келісімшарт жасасу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31 тамыздағы № 496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"Жер қойнауы және жер қойнауын пайдалану туралы" 2010 жылғы 24 маусымдағы Қазақстан Республикасының Заңы 61-бабының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Энергетика министрлігі заңнамада белгіленген тәртіппен Ақтөбе облысында орналасқан Синельниковское және Шұбарқұдық кен орындарында көмірсутек шикізатын бірлескен барлау мен өндіруге арналған келісімшарт жасассын.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7"/>
        <w:gridCol w:w="860"/>
        <w:gridCol w:w="10023"/>
      </w:tblGrid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Кен орнының атауы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Орналасқан жері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"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Синельниковское 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480600 с.е. 571300 ш.б.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481200 с.е. 571600 ш.б.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481200 с.е. 572100 ш.б.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480600 с.е. 572100 ш.б.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"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Шұбарқұдық 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491012 с.е. 563240 ш.б.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491315 с.е. 563125 ш.б.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491431 с.е. 563625 ш.б.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491210 с.е. 563710 ш.б.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