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fde2" w14:textId="f1df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және облыстық бюджеттер, республикалық маңызы бар қала, астана бюджеттерi арасындағы 2017 - 2019 жылдарға арналған жалпы сипаттағы трансферттердiң көлемі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тамыздағы № 510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және облыстық бюджеттер, республикалық маңызы бар қала, астана бюджеттерi арасындағы 2017 – 2019 жылдарға арналған жалпы сипаттағы трансферттердiң көлемі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Республикалық және облыстық бюджеттер, республикалық маңызы бар</w:t>
      </w:r>
      <w:r>
        <w:br/>
      </w:r>
      <w:r>
        <w:rPr>
          <w:rFonts w:ascii="Times New Roman"/>
          <w:b/>
          <w:i w:val="false"/>
          <w:color w:val="000000"/>
        </w:rPr>
        <w:t>
қала, астана бюджеттері арасындағы 2017 – 2019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 республикалық және облыстық бюджеттер, республикалық маңызы бар қала, астана бюджеттері арасындағы жалпы сипаттағы трансферттердің 2017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2019 жылдардағы үш жылдық кезеңге арналған жылдар бойынша бөлінген абсолюттік мәндегі көлемін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 Облыстық бюджеттерден және республикалық маңызы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қала, астана бюджеттерінен республикалық бюджетке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берілетін бюджеттік алып қоюлардың көлемі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бюджеттерден және республикалық маңызы бар қала, астана бюджеттерінен республикалық бюджетке 2017 жылға арналған бюджеттік алып қоюлар 239 898 071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– 93 112 132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– 29 218 854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– 97 168 012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қаласынан – 20 399 073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бюджеттерден және республикалық маңызы бар қала, астана бюджеттерінен республикалық бюджетке 2018 жылға арналған бюджеттік алып қоюлар 257 037 096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– 98 450 425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– 31 993 291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– 105 090 808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қаласынан – 21 502 572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бюджеттерден және республикалық маңызы бар қала, астана бюджеттерінен республикалық бюджетке 2019 жылға арналған бюджеттік алып қоюлар 292 172 819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– 105 841 856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– 36 506 155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– 117 863 184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қаласынан – 31 961 624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Республикалық бюджеттен облыстық бюджеттерге, берілетін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бюджеттік субвенциялардың көлемі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облыстық бюджеттерге берілетін 2017 жылға арналған бюджеттік субвенциялар 1 482 867 528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облысына – 98 668 774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облысына – 51 838 280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облысына – 148 571 038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– 154 145 682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облысына – 148 751 433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– 47 524 744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– 98 940 454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– 130 435 242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– 103 576 208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– 43 776 710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– 91 612 764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облысына – 365 026 199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Республикалық бюджеттен облыстық бюджеттерге берілетін 2018 жылға арналған бюджеттік субвенциялар 1 563 845 675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облысына – 103 747 758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облысына – 55 908 740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облысына – 154 919 883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– 163 143 849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облысына – 157 265 895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– 50 794 080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– 103 767 124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– 137 143 159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– 108 373 136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– 46 292 098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– 95 638 947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облысына – 386 851 006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Республикалық бюджеттен облыстық бюджеттерге берілетін 2019 жылға арналған бюджеттік субвенциялар 1 568 329 118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облысына – 104 421 916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облысына – 54 861 089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облысына – 151 744 461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– 163 558 976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облысына – 160 490 083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– 51 375 360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– 100 592 720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– 137 149 790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– 108 754 960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– 45 191 931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– 96 102 337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облысына – 394 085 495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3-бап</w:t>
      </w:r>
      <w:r>
        <w:rPr>
          <w:rFonts w:ascii="Times New Roman"/>
          <w:b w:val="false"/>
          <w:i w:val="false"/>
          <w:color w:val="000000"/>
          <w:sz w:val="28"/>
        </w:rPr>
        <w:t>. Жергiлiктi бюджеттерде көзделетін шығыстардың көлемі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бюджеттердің шығыстарында осы Заңға 1-қосымшада көрсетілген бағыт бойынша бюджет қаражатының ең төменгі көлемі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трансферттердің көлемін айқындау кезінде жергілікті бюджеттердің шығыстар базасына осы Заңға 2-8-қосымшаларға сәйкес қосымша іс-шаралар енгізілгені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трансферттер көлемін есептеу кезінде ескерілген шығыстар көлемі тиісті жергілікті бюджеттерде осы Заңға 2-8-қосымшаларда белгіленгеннен төмен емес көлемде көзделуге тиіс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4-бап</w:t>
      </w:r>
      <w:r>
        <w:rPr>
          <w:rFonts w:ascii="Times New Roman"/>
          <w:b w:val="false"/>
          <w:i w:val="false"/>
          <w:color w:val="000000"/>
          <w:sz w:val="28"/>
        </w:rPr>
        <w:t>. Осы Заңды қолданысқа енгізу тәртібі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Заң 2017 жылғы 1 қаңтардан бастап қолданысқа енгізіледі және 2019 жылғы 31 желтоқсанға дейін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қала, астана бюджеттері арасындағы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2017 - 2019 жылдарға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кепілдендірілген</w:t>
      </w:r>
      <w:r>
        <w:br/>
      </w:r>
      <w:r>
        <w:rPr>
          <w:rFonts w:ascii="Times New Roman"/>
          <w:b/>
          <w:i w:val="false"/>
          <w:color w:val="000000"/>
        </w:rPr>
        <w:t>
тегін медициналық көмектің кепілдік берген көлемін көрсететін</w:t>
      </w:r>
      <w:r>
        <w:br/>
      </w:r>
      <w:r>
        <w:rPr>
          <w:rFonts w:ascii="Times New Roman"/>
          <w:b/>
          <w:i w:val="false"/>
          <w:color w:val="000000"/>
        </w:rPr>
        <w:t>
ұйымдар үшін күрделі шығыстарды жүзеге асыруға бағытталатын</w:t>
      </w:r>
      <w:r>
        <w:br/>
      </w:r>
      <w:r>
        <w:rPr>
          <w:rFonts w:ascii="Times New Roman"/>
          <w:b/>
          <w:i w:val="false"/>
          <w:color w:val="000000"/>
        </w:rPr>
        <w:t>
бюджет қаражатының ең аз көлемі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6167"/>
        <w:gridCol w:w="2402"/>
        <w:gridCol w:w="2305"/>
        <w:gridCol w:w="2306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 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 мен қалалардың атауы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 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 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 
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46 557 436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48 637 688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49 006 226
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60"/>
            </w:tblGrid>
            <w:tr>
              <w:trPr>
                <w:trHeight w:val="390" w:hRule="atLeast"/>
              </w:trPr>
              <w:tc>
                <w:tcPr>
                  <w:tcW w:w="6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Ақмола облысы</w:t>
                  </w:r>
                </w:p>
              </w:tc>
            </w:tr>
          </w:tbl>
          <w:p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1 991 046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1 982 433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1 993 008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1 884 458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1 938 566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1 961 787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3 904 630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4 001 547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4 028 447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1 361 027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1 395 080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1 411 218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3 706 941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3 780 313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3 796 860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2 851 759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2 900 601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2 931 215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1 751 322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1 788 200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1 803 345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3 578 551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3 613 248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3 614 449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2 284 944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2 315 757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2 336 405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2 271 502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2 312 623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2 337 312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1 390 013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1 420 219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1 449 173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2 272 999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2 271 526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2 278 262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1 663 584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1 693 176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1 697 337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6 102 474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6 277 738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6 342 788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5 239 758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5 313 616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5 385 540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4 302 428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5 633 045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5 639 080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қала, астана бюджеттері арасындағы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2017 - 2019 жылдарға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– 2019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қосылған, мектепке дейінгі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мемлекеттік білім беру тапсырысын іске</w:t>
      </w:r>
      <w:r>
        <w:br/>
      </w:r>
      <w:r>
        <w:rPr>
          <w:rFonts w:ascii="Times New Roman"/>
          <w:b/>
          <w:i w:val="false"/>
          <w:color w:val="000000"/>
        </w:rPr>
        <w:t>
асыруға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6167"/>
        <w:gridCol w:w="2520"/>
        <w:gridCol w:w="2143"/>
        <w:gridCol w:w="2341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 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 мен қалалардың атауы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
</w:t>
            </w:r>
          </w:p>
        </w:tc>
      </w:tr>
      <w:tr>
        <w:trPr>
          <w:trHeight w:val="5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97 251 004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102 181 069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104 670 429
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60"/>
            </w:tblGrid>
            <w:tr>
              <w:trPr>
                <w:trHeight w:val="390" w:hRule="atLeast"/>
              </w:trPr>
              <w:tc>
                <w:tcPr>
                  <w:tcW w:w="6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Ақмола облысы</w:t>
                  </w:r>
                </w:p>
              </w:tc>
            </w:tr>
          </w:tbl>
          <w:p/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5 768 699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5 919 938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6 163 088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2 785 275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3 217 641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3 194 281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8 446 831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9 760 842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9 893 184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3 157 673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3 083 421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3 322 502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7 418 272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7 637 998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7 338 843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6 775 371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6 854 954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7 222 526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1 292 324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1 236 604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1 439 115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4 720 847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4 650 243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4 645 008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6 626 287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6 738 028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6 840 962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2 439 155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2 522 465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2 486 892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4 736 204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5 127 242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5 703 334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3 496 494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3 205 119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2 975 678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2 873 953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2 791 659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2 643 563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27 737 466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28 899 197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29 949 541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2 804 743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3 039 042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3 341 275</w:t>
            </w:r>
          </w:p>
        </w:tc>
      </w:tr>
      <w:tr>
        <w:trPr>
          <w:trHeight w:val="4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6 171 410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7 496 676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қала, астана бюджеттері арасындағы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2017 - 2019 жылдарға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– 2019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қосылған, техникалық және кәсіптік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мамандар даярлауға арналған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
тапсырысын ұлғайтуға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6167"/>
        <w:gridCol w:w="2395"/>
        <w:gridCol w:w="2317"/>
        <w:gridCol w:w="2298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 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 мен қалалардың атауы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 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 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5 060 040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3 346 437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2 098 561
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60"/>
            </w:tblGrid>
            <w:tr>
              <w:trPr>
                <w:trHeight w:val="390" w:hRule="atLeast"/>
              </w:trPr>
              <w:tc>
                <w:tcPr>
                  <w:tcW w:w="6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Ақмола облысы</w:t>
                  </w:r>
                </w:p>
              </w:tc>
            </w:tr>
          </w:tbl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246 326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328 779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371 416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338 234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160 668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91 578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68 187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455 429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477 889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543 765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109 866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50 492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203 177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125 262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87 290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141 458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75 162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691 215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555 697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211 229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305 943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218 458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147 416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282 761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339 681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392 523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216 651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157 905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1 249 585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499 645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152 719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қала, астана бюджеттері арасындағы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2017 - 2019 жылдарға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– 2019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қосылған, профилактикалық дезинсекция мен</w:t>
      </w:r>
      <w:r>
        <w:br/>
      </w:r>
      <w:r>
        <w:rPr>
          <w:rFonts w:ascii="Times New Roman"/>
          <w:b/>
          <w:i w:val="false"/>
          <w:color w:val="000000"/>
        </w:rPr>
        <w:t>
дератизация жүргізуге арналған (инфекциялық және паразиттік</w:t>
      </w:r>
      <w:r>
        <w:br/>
      </w:r>
      <w:r>
        <w:rPr>
          <w:rFonts w:ascii="Times New Roman"/>
          <w:b/>
          <w:i w:val="false"/>
          <w:color w:val="000000"/>
        </w:rPr>
        <w:t>
аурулардың табиғи ошақтарының аумағындағы, сондай-ақ</w:t>
      </w:r>
      <w:r>
        <w:br/>
      </w:r>
      <w:r>
        <w:rPr>
          <w:rFonts w:ascii="Times New Roman"/>
          <w:b/>
          <w:i w:val="false"/>
          <w:color w:val="000000"/>
        </w:rPr>
        <w:t>
инфекциялық және паразиттік аурулардың ошақтарындағы</w:t>
      </w:r>
      <w:r>
        <w:br/>
      </w:r>
      <w:r>
        <w:rPr>
          <w:rFonts w:ascii="Times New Roman"/>
          <w:b/>
          <w:i w:val="false"/>
          <w:color w:val="000000"/>
        </w:rPr>
        <w:t>
дезинсекция мен дератизацияны қоспағанда) қаражат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6619"/>
        <w:gridCol w:w="2173"/>
        <w:gridCol w:w="2025"/>
        <w:gridCol w:w="2281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 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 мен қалалардың атауы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
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912 813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912 813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912 813
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60"/>
            </w:tblGrid>
            <w:tr>
              <w:trPr>
                <w:trHeight w:val="390" w:hRule="atLeast"/>
              </w:trPr>
              <w:tc>
                <w:tcPr>
                  <w:tcW w:w="6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Ақмола облысы</w:t>
                  </w:r>
                </w:p>
              </w:tc>
            </w:tr>
          </w:tbl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48 901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46 438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46 438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602 310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602 310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602 310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38 696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38 696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160 453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160 453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қала, астана бюджеттері арасындағы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2017 - 2019 жылдарға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– 2019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қосылған, ауызсумен жабдықтаудың баламасыз</w:t>
      </w:r>
      <w:r>
        <w:br/>
      </w:r>
      <w:r>
        <w:rPr>
          <w:rFonts w:ascii="Times New Roman"/>
          <w:b/>
          <w:i w:val="false"/>
          <w:color w:val="000000"/>
        </w:rPr>
        <w:t>
көздері болып табылатын сумен жабдықтаудың аса маңызды топтық</w:t>
      </w:r>
      <w:r>
        <w:br/>
      </w:r>
      <w:r>
        <w:rPr>
          <w:rFonts w:ascii="Times New Roman"/>
          <w:b/>
          <w:i w:val="false"/>
          <w:color w:val="000000"/>
        </w:rPr>
        <w:t>
және оқшау жүйелерінен ауызсу беру жөнінде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қызметтердің құнын субсидиялауға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6453"/>
        <w:gridCol w:w="2127"/>
        <w:gridCol w:w="2232"/>
        <w:gridCol w:w="2212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 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 мен қалалардың атауы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6 076 854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6 076 854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6 076 854
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60"/>
            </w:tblGrid>
            <w:tr>
              <w:trPr>
                <w:trHeight w:val="390" w:hRule="atLeast"/>
              </w:trPr>
              <w:tc>
                <w:tcPr>
                  <w:tcW w:w="6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Ақмола облысы</w:t>
                  </w:r>
                </w:p>
              </w:tc>
            </w:tr>
          </w:tbl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518 318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518 318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518 318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48 444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173 146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173 146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173 146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235 387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235 387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235 387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717 525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717 525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717 525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140 222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547 222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547 222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547 222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627 605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627 605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627 605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634 151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634 151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634 151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1 244 568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1 244 568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1 244 568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1 166 818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1 166 818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1 166 818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қала, астана бюджеттері арасындағы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2017 - 2019 жылдарға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– 2019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қосылған, «Бизнестің жол картасы 2020»</w:t>
      </w:r>
      <w:r>
        <w:br/>
      </w:r>
      <w:r>
        <w:rPr>
          <w:rFonts w:ascii="Times New Roman"/>
          <w:b/>
          <w:i w:val="false"/>
          <w:color w:val="000000"/>
        </w:rPr>
        <w:t>
бизнесті қолдау мен дамытудың бірыңғай бағдарламасы шеңберінде</w:t>
      </w:r>
      <w:r>
        <w:br/>
      </w:r>
      <w:r>
        <w:rPr>
          <w:rFonts w:ascii="Times New Roman"/>
          <w:b/>
          <w:i w:val="false"/>
          <w:color w:val="000000"/>
        </w:rPr>
        <w:t>
жеке кәсiпкерлiктi қолдауға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211"/>
        <w:gridCol w:w="2592"/>
        <w:gridCol w:w="2108"/>
        <w:gridCol w:w="2371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 мен қалалардың атауы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
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60"/>
            </w:tblGrid>
            <w:tr>
              <w:trPr>
                <w:trHeight w:val="390" w:hRule="atLeast"/>
              </w:trPr>
              <w:tc>
                <w:tcPr>
                  <w:tcW w:w="6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Ақмола облысы</w:t>
                  </w:r>
                </w:p>
              </w:tc>
            </w:tr>
          </w:tbl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1 211 986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1 211 986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1 211 986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1 166 897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1 166 897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1 166 897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1 802 641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1 802 641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1 802 641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1 543 460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1 543 460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1 543 460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1 242 099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1 242 099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1 242 099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1 353 715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1 353 715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1 353 715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1 618 690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1 618 690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1 618 690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1 532 268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1 532 268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1 532 268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779 619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779 619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779 619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2 103 296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2 103 296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2 103 296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1 055 765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1 055 765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1 055 765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1 876 286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1 876 286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1 876 286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1 128 024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1 128 024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1 128 024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3 092 848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3 092 848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3 092 848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4 493 538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4 493 538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4 493 538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3 998 868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3 998 868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3 998 868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қала, астана бюджеттері арасындағы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2017 - 2019 жылдарға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– 2019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қосылған, «Жұмыспен қамту 2020 жол картасы»</w:t>
      </w:r>
      <w:r>
        <w:br/>
      </w:r>
      <w:r>
        <w:rPr>
          <w:rFonts w:ascii="Times New Roman"/>
          <w:b/>
          <w:i w:val="false"/>
          <w:color w:val="000000"/>
        </w:rPr>
        <w:t>
шеңберінде халықты жұмыспен қамту орталықтарының қызметін</w:t>
      </w:r>
      <w:r>
        <w:br/>
      </w:r>
      <w:r>
        <w:rPr>
          <w:rFonts w:ascii="Times New Roman"/>
          <w:b/>
          <w:i w:val="false"/>
          <w:color w:val="000000"/>
        </w:rPr>
        <w:t>
қамтамасыз етуге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6167"/>
        <w:gridCol w:w="2394"/>
        <w:gridCol w:w="2227"/>
        <w:gridCol w:w="2227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 мен қалалардың атауы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 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 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 
</w:t>
            </w:r>
          </w:p>
        </w:tc>
      </w:tr>
      <w:tr>
        <w:trPr>
          <w:trHeight w:val="69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5 038 436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5 311 093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5 453 119
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60"/>
            </w:tblGrid>
            <w:tr>
              <w:trPr>
                <w:trHeight w:val="390" w:hRule="atLeast"/>
              </w:trPr>
              <w:tc>
                <w:tcPr>
                  <w:tcW w:w="6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Ақмола облысы</w:t>
                  </w:r>
                </w:p>
              </w:tc>
            </w:tr>
          </w:tbl>
          <w:p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294 589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313 252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321 501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240 488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243 566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245 745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581 844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616 560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633 322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167 581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178 026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186 927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471 545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499 746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510 611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325 029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343 946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351 281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238 264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247 744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411 061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431 254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434 984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198 684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198 684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351 765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374 686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393 420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129 464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138 074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144 182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300 932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320 696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339 941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251 187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270 400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640 734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676 589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695 811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280 336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297 258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305 538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156 109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«Республикалық және облыстық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бюджеттер, республикалық маңызы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қала, астана бюджеттері арасындағы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2017 - 2019 жылдарға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сипаттағы трансферттердің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көлемі туралы»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– 2019 жылдарға арналған жалпы сипаттағы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көлемін айқындау кезінде жергілікті бюджеттердің шығыстар</w:t>
      </w:r>
      <w:r>
        <w:br/>
      </w:r>
      <w:r>
        <w:rPr>
          <w:rFonts w:ascii="Times New Roman"/>
          <w:b/>
          <w:i w:val="false"/>
          <w:color w:val="000000"/>
        </w:rPr>
        <w:t>
базасына қосымша қосылған, «Жұмыспен қамту 2020 жол картасы»</w:t>
      </w:r>
      <w:r>
        <w:br/>
      </w:r>
      <w:r>
        <w:rPr>
          <w:rFonts w:ascii="Times New Roman"/>
          <w:b/>
          <w:i w:val="false"/>
          <w:color w:val="000000"/>
        </w:rPr>
        <w:t>
шеңберінде инфрақұрылымды және тұрғын үй-коммуналдық</w:t>
      </w:r>
      <w:r>
        <w:br/>
      </w:r>
      <w:r>
        <w:rPr>
          <w:rFonts w:ascii="Times New Roman"/>
          <w:b/>
          <w:i w:val="false"/>
          <w:color w:val="000000"/>
        </w:rPr>
        <w:t>
шаруашылықты дамытуға арналған қаражат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167"/>
        <w:gridCol w:w="2524"/>
        <w:gridCol w:w="2119"/>
        <w:gridCol w:w="2211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 мен қалалардың атауы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 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 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 
</w:t>
            </w:r>
          </w:p>
        </w:tc>
      </w:tr>
      <w:tr>
        <w:trPr>
          <w:trHeight w:val="69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
</w:t>
            </w:r>
          </w:p>
        </w:tc>
      </w:tr>
      <w:tr>
        <w:trPr>
          <w:trHeight w:val="48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60"/>
            </w:tblGrid>
            <w:tr>
              <w:trPr>
                <w:trHeight w:val="390" w:hRule="atLeast"/>
              </w:trPr>
              <w:tc>
                <w:tcPr>
                  <w:tcW w:w="6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Ақмола облысы</w:t>
                  </w:r>
                </w:p>
              </w:tc>
            </w:tr>
          </w:tbl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1 936 205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1 936 205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1 936 205</w:t>
            </w:r>
          </w:p>
        </w:tc>
      </w:tr>
      <w:tr>
        <w:trPr>
          <w:trHeight w:val="48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1 913 246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1 913 246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1 913 246</w:t>
            </w:r>
          </w:p>
        </w:tc>
      </w:tr>
      <w:tr>
        <w:trPr>
          <w:trHeight w:val="48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4 482 478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4 482 478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4 482 478</w:t>
            </w:r>
          </w:p>
        </w:tc>
      </w:tr>
      <w:tr>
        <w:trPr>
          <w:trHeight w:val="48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1 377 062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1 377 062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1 377 062</w:t>
            </w:r>
          </w:p>
        </w:tc>
      </w:tr>
      <w:tr>
        <w:trPr>
          <w:trHeight w:val="48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3 152 261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3 152 261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3 152 261</w:t>
            </w:r>
          </w:p>
        </w:tc>
      </w:tr>
      <w:tr>
        <w:trPr>
          <w:trHeight w:val="48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2 366 879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2 366 879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2 366 879</w:t>
            </w:r>
          </w:p>
        </w:tc>
      </w:tr>
      <w:tr>
        <w:trPr>
          <w:trHeight w:val="48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1 494 488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1 494 488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1 494 488</w:t>
            </w:r>
          </w:p>
        </w:tc>
      </w:tr>
      <w:tr>
        <w:trPr>
          <w:trHeight w:val="48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3 051 844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3 051 844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3 051 844</w:t>
            </w:r>
          </w:p>
        </w:tc>
      </w:tr>
      <w:tr>
        <w:trPr>
          <w:trHeight w:val="48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1 525 709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1 525 709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1 525 709</w:t>
            </w:r>
          </w:p>
        </w:tc>
      </w:tr>
      <w:tr>
        <w:trPr>
          <w:trHeight w:val="48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2 341 533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2 341 533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2 341 533</w:t>
            </w:r>
          </w:p>
        </w:tc>
      </w:tr>
      <w:tr>
        <w:trPr>
          <w:trHeight w:val="48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1 310 535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1 310 535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1 310 535</w:t>
            </w:r>
          </w:p>
        </w:tc>
      </w:tr>
      <w:tr>
        <w:trPr>
          <w:trHeight w:val="48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1 906 242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1 906 242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1 906 242</w:t>
            </w:r>
          </w:p>
        </w:tc>
      </w:tr>
      <w:tr>
        <w:trPr>
          <w:trHeight w:val="48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1 440 253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1 440 253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1 440 253</w:t>
            </w:r>
          </w:p>
        </w:tc>
      </w:tr>
      <w:tr>
        <w:trPr>
          <w:trHeight w:val="48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5 414 307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5 414 307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5 414 307</w:t>
            </w:r>
          </w:p>
        </w:tc>
      </w:tr>
      <w:tr>
        <w:trPr>
          <w:trHeight w:val="48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4 097 144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4 097 144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4 097 144</w:t>
            </w:r>
          </w:p>
        </w:tc>
      </w:tr>
      <w:tr>
        <w:trPr>
          <w:trHeight w:val="48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2 189 814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2 189 814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