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f06d" w14:textId="5a6f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"Азаматтық және қызметтік қару мен оның патрондарын әзірлеу, өндіру, жөндеу, сату, коллекцияға жинау, экспонаттау және сатып алу жөніндегі қызметті лицензиялаудың кейбір мәселелері туралы" 2014 жылғы 19 желтоқсандағы № 1351 және "Азаматтық пиротехникалық заттар мен олар қолданылып жасалған бұйымдарды әзірлеу, өндіру, сату, пайдалану және сатып алу жөніндегі қызметті лицензиялаудың кейбір мәселелері туралы" 2014 жылғы 19 желтоқсандағы № 1352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513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«Азаматтық және қызметтік қару мен оның патрондарын әзірлеу, өндіру, жөндеу, сату, коллекцияға жинау, экспонаттау және сатып алу жөніндегі қызметті лицензиялаудың кейбір мәселелері туралы» Қазақстан Республикасы Үкіметінің 2014 жылғы 19 желтоқсандағы № 1351 (Қазақстан Республикасының ПҮАЖ-ы, 2014 ж., № 81, 704-құжат)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және қызметтік қару мен оның патрондарын әзірлеу, өндіру, жөндеу, сату, коллекцияға жинау, экспонаттау жөніндегі қызметті лицензиялаудың кейбір мәселелері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министрлігінің Әкімшілік полиция комитеті азаматтық және қызметтік қару мен оның патрондарын әзірлеу, өндіру, жөндеу, сату, коллекцияға жинау, экспонаттау жөніндегі қызметтің лицензиары;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Астана, Алматы қалаларының, облыстардың Көліктегі ішкі істер департаменттері азаматтық және қызметтік қару мен оның патрондарын жөндеу, коллекцияға жинау, экспонаттау жөніндегі қызметтің лицензиары болып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«Азаматтық пиротехникалық заттар мен олар қолданылып жасалған бұйымдарды әзірлеу, өндіру, сату, пайдалану және сатып алу жөніндегі қызметті лицензиялаудың кейбір мәселелері туралы» Қазақстан Республикасы Үкіметінің 2014 жылғы 19 желтоқсандағы № 1352 (Қазақстан Республикасының ПҮАЖ-ы, 2014 ж., № 81, 705-құжат)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пиротехникалық заттар мен олар қолданылып жасалған бұйымдарды әзірлеу, өндіру, сату, пайдалану жөніндегі қызметті лицензиялаудың кейбір мәселелері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