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856c" w14:textId="31f8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"Бизнестің жол картасы 2020" бизнесті қолдау мен дамытудың бірыңғай бағдарламасын бекіту, "Бизнестің жол картасы 2020" іске асыру жөніндегі кейбір шаралар туралы" Қазақстан Республикасы Үкіметінің 2010 жылғы 10 маусымдағы № 556 қаулысына өзгерістер енгізу және Қазақстан Республикасы Үкіметінің кейбір шешімдерінің күші жойылды деп тану туралы" Қазақстан Республикасы Үкіметінің 2015 жылғы 31 наурыздағы № 168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тамыздағы № 515 қаулысы. Күші жойылды - Қазақстан Республикасы Үкіметінің 2018 жылғы 25 тамыздағы № 522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25.08.2018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 және ресми жариялануға тиіс)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Республикасының Кәсіпкерлік кодексі 94-бабының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"Бизнестің жол картасы 2020" бизнесті қолдау мен дамытудың бірыңғай бағдарламасын бекіту, "Бизнестің жол картасы 2020" іске асыру жөніндегі кейбір шаралар туралы" Қазақстан Республикасы Үкіметінің 2010 жылғы 10 маусымдағы № 556 қаулысына өзгерістер енгізу және Қазақстан Республикасы Үкіметінің кейбір шешімдерінің күші жойылды деп тану туралы" Қазақстан Республикасы Үкіметінің 2015 жылғы 31 наурыздағы № 168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ж, № 16-17, 91-құжат)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2020" бизнесті қолдау мен дамытудың бірыңғай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</w:t>
      </w:r>
      <w:r>
        <w:rPr>
          <w:rFonts w:ascii="Times New Roman"/>
          <w:b w:val="false"/>
          <w:i w:val="false"/>
          <w:color w:val="000000"/>
          <w:sz w:val="28"/>
        </w:rPr>
        <w:t>1-бөлім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Паспорт (негізгі параметрлері)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1358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үшін негіздеме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үдемелі индустриялық-инновациялық дамыту жөніндегі 2010 – 2014 жылдарға арналған мемлекеттік бағдарламасы және Қазақстан Республикасы Президентінің кейбір жарлықтарының күші жойылды деп тану туралы" Қазақстан Республикасы Президентінің 2010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наурыздағы № 958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 индустриялық-инновациялық дамытудың 2015 – 2019 жылдарға арналған мемлекеттік бағдарламасын бекіту туралы"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2014 жылғы 1 тамыздағы № 874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29 қазандағы Қазақстан Республикасының Кәсіпкерлік кодексі.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бағдарламаны әзірлеуге және іске асыруға жауапты мемлекеттік органды көрсету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Мақсаттары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кәсіпкерліктің тұрақты және теңгерімді өсуін қамтамасыз ету, сондай-ақ бар жұмыс орындарын сақтау және тұрақты жұмыс істейтін жаңа жұмыс орындарын құру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Міндеттері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Ауылдық елді мекендердің, шағын қалалар мен моноқалалардың кәсіпкерлерін қаржыландыруға қол жетімділікті арттыру.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Ауылдық елді мекендер, шағын қалалар мен моноқалалар кәсіпкерлерінің өндірістік қуатын ұлғайту.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Ауылдық елді мекендерде, шағын қалалар мен моноқалаларда кәсіпкерлердің бизнес бастамаларын кеңейту.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Өңдеуші өнеркәсіп өндірген өнім көлемін ұлғайту.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Бәсекеге қабілетті жаңа өндіріс орындарын құру.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Халықтың шағын және орта кәсіпкерлікте жұмыспен қамтылуын ұлғайту.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Шетелдік валюталардың ауытқуларына байланысты болатын валюталық тәуекелдердің кредиттікке көшуін болдырмау.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Кәсіпкерлікті ақпараттық-талдамалық қамтамасыз 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Кәсіпкерлердің құзыретін арттыру.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Кәсіпкерлердің өнімділігін арттыру.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Іскерлік қатынастарды кеңейту.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мерзімдері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жылдар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индикаторлар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Бағдарламада қойылған міндеттерді орындау арқылы 2020 жылға қарай мынадай нысаналы индикаторларға қол жеткізілетін болады: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ЖІӨ құрылымында өңдеуші өнеркәсіптің үлесін кемінде 12,5 %-ға жеткізу.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ШОК-тың өнім шығару көлемін 2014 жылғы деңгейден  1,5 есеге ұлғайту.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Белсенді жұмыс істейтін ШОК субъектілерін 2014 жылғы деңгейден 50%-ға ұлғайту.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ШОК-та жұмыс істейтіндердің санын 2014 жылғы деңгейден 50%-ға ұлғайту.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мен көлемдері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республикалық бюджет қаражаты: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– 60 531 976 мың 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– 60 250 273 мың 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– 41 342 611 мың 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– 41 342 611 мың 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41 342 611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жұмыс істеп тұрған кәсіпорындарға айналым қаражатын толықтыруға бағытталған кредиттер бойынша сыйақы мөлшерлемесін Қазақстан Республикасының Ұлттық қорының қаражатынан субсидиялауға 2015 жылы – 7 200 000 мың. теңге, жетіспейтін инфрақұрылымды тартуға 2015 жылы – 9 781 530 мың теңге, 2016 жылы – 15 000 000 мың теңге.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"Кәсіпкерлікті дамытудың ағымдағы жағдайын талдау" деген </w:t>
      </w:r>
      <w:r>
        <w:rPr>
          <w:rFonts w:ascii="Times New Roman"/>
          <w:b w:val="false"/>
          <w:i w:val="false"/>
          <w:color w:val="000000"/>
          <w:sz w:val="28"/>
        </w:rPr>
        <w:t>3-бөлімнің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"Ағымдағы ахуалды талдау";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мақсаты, нысаналы индикаторлары, міндеттері, оны іске асыру нәтижелерінің көрсеткіштері" деген </w:t>
      </w:r>
      <w:r>
        <w:rPr>
          <w:rFonts w:ascii="Times New Roman"/>
          <w:b w:val="false"/>
          <w:i w:val="false"/>
          <w:color w:val="000000"/>
          <w:sz w:val="28"/>
        </w:rPr>
        <w:t>4-бөлімнің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Бағдарламаның мақсаттары, нысаналы индикаторлары, міндеттері мен іске асыру нәтижелерінің көрсеткіштері";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мақсаты, нысаналы индикаторлары, міндеттері, оны іске асыру нәтижелерінің көрсеткіштері" деген 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"Міндеттері" деген 4.3-кіші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"1-кесте: Моноқалалардың, шағын қалалар мен ауылдық елді мекендердің кәсіпкерлерін қаржыландыруға қол жетімділікті арттыру бойынша нысаналы көрсеткіштер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603"/>
        <w:gridCol w:w="330"/>
        <w:gridCol w:w="330"/>
        <w:gridCol w:w="1218"/>
        <w:gridCol w:w="1218"/>
        <w:gridCol w:w="1218"/>
        <w:gridCol w:w="1218"/>
        <w:gridCol w:w="1218"/>
        <w:gridCol w:w="1218"/>
        <w:gridCol w:w="1975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P/с №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жылдары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Моноқалалардағы, шағын қалалар мен ауылдық елді мекендердегі субсидияланған жобалардың саны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"Даму" КДҚ" АҚ (келісім бойынша)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Моноқалаларда, шағын қалалар мен ауылдық елді мекендерде берілген кепілдіктердің саны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"Даму" КДҚ" АҚ (келісім бойынша)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Моноқалаларда, шағын қалалар мен және ауылдық елді мекендерде берілген микрокредиттердің саны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ЖАО, АО "АШҚҚҚ" АҚ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2-кесте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"2-кесте: Кәсіпкерлерді қажетті инфрақұрылыммен қамтамасыз ету жөніндегі нысаналы көрсеткіштер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2291"/>
        <w:gridCol w:w="381"/>
        <w:gridCol w:w="381"/>
        <w:gridCol w:w="1405"/>
        <w:gridCol w:w="1405"/>
        <w:gridCol w:w="1406"/>
        <w:gridCol w:w="1406"/>
        <w:gridCol w:w="1406"/>
        <w:gridCol w:w="820"/>
        <w:gridCol w:w="529"/>
      </w:tblGrid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P/с №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жылдары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Моноқалалар, шағын қалалар мен ауылдық елді мекендер кәсіпкерлерінің қажетті инфрақұрылыммен қамтамасыз етілген жобаларының саны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3-кесте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"3-кесте: Моноқалалардағы, шағын қалалар мен ауылдық елді мекендердегі кәсіпкерлердің бизнес-бастамаларын кеңейту жөніндегі нысаналы көрсеткіштер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1873"/>
        <w:gridCol w:w="386"/>
        <w:gridCol w:w="386"/>
        <w:gridCol w:w="1422"/>
        <w:gridCol w:w="1422"/>
        <w:gridCol w:w="1422"/>
        <w:gridCol w:w="1423"/>
        <w:gridCol w:w="1423"/>
        <w:gridCol w:w="1127"/>
        <w:gridCol w:w="536"/>
      </w:tblGrid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P/с №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жылдары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Моноқалалардың, шағын қалалар мен ауылдық елді мекендердің кәсіпкерлеріне берілген гранттардың саны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4-кесте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"4-кесте: Өңдеуші өнеркәсіптің өндірілген өнім көлемін ұлғайту жөніндегі нысаналы көрсеткіштер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508"/>
        <w:gridCol w:w="319"/>
        <w:gridCol w:w="319"/>
        <w:gridCol w:w="1178"/>
        <w:gridCol w:w="1178"/>
        <w:gridCol w:w="1178"/>
        <w:gridCol w:w="1178"/>
        <w:gridCol w:w="1178"/>
        <w:gridCol w:w="1424"/>
        <w:gridCol w:w="2111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P/с №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жылдары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басым секторларында және өңдеуші өнеркәсіп салаларында субсидияланған жобалардың саны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ЖАО, "Даму" КДҚ" АҚ (келісім бойынша)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басым секторларына және өңдеуші өнеркәсіп салаларына берілген кепілдіктер саны бірлік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ЖАО, "Даму" КДҚ" АҚ (келісім бойынша)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басым секторларына және өңдеуші өнеркәсіп салаларына берілген гранттар саны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лизингтік қаржыландыру ұсынылған (толық қаржыландырылған) жобалардың саны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деректері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ИДМ,"БРК-Лизинг" АҚ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5-кесте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"5-кесте: Бәсекеге қабілетті жаңа өндірістер құру жөніндегі нысаналы көрсеткіштер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2119"/>
        <w:gridCol w:w="377"/>
        <w:gridCol w:w="377"/>
        <w:gridCol w:w="1388"/>
        <w:gridCol w:w="1388"/>
        <w:gridCol w:w="1389"/>
        <w:gridCol w:w="1389"/>
        <w:gridCol w:w="1389"/>
        <w:gridCol w:w="1101"/>
        <w:gridCol w:w="523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P/с №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жылдары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басым секторларында және өңдеуші өнеркәсіп салаларында қажетті инфрақұрылыммен қамтамасыз етілген кәсіпкерлер жобаларының саны 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инфрақұрылыммен қамтамасыз етілген индустриялық аймақтардың саны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6-кесте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"6-кесте: Шағын және орта кәсіпкерлікте халықты жұмыспен қамтуды ұлғайту жөніндегі нысаналы көрсеткіштер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090"/>
        <w:gridCol w:w="554"/>
        <w:gridCol w:w="292"/>
        <w:gridCol w:w="1077"/>
        <w:gridCol w:w="1077"/>
        <w:gridCol w:w="1077"/>
        <w:gridCol w:w="1078"/>
        <w:gridCol w:w="1078"/>
        <w:gridCol w:w="629"/>
        <w:gridCol w:w="2681"/>
      </w:tblGrid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P/с №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жылдары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кәсіпкерлікте жұмыспен қамтуды 2014 жылдың деңгейінен ұлғайту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ЖАО, "Даму" КДҚ" АҚ (келісім бойынша), ҰКП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7-кесте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"7-кесте: Шетелдік валюталардың ауытқуларына байланысты валюталық тәуекелдердің кредиттікке өзгеруін болдырмау жөніндегі нысаналы көрсеткіштер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827"/>
        <w:gridCol w:w="325"/>
        <w:gridCol w:w="325"/>
        <w:gridCol w:w="1197"/>
        <w:gridCol w:w="1197"/>
        <w:gridCol w:w="1197"/>
        <w:gridCol w:w="1198"/>
        <w:gridCol w:w="1198"/>
        <w:gridCol w:w="949"/>
        <w:gridCol w:w="2146"/>
      </w:tblGrid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P/с №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жылдары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басым секторларында және өңдеуші өнеркәсіп салаларында валюталық түсімді иеленген кәсіпкерлердің субсидияланған жобаларының саны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ЖАО, "Даму" КДҚ" АҚ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8-кесте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"8-кесте: Кәсіпкерлікті ақпараттық-талдамалық қамтамасыз ету жөніндегі нысаналы көрсеткіштер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742"/>
        <w:gridCol w:w="315"/>
        <w:gridCol w:w="315"/>
        <w:gridCol w:w="1160"/>
        <w:gridCol w:w="1161"/>
        <w:gridCol w:w="1161"/>
        <w:gridCol w:w="1161"/>
        <w:gridCol w:w="1161"/>
        <w:gridCol w:w="1404"/>
        <w:gridCol w:w="1002"/>
      </w:tblGrid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P/с №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жылдары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Әзірленген және көп таралған ақпараттық-талдамалық анықтамалар мен оқу-әдістемелік құралдардың саны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Сарапшылардың, кәсіпкерлердің, қоғам қайраткерлерінің, шетелдік мамандар мен мемлекеттік органдар өкілдерінің қатысуымен бұқаралық ақпарат құралдарында өтетін телебағдарламалардың ұйымдастырылған сериялар саны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 дәрістер, семинарлар, шеберлік сыныптар саны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9-кесте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"9-кесте: Кәсіпкерлердің құзыретін арттыру жөніндегі нысаналы көрсеткіштер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110"/>
        <w:gridCol w:w="261"/>
        <w:gridCol w:w="261"/>
        <w:gridCol w:w="1267"/>
        <w:gridCol w:w="1268"/>
        <w:gridCol w:w="1268"/>
        <w:gridCol w:w="1268"/>
        <w:gridCol w:w="1268"/>
        <w:gridCol w:w="1469"/>
        <w:gridCol w:w="1263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P/с №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жылдары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Оқытылған кәсіпкерлердің саны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қызмет көрсетілген кәсіпкерлердің саны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қызметкерлерді оқыту жөніндегі, сондай-ақ шетелдік сарапшыларды шақыру жөніндегі көрсетілген қызметтерге ақы төлеуге жұмсаған шығындары өтелген жобалардың саны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деректері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құзыреттілігін арттыру кезінде жұмсалған шығындары өтелген кәсіпкерлік субъектілерінің саны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деректері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"КИДИ" АҚ (келісім бойынша)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құжаттары мен техникалық шарттарды алу мәселелері бойынша консультациялар алған кәсіпкерлер саны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10-кесте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"10-кесте: Кәсіпкерлердің өнімділігін арттыру жөніндегі нысаналы көрсеткіштер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099"/>
        <w:gridCol w:w="197"/>
        <w:gridCol w:w="197"/>
        <w:gridCol w:w="727"/>
        <w:gridCol w:w="727"/>
        <w:gridCol w:w="727"/>
        <w:gridCol w:w="727"/>
        <w:gridCol w:w="727"/>
        <w:gridCol w:w="576"/>
        <w:gridCol w:w="2146"/>
      </w:tblGrid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P/с №</w:t>
            </w:r>
          </w:p>
        </w:tc>
        <w:tc>
          <w:tcPr>
            <w:tcW w:w="5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жылдары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басқару тәсілдерін, өндірістің технологияларын енгізу, өнімділікті арттыру және кәсіпорынның энергия үнемдеу мәселелері бойынша тартылған сыртқы консультанттардың саны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жобаның кешенді жоспарын әзірлеу және/немесе сараптау кезінде жұмсалған шығындары өтелген кәсіпкерлік субъектілерінің саны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деректері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"КИДИ" АҚ (келісім бойынша)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процестерді жетілдіру кезінде жұмсалған шығындары өтелген кәсіпкерлік субъектілерінің саны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деректері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"КИДИ" АҚ (келісім бойынша)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 ұйымдастырудың тиімділігін арттыру кезінде кәсіпкерлердің жұмсаған шығындары өтелген кәсіпкерлік субъектілерінің саны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деректері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"КИДИ" АҚ (келісім бойынша)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стандарттарға (ISO, API, ASTM, GMP, EN және басқалары) сәйкес өнімді және сапа менеджменті жүйелерін сертификаттау кезінде жұмсалған шығындары өтелген кәсіпкерлердің саны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 деректері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"NADLoC" АҚ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11-кесте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"Іскерлік байланыстарды кеңейту жөніндегі нысаналы көрсеткіштер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856"/>
        <w:gridCol w:w="397"/>
        <w:gridCol w:w="397"/>
        <w:gridCol w:w="1464"/>
        <w:gridCol w:w="1464"/>
        <w:gridCol w:w="1464"/>
        <w:gridCol w:w="1464"/>
        <w:gridCol w:w="1464"/>
        <w:gridCol w:w="1160"/>
        <w:gridCol w:w="1264"/>
      </w:tblGrid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P/с №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дереккөзі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жылдары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мемлекеттерге жіберілген кәсіпкерлер саны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деректері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ҰКП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негізгі бағыттары" деген 5-бөлімнің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Бағдарламаның негізгі бағыттары, мақсаттары мен міндеттеріне қол жеткізу жолдары, тиісті шаралар";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Бағдарламаны іске асыру кезеңдері" бөлімі алып тасталсын;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Қажетті ресурстар" деген бөлім мынадай редакцияда жазылсын: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Қажетті ресурстар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 іске асыруға: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республикалық бюджеттен 2015 жылы – 60 531 976 мың теңге, 2016 жылы – 60 250 273 мың теңге, 2017 жылы – 41 342 611 мың теңге,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– 41 342 611 мың теңге, 2019 жылы – 41 342 611 мың теңге көзделеді;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жұмыс істеп тұрған кәсіпорындарға айналым қаражатын толықтыруға бағытталған кредиттер бойынша сыйақы мөлшерлемесін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қорынан субсидиялауға 2015 жылы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7 200 000 мың теңге, жетіспейтін инфрақұрылымды тартуға 2015 жылы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9 781 530 мың теңге, 2016 жылы – 15 000 000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 одан әрі қаржыландыру тиісті қаржы жылдарына арналған республикалық бюджетте көзделген қаражат шеңберінде жүзеге асырылатын болады.";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Бағдарламаны іске асыру жөніндегі іс-шаралар жоспары" деген бөлім алып тасталсын;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"Бизнестің жол картасы 2020" бизнесті қолдау мен дамытудың бірыңғай бағдарламасына "Бизнестің жол картасы 2020" бизнесті қолдау мен дамытудың бірыңғай бағдарламасын іске асыру жөніндегі іс-шаралар жоспары" деген 3-қосымшамен толықтырылсын.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31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515 қаулысына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       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"Бизнестің жол картасы 2020"     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бизнесті қолдау мен дамытудың бірыңғай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бағдарламасына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                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бизнесті қолдау мен дамытудың бірыңғай бағдарламасын іске асыру жөніндегі іс-шаралар жоспары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1813"/>
        <w:gridCol w:w="314"/>
        <w:gridCol w:w="520"/>
        <w:gridCol w:w="854"/>
        <w:gridCol w:w="1465"/>
        <w:gridCol w:w="1339"/>
        <w:gridCol w:w="1339"/>
        <w:gridCol w:w="1339"/>
        <w:gridCol w:w="1340"/>
        <w:gridCol w:w="1340"/>
        <w:gridCol w:w="383"/>
      </w:tblGrid>
      <w:tr>
        <w:trPr>
          <w:trHeight w:val="30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 бірл.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шығыстар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бағыт: моноқалалар, шағын қалалар мен ауылдық елді мекендер кәсіпкерлерінің жаңа бизнес-бастамаларын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Банктердің/лизингтік компаниялардың кредиттері/қаржылық лизинг шарттары бойынша сыйақы мөлшерлемесінің бір бөлігін субсидиялау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Банктердің/лизингтік компаниялардың кредиттері/қаржылық лизинг шарттары бойынша сыйақы мөлшерлемесінің бір бөлігін субсидиялау үшін өңірлік үйлестіру кеңестерінде кәсіпкерлердің жобаларын қарау және мақұлдау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ӨҮК шешімі (хаттамасы)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шарттарын жасасу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(келісім бойынша), екінші деңгейдегі банктер, лизингтік компаниялар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АҚ-ның екінші деңгейдегі банктерге кәсіпкерлердің жобалары бойынша субсидия төлеуі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(келісім бойынша), екінші деңгейдегі банктер, лизингтік компаниялар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Банктердің/Даму банкінің кредиттері бойынша ішінара кепілдік беру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Банктердің кредиттері бойынша ішінара кепілдік беру үшін кәсіпкерлердің жобаларын қарау және мақұлдау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оң шешімі бар хат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(келісім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туралы шарттар жасасу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(келісім бойынша), екінші деңгейдегі банктер, лизингтік компаниялар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АҚ-ның кепілдікті төлеуі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Мемлекеттік гранттар беру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негізде гранттар беру үшін жобаларды қарау және мақұлдау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жобалары бойынша мемлекеттік гранттар төлеу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Өндірістік (индустриялық) инфрақұрылымды дамыту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қажетті өндірістік (индустриялық) инфрақұрылымды салу және жаңғырту бойынша ӨҮК шешімдерін қарау және қабылдау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шеңберінде өтінімдердің келіп түсуіне қарай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ӨҮК шешімі (хаттамасы)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салуды және жаңғыртуды жүзеге асыру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17 877 760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16 533 270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Шағын кәсіпкерлік субъектілеріне микрокредит беру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 беру үшін жобаларды қарау және мақұлдау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"АШҚҚҚ" АҚ (келісім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шаруашылығын қаржылай қолдау қоры" АҚ мен микроқаржы ұйымдары арасында кредиттік шарттар жасасу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"АШҚҚҚ" АҚ (келісім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шаруашылығын қаржылай қолдау қоры" АҚ/ микроқаржы ұйымдары мен жеке кәсіпкерлік субъектілері арасында кредиттік шарттар жасасу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"АШҚҚҚ" АҚ (келісім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субъектілеріне микрокредиттер беру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2 647 284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Жеке микроқаржы ұйымдарының микрокредиттері бойынша сыйақы мөлшерлемесінің бір бөлігін субсидиялау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Микроқаржы ұйымдары ұсынатын субсидиялау үшін жеке кәсіпкерлік субъектілерінің жобаларын өңірлік үйлестіру кеңестерінде қарау және мақұлдау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ӨҮК шешімі (хаттамасы)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мен микроқаржы ұйымдары арасында жеке кәсіпкерлік субъектілерінің жобаларын субсидиялауға шарттар жасасу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шарттары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(келісім бойынша), ЖАО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АҚ-ның екінші деңгейдегі банктерге жеке кәсіпкерлік субъектілерінің жобалары бойынша субсидиялар төлеуі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(келісім бойынша), екінші деңгейдегі банктер, лизингтік компаниялар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Микроқаржы ұйымдарының банктер алдындағы кредиттеріне ішінара кепілдік беру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туралы шарттар жасасу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(келісім бойынша), екінші деңгейдегі банктер, лизингтік компаниялар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АҚ-ның кепілдік төлеуі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аудару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бағыт: экономиканың басым салаларында және өңдеуші өнеркәсіп салаларында кәсіпкерлікті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Банктердің/лизингтік компаниялардың кредиттері қаржылық лизинг шарттары бойынша сыйақы мөлшерлемесін субсидиялау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Банктердің/лизингтік компаниялардың кредиттері-қаржылық лизинг шарттары бойынша сыйақы мөлшерлемесінің бір бөлігін субсидиялау үшін кәсіпкерлердің жобаларын өңірлік үйлестіру кеңестерінде қарау және мақұлдау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ӨҮК шешімі (хаттамасы)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шарттарын жасасу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(келісім бойынша), екінші деңгейдегі банктер, лизингтік компаниялар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екінші және үшінші бағыттарының шеңберінде кәсіпкерлердің жобалары бойынша екінші деңгейдегі банктерге "Даму" КДҚ" АҚ-ның субсидиялар төлеуі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(келісім бойынша), екінші деңгейдегі банктер, лизингтік компаниялар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26 686 586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Банктердің кредиттері бойынша ішінара кепілдік беру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Банктердің кредиттері бойынша ішінара кепілдік беру үшін кәсіпкерлердің жобаларын өңірлік үйлестіру кеңестерінде қарау және мақұлдау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ӨҮК шешімі (хаттамасы)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(келісім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туралы шарттар жасасу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(келісім бойынша), екінші деңгейдегі банктер, лизингтік компаниялар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АҚ-ның кепілдікті төлеуі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Мемлекеттік гранттар беру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негізде гранттар беру үшін жобаларды қарау және мақұлдау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жобалары бойынша мемлекеттік гранттар төлеу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бағыт: кәсіпкерлікті қолдаудың қаржылай емес шараларын ұсыну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Кәсіпкерлікті ақпараттық-талдамалық қамтамасыз ету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"Бизнес-насихат" жобасы бойынша мемлекеттк қолдау шараларын түсіндіру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(келісім бойынша)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Дәрістер, семинарлар, мастер-кластар ұйымдастыру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(келісім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Моноқалаларда, шағын қалалар мен аудан орталықтарында кәсіпкерлерді ақпараттық қамтамасыз ету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(келісім бойынша)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Кәсіпкерлердің құзыретін арттыру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 оқыту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өтінімдердің түсу шамасына қарай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(келісім бойынша)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қызметтер көрсету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өтінімдердің түсу шамасына қарай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(келісім бойынша)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1 613 368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1 614 376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1 621 679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1 621 679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1 621 679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беру құжаттары мен техникалық шарттар алу мәселелері бойынша кәсіпкерлерге консультациялар беру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өтінімдердің түсу шамасына қарай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(келісім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Кәсіпкерлердің өнімділігін арттыру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жаңа әдістерін, өндіріс технологияларын енгізу, кәсіпорындардың өнімділігі мен энергия үнемдеуін арттыру мәселелері бойынша сыртқы консультанттарды тарту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(келісім бойынша)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Іскерлік байланыстарды кеңейту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және шет елдік ұйымдардың қолдауымен шетелдік серіктестермен іскерлік байланыстар орнату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(келісім бойынша)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Өзге іс-шаралар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агенттігі мен МУҰ-ның Бағдарлама шеңберінде көрсетілетін қызметтеріне ақы төлеу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 мемлекеттік сатып алу туралы шарт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"Даму" КДҚ" АҚ (келісім бойынша), "АШҚҚҚ" АҚ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саласындағы кәсіпкерлердің жобалары бойынша екінші деңгейдегі банктерге "Даму" КДҚ" АҚ субсидиялар төлеуі және Бағдарламаның екінші бағыты шеңберінде кәсіпкерлер әлеуетін күшейту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қаңтар, шілде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 (келісім бойынша), екінші деңгейдегі банктер, лизингтік компаниялар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62"/>
        <w:gridCol w:w="475"/>
        <w:gridCol w:w="6663"/>
      </w:tblGrid>
      <w:tr>
        <w:trPr>
          <w:trHeight w:val="30" w:hRule="atLeast"/>
        </w:trPr>
        <w:tc>
          <w:tcPr>
            <w:tcW w:w="5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5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министрлігі</w:t>
            </w:r>
          </w:p>
        </w:tc>
      </w:tr>
      <w:tr>
        <w:trPr>
          <w:trHeight w:val="30" w:hRule="atLeast"/>
        </w:trPr>
        <w:tc>
          <w:tcPr>
            <w:tcW w:w="5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5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5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</w:t>
            </w:r>
          </w:p>
        </w:tc>
        <w:tc>
          <w:tcPr>
            <w:tcW w:w="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</w:t>
            </w:r>
          </w:p>
        </w:tc>
      </w:tr>
      <w:tr>
        <w:trPr>
          <w:trHeight w:val="30" w:hRule="atLeast"/>
        </w:trPr>
        <w:tc>
          <w:tcPr>
            <w:tcW w:w="5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 АҚ</w:t>
            </w:r>
          </w:p>
        </w:tc>
        <w:tc>
          <w:tcPr>
            <w:tcW w:w="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акционерлік қоғамы</w:t>
            </w:r>
          </w:p>
        </w:tc>
      </w:tr>
      <w:tr>
        <w:trPr>
          <w:trHeight w:val="30" w:hRule="atLeast"/>
        </w:trPr>
        <w:tc>
          <w:tcPr>
            <w:tcW w:w="5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"АШҚҚҚ" АҚ</w:t>
            </w:r>
          </w:p>
        </w:tc>
        <w:tc>
          <w:tcPr>
            <w:tcW w:w="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шаруашылығын қаржылай қолдау қоры" акционерлік қоғамы</w:t>
            </w:r>
          </w:p>
        </w:tc>
      </w:tr>
      <w:tr>
        <w:trPr>
          <w:trHeight w:val="30" w:hRule="atLeast"/>
        </w:trPr>
        <w:tc>
          <w:tcPr>
            <w:tcW w:w="5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"NadLoc" АҚ</w:t>
            </w:r>
          </w:p>
        </w:tc>
        <w:tc>
          <w:tcPr>
            <w:tcW w:w="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қамтуды дамытудың ұлттық агенттігі "NADLoC" акционерлік қоғамы</w:t>
            </w:r>
          </w:p>
        </w:tc>
      </w:tr>
      <w:tr>
        <w:trPr>
          <w:trHeight w:val="30" w:hRule="atLeast"/>
        </w:trPr>
        <w:tc>
          <w:tcPr>
            <w:tcW w:w="5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"Kaznext Invest" АҚ</w:t>
            </w:r>
          </w:p>
        </w:tc>
        <w:tc>
          <w:tcPr>
            <w:tcW w:w="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"Экспорт және инвестициялар жөніндегі ұлттық агенттігі "Kaznext Invest" акционерлік қоғамы</w:t>
            </w:r>
          </w:p>
        </w:tc>
      </w:tr>
      <w:tr>
        <w:trPr>
          <w:trHeight w:val="30" w:hRule="atLeast"/>
        </w:trPr>
        <w:tc>
          <w:tcPr>
            <w:tcW w:w="5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"КИДИ" АҚ</w:t>
            </w:r>
          </w:p>
        </w:tc>
        <w:tc>
          <w:tcPr>
            <w:tcW w:w="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индустрияны дамыту институты" акционерлік қоғамы</w:t>
            </w:r>
          </w:p>
        </w:tc>
      </w:tr>
      <w:tr>
        <w:trPr>
          <w:trHeight w:val="30" w:hRule="atLeast"/>
        </w:trPr>
        <w:tc>
          <w:tcPr>
            <w:tcW w:w="5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"ҚДБ-Лизинг" АҚ</w:t>
            </w:r>
          </w:p>
        </w:tc>
        <w:tc>
          <w:tcPr>
            <w:tcW w:w="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 – Лизинг"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