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0794" w14:textId="48f0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2016 жылға арналған жоспары туралы" Қазақстан Республикасы Үкіметінің 2015 жылғы 31 желтоқсандағы № 1153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тамыздағы № 516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жылға арналған жоспары туралы" Қазақстан Республикасы Үкіметінің 2015 жылғы 31 желтоқсандағы № 1153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2016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6, 7, 8, 10, 11, 15, 17, 18, 19, 20, 21, 22, 23, 24, 25,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26-жолдар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17-1, 17-2-жолдармен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7"/>
        <w:gridCol w:w="4344"/>
        <w:gridCol w:w="830"/>
        <w:gridCol w:w="830"/>
        <w:gridCol w:w="830"/>
        <w:gridCol w:w="830"/>
        <w:gridCol w:w="1789"/>
      </w:tblGrid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Пробация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Б.Б. Бисенқұ 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пробация мәселелері бойынша өзгерістер мен толықтырулар енгізу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Б.Б. Бисенқұ 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21-1, 21-2, 21-3-жолдармен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2"/>
        <w:gridCol w:w="4976"/>
        <w:gridCol w:w="734"/>
        <w:gridCol w:w="734"/>
        <w:gridCol w:w="734"/>
        <w:gridCol w:w="735"/>
        <w:gridCol w:w="1585"/>
      </w:tblGrid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 мәселелері бойынша өзгерістер мен толықтырулар енгізу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А.Ә. Әріпханов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тұрғын үй қатынастары мәселелері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мен толықтырулар енгізу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Б.Ш. Шолпанқұ 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зияткерлік меншік саласындағы заңнаманы жетілдіру мәселелері бойынша өзгерістер мен толықтырулар енгізу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Э.А. Әзімова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24-1, 24-2-жолдармен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4"/>
        <w:gridCol w:w="4465"/>
        <w:gridCol w:w="658"/>
        <w:gridCol w:w="659"/>
        <w:gridCol w:w="659"/>
        <w:gridCol w:w="659"/>
        <w:gridCol w:w="2686"/>
      </w:tblGrid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А.П. Pay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А.П. Pay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26-1, 26-2-жолдармен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7"/>
        <w:gridCol w:w="4920"/>
        <w:gridCol w:w="770"/>
        <w:gridCol w:w="770"/>
        <w:gridCol w:w="770"/>
        <w:gridCol w:w="770"/>
        <w:gridCol w:w="1363"/>
      </w:tblGrid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Дактилоскопиялық және геномдық тіркеу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Р.Т. Жақыпов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дактилоскопиялық және геномдық тіркеу мәселелері бойынша өзгерістер мен толықтырулар енгізу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Р.Т. Жақыпов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"ІІМ – Қазақстан Республикасының Ішкі істер министрлігі".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Осы қаулы қол қойылған күнiнен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Премьер-Министрі 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