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1b8f" w14:textId="b231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2016 - 2018 жылдарға арналған кепілдендірілген трансферт туралы" Қазақстан Республикасының Заңына өзгеріс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13 қыркүйектегі № 532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Ұлттық қорынан 2016 – 2018 жылдарға арналған кепілдендірілген трансферт туралы" Қазақстан Республикасының Заңына өзгеріс енгізу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"Қазақстан Республикасының Ұлттық қорынан 2016 – 2018 жылдарға арналған кепілдендірілген трансферт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1-бап. "Қазақстан Республикасының Ұлттық қорынан 2016 – 2018 жылдарға арналған кепілдендірілген трансферт туралы" 2015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2015 ж., № 22-VII, 164-құжат; 2016 ж., № 5, 33-құжат)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1-баптың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"2016 жыл – 2 479 726 312 мың теңге;".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2-бап. Осы Заң 2016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