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5eb2" w14:textId="5a35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13 қыркүйектегі № 533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"2016 – 2018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"2016 – 2018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1-бап. "2016 – 2018 жылдарға арналған республикалық бюджет туралы" 2015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22-VІІ, 163-құжат) мынадай өзгерістер мен толықтырулар енгізілсін:</w:t>
      </w:r>
      <w:r>
        <w:br/>
      </w:r>
      <w:r>
        <w:rPr>
          <w:rFonts w:ascii="Times New Roman"/>
          <w:b w:val="false"/>
          <w:i w:val="false"/>
          <w:color w:val="000000"/>
          <w:sz w:val="28"/>
        </w:rPr>
        <w:t>
      1) 1 және 2-баптар мынадай редакцияда жазылсын:</w:t>
      </w:r>
      <w:r>
        <w:br/>
      </w:r>
      <w:r>
        <w:rPr>
          <w:rFonts w:ascii="Times New Roman"/>
          <w:b w:val="false"/>
          <w:i w:val="false"/>
          <w:color w:val="000000"/>
          <w:sz w:val="28"/>
        </w:rPr>
        <w:t>
      "1-бап. 2016 – 2018 жылдарға арналған республикалық бюджет тиісінше 1, 2 және 3-қосымшаларға сәйкес, оның ішінде 2016 жылға мынадай көлемдерде бекiтiлсiн:</w:t>
      </w:r>
      <w:r>
        <w:br/>
      </w:r>
      <w:r>
        <w:rPr>
          <w:rFonts w:ascii="Times New Roman"/>
          <w:b w:val="false"/>
          <w:i w:val="false"/>
          <w:color w:val="000000"/>
          <w:sz w:val="28"/>
        </w:rPr>
        <w:t>
      1) кiрiстер – 7 648 362 885 мың теңге, оның iшiнде:</w:t>
      </w:r>
      <w:r>
        <w:br/>
      </w:r>
      <w:r>
        <w:rPr>
          <w:rFonts w:ascii="Times New Roman"/>
          <w:b w:val="false"/>
          <w:i w:val="false"/>
          <w:color w:val="000000"/>
          <w:sz w:val="28"/>
        </w:rPr>
        <w:t>
      салықтық түсiмдер бойынша – 3 918 018 771 мың теңге;</w:t>
      </w:r>
      <w:r>
        <w:br/>
      </w:r>
      <w:r>
        <w:rPr>
          <w:rFonts w:ascii="Times New Roman"/>
          <w:b w:val="false"/>
          <w:i w:val="false"/>
          <w:color w:val="000000"/>
          <w:sz w:val="28"/>
        </w:rPr>
        <w:t>
      салықтық емес түсiмдер бойынша – 272 651 673 мың теңге;</w:t>
      </w:r>
      <w:r>
        <w:br/>
      </w:r>
      <w:r>
        <w:rPr>
          <w:rFonts w:ascii="Times New Roman"/>
          <w:b w:val="false"/>
          <w:i w:val="false"/>
          <w:color w:val="000000"/>
          <w:sz w:val="28"/>
        </w:rPr>
        <w:t>
      негiзгi капиталды сатудан түсетiн түсiмдер бойынша – 9 504 814 мың теңге;</w:t>
      </w:r>
      <w:r>
        <w:br/>
      </w:r>
      <w:r>
        <w:rPr>
          <w:rFonts w:ascii="Times New Roman"/>
          <w:b w:val="false"/>
          <w:i w:val="false"/>
          <w:color w:val="000000"/>
          <w:sz w:val="28"/>
        </w:rPr>
        <w:t>
      трансферттер түсiмдерi бойынша – 3 448 187 627 мың теңге;</w:t>
      </w:r>
      <w:r>
        <w:br/>
      </w:r>
      <w:r>
        <w:rPr>
          <w:rFonts w:ascii="Times New Roman"/>
          <w:b w:val="false"/>
          <w:i w:val="false"/>
          <w:color w:val="000000"/>
          <w:sz w:val="28"/>
        </w:rPr>
        <w:t>
      2) шығындар – 8 045 742 230 мың теңге;</w:t>
      </w:r>
      <w:r>
        <w:br/>
      </w:r>
      <w:r>
        <w:rPr>
          <w:rFonts w:ascii="Times New Roman"/>
          <w:b w:val="false"/>
          <w:i w:val="false"/>
          <w:color w:val="000000"/>
          <w:sz w:val="28"/>
        </w:rPr>
        <w:t>
      3) таза бюджеттiк кредиттеу – 223 163 225 мың теңге, оның iшiнде:</w:t>
      </w:r>
      <w:r>
        <w:br/>
      </w:r>
      <w:r>
        <w:rPr>
          <w:rFonts w:ascii="Times New Roman"/>
          <w:b w:val="false"/>
          <w:i w:val="false"/>
          <w:color w:val="000000"/>
          <w:sz w:val="28"/>
        </w:rPr>
        <w:t>
      бюджеттiк кредиттер – 315 031 873 мың теңге;</w:t>
      </w:r>
      <w:r>
        <w:br/>
      </w:r>
      <w:r>
        <w:rPr>
          <w:rFonts w:ascii="Times New Roman"/>
          <w:b w:val="false"/>
          <w:i w:val="false"/>
          <w:color w:val="000000"/>
          <w:sz w:val="28"/>
        </w:rPr>
        <w:t>
      бюджеттiк кредиттердi өтеу – 91 868 648 мың теңге;</w:t>
      </w:r>
      <w:r>
        <w:br/>
      </w:r>
      <w:r>
        <w:rPr>
          <w:rFonts w:ascii="Times New Roman"/>
          <w:b w:val="false"/>
          <w:i w:val="false"/>
          <w:color w:val="000000"/>
          <w:sz w:val="28"/>
        </w:rPr>
        <w:t>
      4) қаржы активтерiмен жасалатын операциялар бойынша сальдо – 282 143 545 мың теңге, оның iшiнде:</w:t>
      </w:r>
      <w:r>
        <w:br/>
      </w:r>
      <w:r>
        <w:rPr>
          <w:rFonts w:ascii="Times New Roman"/>
          <w:b w:val="false"/>
          <w:i w:val="false"/>
          <w:color w:val="000000"/>
          <w:sz w:val="28"/>
        </w:rPr>
        <w:t>
      қаржы активтерiн сатып алу – 285 913 545 мың теңге;</w:t>
      </w:r>
      <w:r>
        <w:br/>
      </w:r>
      <w:r>
        <w:rPr>
          <w:rFonts w:ascii="Times New Roman"/>
          <w:b w:val="false"/>
          <w:i w:val="false"/>
          <w:color w:val="000000"/>
          <w:sz w:val="28"/>
        </w:rPr>
        <w:t>
      мемлекеттiң қаржы активтерiн сатудан түсетiн түсiмдер – 3 770 000 мың теңге;</w:t>
      </w:r>
      <w:r>
        <w:br/>
      </w:r>
      <w:r>
        <w:rPr>
          <w:rFonts w:ascii="Times New Roman"/>
          <w:b w:val="false"/>
          <w:i w:val="false"/>
          <w:color w:val="000000"/>
          <w:sz w:val="28"/>
        </w:rPr>
        <w:t xml:space="preserve">
      5) бюджет тапшылығы – </w:t>
      </w:r>
      <w:r>
        <w:rPr>
          <w:rFonts w:ascii="Times New Roman"/>
          <w:b/>
          <w:i w:val="false"/>
          <w:color w:val="000000"/>
          <w:sz w:val="28"/>
        </w:rPr>
        <w:t>-</w:t>
      </w:r>
      <w:r>
        <w:rPr>
          <w:rFonts w:ascii="Times New Roman"/>
          <w:b w:val="false"/>
          <w:i w:val="false"/>
          <w:color w:val="000000"/>
          <w:sz w:val="28"/>
        </w:rPr>
        <w:t>902 686 115 мың теңге немесе елдiң iшкi жалпы өнiмінің 2,0 пайызы;</w:t>
      </w:r>
      <w:r>
        <w:br/>
      </w:r>
      <w:r>
        <w:rPr>
          <w:rFonts w:ascii="Times New Roman"/>
          <w:b w:val="false"/>
          <w:i w:val="false"/>
          <w:color w:val="000000"/>
          <w:sz w:val="28"/>
        </w:rPr>
        <w:t>
      6) бюджет тапшылығын қаржыландыру – 902 686 115 мың теңге.</w:t>
      </w:r>
      <w:r>
        <w:br/>
      </w:r>
      <w:r>
        <w:rPr>
          <w:rFonts w:ascii="Times New Roman"/>
          <w:b w:val="false"/>
          <w:i w:val="false"/>
          <w:color w:val="000000"/>
          <w:sz w:val="28"/>
        </w:rPr>
        <w:t>
      2-бап. 2016 жылға арналған республикалық бюджетте Ресей Федерациясының "Байқоңыр" кешенiн пайдаланғаны үшін 40 069 888 мың теңге сомасында және әскери полигондарды пайдаланғаны үшін 7 325 376 мың теңге сомасында жалдау ақыларының түсiмдері көзделсiн.";</w:t>
      </w:r>
      <w:r>
        <w:br/>
      </w:r>
      <w:r>
        <w:rPr>
          <w:rFonts w:ascii="Times New Roman"/>
          <w:b w:val="false"/>
          <w:i w:val="false"/>
          <w:color w:val="000000"/>
          <w:sz w:val="28"/>
        </w:rPr>
        <w:t>
      2) 9 және 10-баптар мынадай редакцияда жазылсын:</w:t>
      </w:r>
      <w:r>
        <w:br/>
      </w:r>
      <w:r>
        <w:rPr>
          <w:rFonts w:ascii="Times New Roman"/>
          <w:b w:val="false"/>
          <w:i w:val="false"/>
          <w:color w:val="000000"/>
          <w:sz w:val="28"/>
        </w:rPr>
        <w:t>
      "9-бап. 2016 жылға арналған республикалық бюджетте Қазақстан Республикасының Ұлттық қорынан кепiлдендірiлген трансферт мөлшерi 2 479 726 312 мың теңге сомасында көзделсiн.</w:t>
      </w:r>
      <w:r>
        <w:br/>
      </w:r>
      <w:r>
        <w:rPr>
          <w:rFonts w:ascii="Times New Roman"/>
          <w:b w:val="false"/>
          <w:i w:val="false"/>
          <w:color w:val="000000"/>
          <w:sz w:val="28"/>
        </w:rPr>
        <w:t>
      10-бап. 2016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нысаналы трансферт 752 848 832 мың теңге сомасында көзделсін.</w:t>
      </w:r>
      <w:r>
        <w:br/>
      </w:r>
      <w:r>
        <w:rPr>
          <w:rFonts w:ascii="Times New Roman"/>
          <w:b w:val="false"/>
          <w:i w:val="false"/>
          <w:color w:val="000000"/>
          <w:sz w:val="28"/>
        </w:rPr>
        <w:t>
      Қазақстан Республикасының Ұлттық қорынан нысаналы трансфертті бөлу және (немесе) оны пайдаланудың тәртібі Қазақстан Республикасы Үкіметінің шешімі негізінде айқындалады.";</w:t>
      </w:r>
      <w:r>
        <w:br/>
      </w:r>
      <w:r>
        <w:rPr>
          <w:rFonts w:ascii="Times New Roman"/>
          <w:b w:val="false"/>
          <w:i w:val="false"/>
          <w:color w:val="000000"/>
          <w:sz w:val="28"/>
        </w:rPr>
        <w:t>
      3) мынадай мазмұндағы 13-1-баппен толықтырылсын:</w:t>
      </w:r>
      <w:r>
        <w:br/>
      </w:r>
      <w:r>
        <w:rPr>
          <w:rFonts w:ascii="Times New Roman"/>
          <w:b w:val="false"/>
          <w:i w:val="false"/>
          <w:color w:val="000000"/>
          <w:sz w:val="28"/>
        </w:rPr>
        <w:t>
      "13-1-бап. Қарыз алушы қайтыс болған не ол қайтыс болды деп жарияланған жағдайда мемлекеттік білім беру және студенттік кредиттер бойынша Қазақстан Республикасы Үкіметінің талаптары 2016 жылғы 1 қаңтардан бастап тоқтатылады деп белгіленсін.";</w:t>
      </w:r>
      <w:r>
        <w:br/>
      </w:r>
      <w:r>
        <w:rPr>
          <w:rFonts w:ascii="Times New Roman"/>
          <w:b w:val="false"/>
          <w:i w:val="false"/>
          <w:color w:val="000000"/>
          <w:sz w:val="28"/>
        </w:rPr>
        <w:t>
      4) 15-бап мынадай редакцияда жазылсын:</w:t>
      </w:r>
      <w:r>
        <w:br/>
      </w:r>
      <w:r>
        <w:rPr>
          <w:rFonts w:ascii="Times New Roman"/>
          <w:b w:val="false"/>
          <w:i w:val="false"/>
          <w:color w:val="000000"/>
          <w:sz w:val="28"/>
        </w:rPr>
        <w:t>
      "15-бап. Облыстық бюджеттерге, Астана және Алматы қалаларының бюджеттерiне:</w:t>
      </w:r>
      <w:r>
        <w:br/>
      </w:r>
      <w:r>
        <w:rPr>
          <w:rFonts w:ascii="Times New Roman"/>
          <w:b w:val="false"/>
          <w:i w:val="false"/>
          <w:color w:val="000000"/>
          <w:sz w:val="28"/>
        </w:rPr>
        <w:t>
      1) орта білім беру ұйымдарын жан басына шаққандағы қаржыландыруды сынақтан өткізуге;</w:t>
      </w:r>
      <w:r>
        <w:br/>
      </w:r>
      <w:r>
        <w:rPr>
          <w:rFonts w:ascii="Times New Roman"/>
          <w:b w:val="false"/>
          <w:i w:val="false"/>
          <w:color w:val="000000"/>
          <w:sz w:val="28"/>
        </w:rPr>
        <w:t>
      2) жергілікті атқарушы органдардың мемлекеттік білім беру тапсырысы негізінде техникалық және кәсіптік, орта білімнен кейінгі білім берудің медициналық ұйымдарында білім алушылардың стипендияларының мөлшерін ұлғайтуға;</w:t>
      </w:r>
      <w:r>
        <w:br/>
      </w:r>
      <w:r>
        <w:rPr>
          <w:rFonts w:ascii="Times New Roman"/>
          <w:b w:val="false"/>
          <w:i w:val="false"/>
          <w:color w:val="000000"/>
          <w:sz w:val="28"/>
        </w:rPr>
        <w:t>
      3) "Өрлеу" жобасы бойынша шартты ақшалай көмекті ендіруге;</w:t>
      </w:r>
      <w:r>
        <w:br/>
      </w:r>
      <w:r>
        <w:rPr>
          <w:rFonts w:ascii="Times New Roman"/>
          <w:b w:val="false"/>
          <w:i w:val="false"/>
          <w:color w:val="000000"/>
          <w:sz w:val="28"/>
        </w:rPr>
        <w:t>
      4) аудандық маңызы бар және селоның денсаулық сақтау субъектілерінің халыққа медициналық көмек көрсетуіне және амбулаториялық-емханалық көмек көрсетуге;</w:t>
      </w:r>
      <w:r>
        <w:br/>
      </w:r>
      <w:r>
        <w:rPr>
          <w:rFonts w:ascii="Times New Roman"/>
          <w:b w:val="false"/>
          <w:i w:val="false"/>
          <w:color w:val="000000"/>
          <w:sz w:val="28"/>
        </w:rPr>
        <w:t>
      5) онкологиялық науқастарға медициналық көмек көрсетуге;</w:t>
      </w:r>
      <w:r>
        <w:br/>
      </w:r>
      <w:r>
        <w:rPr>
          <w:rFonts w:ascii="Times New Roman"/>
          <w:b w:val="false"/>
          <w:i w:val="false"/>
          <w:color w:val="000000"/>
          <w:sz w:val="28"/>
        </w:rPr>
        <w:t>
      6) тегін медициналық көмектің кепілдік берілген көлемін қамтамасыз етуге және кеңейтуге;</w:t>
      </w:r>
      <w:r>
        <w:br/>
      </w:r>
      <w:r>
        <w:rPr>
          <w:rFonts w:ascii="Times New Roman"/>
          <w:b w:val="false"/>
          <w:i w:val="false"/>
          <w:color w:val="000000"/>
          <w:sz w:val="28"/>
        </w:rPr>
        <w:t>
      7) дәрілік заттарды, вакциналарды және басқа да иммундық-биологиялық препараттарды сатып алуға;</w:t>
      </w:r>
      <w:r>
        <w:br/>
      </w:r>
      <w:r>
        <w:rPr>
          <w:rFonts w:ascii="Times New Roman"/>
          <w:b w:val="false"/>
          <w:i w:val="false"/>
          <w:color w:val="000000"/>
          <w:sz w:val="28"/>
        </w:rPr>
        <w:t>
      8)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асыруға;</w:t>
      </w:r>
      <w:r>
        <w:br/>
      </w:r>
      <w:r>
        <w:rPr>
          <w:rFonts w:ascii="Times New Roman"/>
          <w:b w:val="false"/>
          <w:i w:val="false"/>
          <w:color w:val="000000"/>
          <w:sz w:val="28"/>
        </w:rPr>
        <w:t>
      9) кохлеарлық импланттарға сөйлеу процессорларын ауыстыру және теңшеу жөніндегі көрсетілетін қызметтерге;</w:t>
      </w:r>
      <w:r>
        <w:br/>
      </w:r>
      <w:r>
        <w:rPr>
          <w:rFonts w:ascii="Times New Roman"/>
          <w:b w:val="false"/>
          <w:i w:val="false"/>
          <w:color w:val="000000"/>
          <w:sz w:val="28"/>
        </w:rPr>
        <w:t>
      10)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11) өңiрлерде жеке кәсiпкерлiктi қолдауға 2016 жылға арналған ағымдағы нысаналы трансферттерді бөлу және оларды пайдаланудың тәртібі Қазақстан Республикасы Үкіметінің шешімі негізінде айқындалады.";</w:t>
      </w:r>
      <w:r>
        <w:br/>
      </w:r>
      <w:r>
        <w:rPr>
          <w:rFonts w:ascii="Times New Roman"/>
          <w:b w:val="false"/>
          <w:i w:val="false"/>
          <w:color w:val="000000"/>
          <w:sz w:val="28"/>
        </w:rPr>
        <w:t>
      5) мынадай мазмұндағы 15-1-баппен толықтырылсын:</w:t>
      </w:r>
      <w:r>
        <w:br/>
      </w:r>
      <w:r>
        <w:rPr>
          <w:rFonts w:ascii="Times New Roman"/>
          <w:b w:val="false"/>
          <w:i w:val="false"/>
          <w:color w:val="000000"/>
          <w:sz w:val="28"/>
        </w:rPr>
        <w:t>
      "15-1-бап. Облыстық бюджеттерге, Астана және Алматы қалаларының бюджеттерiне:</w:t>
      </w:r>
      <w:r>
        <w:br/>
      </w:r>
      <w:r>
        <w:rPr>
          <w:rFonts w:ascii="Times New Roman"/>
          <w:b w:val="false"/>
          <w:i w:val="false"/>
          <w:color w:val="000000"/>
          <w:sz w:val="28"/>
        </w:rPr>
        <w:t>
      1) дағдарыстық жағдай қаупі төнген және туындаған кезде іс-қимылдар бойынша оқу-жаттығулар жүргізуге;</w:t>
      </w:r>
      <w:r>
        <w:br/>
      </w:r>
      <w:r>
        <w:rPr>
          <w:rFonts w:ascii="Times New Roman"/>
          <w:b w:val="false"/>
          <w:i w:val="false"/>
          <w:color w:val="000000"/>
          <w:sz w:val="28"/>
        </w:rPr>
        <w:t>
      2) ішкі істер органдарының әкімшілік полиция қызметкерлерін оқытуға;</w:t>
      </w:r>
      <w:r>
        <w:br/>
      </w:r>
      <w:r>
        <w:rPr>
          <w:rFonts w:ascii="Times New Roman"/>
          <w:b w:val="false"/>
          <w:i w:val="false"/>
          <w:color w:val="000000"/>
          <w:sz w:val="28"/>
        </w:rPr>
        <w:t>
      3) жергілікті атқарушы органдардың агроөнеркәсіптік кешен бөлімшелерін ұстауға;</w:t>
      </w:r>
      <w:r>
        <w:br/>
      </w:r>
      <w:r>
        <w:rPr>
          <w:rFonts w:ascii="Times New Roman"/>
          <w:b w:val="false"/>
          <w:i w:val="false"/>
          <w:color w:val="000000"/>
          <w:sz w:val="28"/>
        </w:rPr>
        <w:t>
      4) қайта өңдеушi кәсiпорындардың ауылшаруашылық өнiмiн тереңдете қайта өңдеп өнiмдер өндіруі үшiн оны сатып алу шығындарын субсидиялауға;</w:t>
      </w:r>
      <w:r>
        <w:br/>
      </w:r>
      <w:r>
        <w:rPr>
          <w:rFonts w:ascii="Times New Roman"/>
          <w:b w:val="false"/>
          <w:i w:val="false"/>
          <w:color w:val="000000"/>
          <w:sz w:val="28"/>
        </w:rPr>
        <w:t>
      5) асыл тұқымды мал шаруашылығын дамытуды, мал шаруашылығы өнімдерінің өнімділігін және сапасын арттыруды субсидиялауға;</w:t>
      </w:r>
      <w:r>
        <w:br/>
      </w:r>
      <w:r>
        <w:rPr>
          <w:rFonts w:ascii="Times New Roman"/>
          <w:b w:val="false"/>
          <w:i w:val="false"/>
          <w:color w:val="000000"/>
          <w:sz w:val="28"/>
        </w:rPr>
        <w:t>
      6) инвестициялық салымдар кезінде агроөнеркәсіптік кешен субъектісі шеккен шығыстардың бір бөлігін өтеуге;</w:t>
      </w:r>
      <w:r>
        <w:br/>
      </w:r>
      <w:r>
        <w:rPr>
          <w:rFonts w:ascii="Times New Roman"/>
          <w:b w:val="false"/>
          <w:i w:val="false"/>
          <w:color w:val="000000"/>
          <w:sz w:val="28"/>
        </w:rPr>
        <w:t>
      7) агроөнеркәсiптiк кешен субъектiлерiнiң қарыздарын кепiлдендiру және сақтандыру шеңберiнде субсидиялауға;</w:t>
      </w:r>
      <w:r>
        <w:br/>
      </w:r>
      <w:r>
        <w:rPr>
          <w:rFonts w:ascii="Times New Roman"/>
          <w:b w:val="false"/>
          <w:i w:val="false"/>
          <w:color w:val="000000"/>
          <w:sz w:val="28"/>
        </w:rPr>
        <w:t>
      8)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r>
        <w:br/>
      </w:r>
      <w:r>
        <w:rPr>
          <w:rFonts w:ascii="Times New Roman"/>
          <w:b w:val="false"/>
          <w:i w:val="false"/>
          <w:color w:val="000000"/>
          <w:sz w:val="28"/>
        </w:rPr>
        <w:t>
      9)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8"/>
        </w:rPr>
        <w:t>
      10) ауыл шаруашылығы малын, техниканы және технологиялық жабдықты сатып алуға кредит беру, сондай-ақ лизинг кезінде сыйақы мөлшерлемесін субсидиялауға;</w:t>
      </w:r>
      <w:r>
        <w:br/>
      </w:r>
      <w:r>
        <w:rPr>
          <w:rFonts w:ascii="Times New Roman"/>
          <w:b w:val="false"/>
          <w:i w:val="false"/>
          <w:color w:val="000000"/>
          <w:sz w:val="28"/>
        </w:rPr>
        <w:t>
      11) жердің пайдаланылуы мен қорғалуын бақылау жөніндегі уәкілетті органның штат санын ұстауға;</w:t>
      </w:r>
      <w:r>
        <w:br/>
      </w:r>
      <w:r>
        <w:rPr>
          <w:rFonts w:ascii="Times New Roman"/>
          <w:b w:val="false"/>
          <w:i w:val="false"/>
          <w:color w:val="000000"/>
          <w:sz w:val="28"/>
        </w:rPr>
        <w:t>
      12) әкімшілік мемлекеттік қызметшілердің еңбекақысының деңгейін арттыруға;</w:t>
      </w:r>
      <w:r>
        <w:br/>
      </w:r>
      <w:r>
        <w:rPr>
          <w:rFonts w:ascii="Times New Roman"/>
          <w:b w:val="false"/>
          <w:i w:val="false"/>
          <w:color w:val="000000"/>
          <w:sz w:val="28"/>
        </w:rPr>
        <w:t>
      13) экономикалық тұрақтылықты қамтамасыз етуге;</w:t>
      </w:r>
      <w:r>
        <w:br/>
      </w:r>
      <w:r>
        <w:rPr>
          <w:rFonts w:ascii="Times New Roman"/>
          <w:b w:val="false"/>
          <w:i w:val="false"/>
          <w:color w:val="000000"/>
          <w:sz w:val="28"/>
        </w:rPr>
        <w:t>
      14) жергілікті бюджеттердің шығындарын өтеуді қамтамасыз етуге;</w:t>
      </w:r>
      <w:r>
        <w:br/>
      </w:r>
      <w:r>
        <w:rPr>
          <w:rFonts w:ascii="Times New Roman"/>
          <w:b w:val="false"/>
          <w:i w:val="false"/>
          <w:color w:val="000000"/>
          <w:sz w:val="28"/>
        </w:rPr>
        <w:t>
      15) азаматтық хал актілерін тіркеу бөлімдерінің штат санын ұстауға;</w:t>
      </w:r>
      <w:r>
        <w:br/>
      </w:r>
      <w:r>
        <w:rPr>
          <w:rFonts w:ascii="Times New Roman"/>
          <w:b w:val="false"/>
          <w:i w:val="false"/>
          <w:color w:val="000000"/>
          <w:sz w:val="28"/>
        </w:rPr>
        <w:t>
      16)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17) цифрлық білім беру инфрақұрылымын құруға;</w:t>
      </w:r>
      <w:r>
        <w:br/>
      </w:r>
      <w:r>
        <w:rPr>
          <w:rFonts w:ascii="Times New Roman"/>
          <w:b w:val="false"/>
          <w:i w:val="false"/>
          <w:color w:val="000000"/>
          <w:sz w:val="28"/>
        </w:rPr>
        <w:t>
      18)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19)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20)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w:t>
      </w:r>
      <w:r>
        <w:br/>
      </w:r>
      <w:r>
        <w:rPr>
          <w:rFonts w:ascii="Times New Roman"/>
          <w:b w:val="false"/>
          <w:i w:val="false"/>
          <w:color w:val="000000"/>
          <w:sz w:val="28"/>
        </w:rPr>
        <w:t>
      21) арнаулы әлеуметтік қызметтер көрсету стандарттарын енгізуге;</w:t>
      </w:r>
      <w:r>
        <w:br/>
      </w:r>
      <w:r>
        <w:rPr>
          <w:rFonts w:ascii="Times New Roman"/>
          <w:b w:val="false"/>
          <w:i w:val="false"/>
          <w:color w:val="000000"/>
          <w:sz w:val="28"/>
        </w:rPr>
        <w:t>
      22) үкіметтік емес ұйымдарда мемлекеттік әлеуметтік тапсырысты орналастыруға;</w:t>
      </w:r>
      <w:r>
        <w:br/>
      </w:r>
      <w:r>
        <w:rPr>
          <w:rFonts w:ascii="Times New Roman"/>
          <w:b w:val="false"/>
          <w:i w:val="false"/>
          <w:color w:val="000000"/>
          <w:sz w:val="28"/>
        </w:rPr>
        <w:t>
      23) елді мекендерді шаруашылық-ауыз сумен жабдықтау үшін жерасты суларына іздестіру-барлау жұмыстарын ұйымдастыруға және жүргізуге;</w:t>
      </w:r>
      <w:r>
        <w:br/>
      </w:r>
      <w:r>
        <w:rPr>
          <w:rFonts w:ascii="Times New Roman"/>
          <w:b w:val="false"/>
          <w:i w:val="false"/>
          <w:color w:val="000000"/>
          <w:sz w:val="28"/>
        </w:rPr>
        <w:t>
      24)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r>
        <w:br/>
      </w:r>
      <w:r>
        <w:rPr>
          <w:rFonts w:ascii="Times New Roman"/>
          <w:b w:val="false"/>
          <w:i w:val="false"/>
          <w:color w:val="000000"/>
          <w:sz w:val="28"/>
        </w:rPr>
        <w:t>
      25) көлiк инфрақұрылымының басым жобаларын қаржыландыруға;</w:t>
      </w:r>
      <w:r>
        <w:br/>
      </w:r>
      <w:r>
        <w:rPr>
          <w:rFonts w:ascii="Times New Roman"/>
          <w:b w:val="false"/>
          <w:i w:val="false"/>
          <w:color w:val="000000"/>
          <w:sz w:val="28"/>
        </w:rPr>
        <w:t>
      26) мемлекет мұқтажы үшін жер учаскелерін алып қоюға;</w:t>
      </w:r>
      <w:r>
        <w:br/>
      </w:r>
      <w:r>
        <w:rPr>
          <w:rFonts w:ascii="Times New Roman"/>
          <w:b w:val="false"/>
          <w:i w:val="false"/>
          <w:color w:val="000000"/>
          <w:sz w:val="28"/>
        </w:rPr>
        <w:t>
      27) 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8"/>
        </w:rPr>
        <w:t>
      28)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2016 жылға арналған ағымдағы нысаналы трансферттерді бөлу Қазақстан Республикасы Үкіметінің шешімі негізінде айқындалады.";</w:t>
      </w:r>
      <w:r>
        <w:br/>
      </w:r>
      <w:r>
        <w:rPr>
          <w:rFonts w:ascii="Times New Roman"/>
          <w:b w:val="false"/>
          <w:i w:val="false"/>
          <w:color w:val="000000"/>
          <w:sz w:val="28"/>
        </w:rPr>
        <w:t>
      6) 16-1, 21, 23 және 25-баптар мынадай редакцияда жазылсын:</w:t>
      </w:r>
      <w:r>
        <w:br/>
      </w:r>
      <w:r>
        <w:rPr>
          <w:rFonts w:ascii="Times New Roman"/>
          <w:b w:val="false"/>
          <w:i w:val="false"/>
          <w:color w:val="000000"/>
          <w:sz w:val="28"/>
        </w:rPr>
        <w:t xml:space="preserve">
      "16-1-бап. 2016 жылға арналған республикалық бюджетте Қазақстан Республикасы Инвестициялар және даму министрлігінің шығыстары шеңберінде Қазақстан Республикасының Ұлттық қорынан нысаналы трансферт есебінен тұрғын үй құрылыс жинақтарына салымдар бойынша өтемақы төлеуге "Қазақстанның тұрғын үй құрылыс жинақ банкі" акционерлік қоғамына аудару үшін 18 733 601 мың теңге мөлшерінде қаражат көзделсін."; </w:t>
      </w:r>
      <w:r>
        <w:br/>
      </w:r>
      <w:r>
        <w:rPr>
          <w:rFonts w:ascii="Times New Roman"/>
          <w:b w:val="false"/>
          <w:i w:val="false"/>
          <w:color w:val="000000"/>
          <w:sz w:val="28"/>
        </w:rPr>
        <w:t>
      "21-бап. Қазақстан Республикасы Үкiметiнiң 2016 жылға арналған резервi 240 162 589 мың теңге сомасында, оның iшiнде арнайы резерв 87 300 000 мың теңге сомасында бекiтiлсiн.";</w:t>
      </w:r>
      <w:r>
        <w:br/>
      </w:r>
      <w:r>
        <w:rPr>
          <w:rFonts w:ascii="Times New Roman"/>
          <w:b w:val="false"/>
          <w:i w:val="false"/>
          <w:color w:val="000000"/>
          <w:sz w:val="28"/>
        </w:rPr>
        <w:t>
      "23-бап. 2016 жылға арналған республикалық бюджетте мемлекет кепiлдiк берген қарыздарды өтеу және оларға қызмет көрсету үшiн 622 318 мың теңге көзделсiн.";</w:t>
      </w:r>
      <w:r>
        <w:br/>
      </w:r>
      <w:r>
        <w:rPr>
          <w:rFonts w:ascii="Times New Roman"/>
          <w:b w:val="false"/>
          <w:i w:val="false"/>
          <w:color w:val="000000"/>
          <w:sz w:val="28"/>
        </w:rPr>
        <w:t>
      "25-бап. 2016 жылғы 31 желтоқсанға үкiметтiк борыш лимитi 9 570 000 000 мың теңге мөлшерiнде белгiленсiн.";</w:t>
      </w:r>
      <w:r>
        <w:br/>
      </w:r>
      <w:r>
        <w:rPr>
          <w:rFonts w:ascii="Times New Roman"/>
          <w:b w:val="false"/>
          <w:i w:val="false"/>
          <w:color w:val="000000"/>
          <w:sz w:val="28"/>
        </w:rPr>
        <w:t>
      7) көрсетілген Заңға 1 және 4-қосымшалар осы Заңға 1 және 2-қосымшаларға сәйкес редакцияда жазылсын.</w:t>
      </w:r>
      <w:r>
        <w:br/>
      </w:r>
      <w:r>
        <w:rPr>
          <w:rFonts w:ascii="Times New Roman"/>
          <w:b w:val="false"/>
          <w:i w:val="false"/>
          <w:color w:val="000000"/>
          <w:sz w:val="28"/>
        </w:rPr>
        <w:t>
      2-бап. Осы Заң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Президенті</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жылдарға арналған</w:t>
            </w:r>
            <w:r>
              <w:br/>
            </w:r>
            <w:r>
              <w:rPr>
                <w:rFonts w:ascii="Times New Roman"/>
                <w:b w:val="false"/>
                <w:i w:val="false"/>
                <w:color w:val="000000"/>
                <w:sz w:val="20"/>
              </w:rPr>
              <w:t>
республикалық бюджет туралы"</w:t>
            </w:r>
            <w:r>
              <w:br/>
            </w:r>
            <w:r>
              <w:rPr>
                <w:rFonts w:ascii="Times New Roman"/>
                <w:b w:val="false"/>
                <w:i w:val="false"/>
                <w:color w:val="000000"/>
                <w:sz w:val="20"/>
              </w:rPr>
              <w:t>
Қазақстан Республикасының Заңына</w:t>
            </w:r>
            <w:r>
              <w:br/>
            </w:r>
            <w:r>
              <w:rPr>
                <w:rFonts w:ascii="Times New Roman"/>
                <w:b w:val="false"/>
                <w:i w:val="false"/>
                <w:color w:val="000000"/>
                <w:sz w:val="20"/>
              </w:rPr>
              <w:t>
өзгерістер мен толықтырулар енгізу</w:t>
            </w:r>
            <w:r>
              <w:br/>
            </w:r>
            <w:r>
              <w:rPr>
                <w:rFonts w:ascii="Times New Roman"/>
                <w:b w:val="false"/>
                <w:i w:val="false"/>
                <w:color w:val="000000"/>
                <w:sz w:val="20"/>
              </w:rPr>
              <w:t>
туралы"</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2016 жылғы " "</w:t>
            </w:r>
            <w:r>
              <w:br/>
            </w:r>
            <w:r>
              <w:rPr>
                <w:rFonts w:ascii="Times New Roman"/>
                <w:b w:val="false"/>
                <w:i w:val="false"/>
                <w:color w:val="000000"/>
                <w:sz w:val="20"/>
              </w:rPr>
              <w:t>
№ Заңына</w:t>
            </w:r>
            <w:r>
              <w:br/>
            </w:r>
            <w:r>
              <w:rPr>
                <w:rFonts w:ascii="Times New Roman"/>
                <w:b w:val="false"/>
                <w:i w:val="false"/>
                <w:color w:val="000000"/>
                <w:sz w:val="20"/>
              </w:rPr>
              <w:t>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жылдарға арналған</w:t>
            </w:r>
            <w:r>
              <w:br/>
            </w:r>
            <w:r>
              <w:rPr>
                <w:rFonts w:ascii="Times New Roman"/>
                <w:b w:val="false"/>
                <w:i w:val="false"/>
                <w:color w:val="000000"/>
                <w:sz w:val="20"/>
              </w:rPr>
              <w:t>
республикалық бюджет туралы"</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2015 жылғы "30" қарашадағы</w:t>
            </w:r>
            <w:r>
              <w:br/>
            </w:r>
            <w:r>
              <w:rPr>
                <w:rFonts w:ascii="Times New Roman"/>
                <w:b w:val="false"/>
                <w:i w:val="false"/>
                <w:color w:val="000000"/>
                <w:sz w:val="20"/>
              </w:rPr>
              <w:t>
№ 426-V Заңына</w:t>
            </w:r>
            <w:r>
              <w:br/>
            </w:r>
            <w:r>
              <w:rPr>
                <w:rFonts w:ascii="Times New Roman"/>
                <w:b w:val="false"/>
                <w:i w:val="false"/>
                <w:color w:val="000000"/>
                <w:sz w:val="20"/>
              </w:rPr>
              <w:t>
1-қосымша</w:t>
            </w:r>
          </w:p>
        </w:tc>
      </w:tr>
    </w:tbl>
    <w:p>
      <w:pPr>
        <w:spacing w:after="0"/>
        <w:ind w:left="0"/>
        <w:jc w:val="left"/>
      </w:pPr>
      <w:r>
        <w:rPr>
          <w:rFonts w:ascii="Times New Roman"/>
          <w:b/>
          <w:i w:val="false"/>
          <w:color w:val="000000"/>
        </w:rPr>
        <w:t xml:space="preserve"> 2016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45"/>
        <w:gridCol w:w="1"/>
        <w:gridCol w:w="843"/>
        <w:gridCol w:w="665"/>
        <w:gridCol w:w="6588"/>
        <w:gridCol w:w="27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7 648 362 885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3 918 018 771</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1 294 242 600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1 294 242 600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Тауарларға, жұмыстарға және қызметтерге салынатын </w:t>
            </w:r>
            <w:r>
              <w:rPr>
                <w:rFonts w:ascii="Times New Roman"/>
                <w:b/>
                <w:i w:val="false"/>
                <w:color w:val="000000"/>
                <w:sz w:val="20"/>
              </w:rPr>
              <w:t>iшкi</w:t>
            </w:r>
            <w:r>
              <w:rPr>
                <w:rFonts w:ascii="Times New Roman"/>
                <w:b/>
                <w:i w:val="false"/>
                <w:color w:val="000000"/>
                <w:sz w:val="20"/>
              </w:rPr>
              <w:t xml:space="preserve">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1 721 465 419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1 445 159 600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67 554 685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Табиғи және басқа да ресурстарды пайдаланғаны </w:t>
            </w:r>
            <w:r>
              <w:rPr>
                <w:rFonts w:ascii="Times New Roman"/>
                <w:b w:val="false"/>
                <w:i/>
                <w:color w:val="000000"/>
                <w:sz w:val="20"/>
              </w:rPr>
              <w:t>үшiн</w:t>
            </w:r>
            <w:r>
              <w:rPr>
                <w:rFonts w:ascii="Times New Roman"/>
                <w:b w:val="false"/>
                <w:i/>
                <w:color w:val="000000"/>
                <w:sz w:val="20"/>
              </w:rPr>
              <w:t xml:space="preserve"> түсетiн</w:t>
            </w:r>
            <w:r>
              <w:rPr>
                <w:rFonts w:ascii="Times New Roman"/>
                <w:b w:val="false"/>
                <w:i/>
                <w:color w:val="000000"/>
                <w:sz w:val="20"/>
              </w:rPr>
              <w:t xml:space="preserve"> түсiмдер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194 274 232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w:t>
            </w:r>
            <w:r>
              <w:rPr>
                <w:rFonts w:ascii="Times New Roman"/>
                <w:b w:val="false"/>
                <w:i/>
                <w:color w:val="000000"/>
                <w:sz w:val="20"/>
              </w:rPr>
              <w:t xml:space="preserve"> және </w:t>
            </w:r>
            <w:r>
              <w:rPr>
                <w:rFonts w:ascii="Times New Roman"/>
                <w:b w:val="false"/>
                <w:i/>
                <w:color w:val="000000"/>
                <w:sz w:val="20"/>
              </w:rPr>
              <w:t>кәсiби</w:t>
            </w:r>
            <w:r>
              <w:rPr>
                <w:rFonts w:ascii="Times New Roman"/>
                <w:b w:val="false"/>
                <w:i/>
                <w:color w:val="000000"/>
                <w:sz w:val="20"/>
              </w:rPr>
              <w:t xml:space="preserve"> қызметтi</w:t>
            </w:r>
            <w:r>
              <w:rPr>
                <w:rFonts w:ascii="Times New Roman"/>
                <w:b w:val="false"/>
                <w:i/>
                <w:color w:val="000000"/>
                <w:sz w:val="20"/>
              </w:rPr>
              <w:t xml:space="preserve"> жүргiзгенi</w:t>
            </w:r>
            <w:r>
              <w:rPr>
                <w:rFonts w:ascii="Times New Roman"/>
                <w:b w:val="false"/>
                <w:i/>
                <w:color w:val="000000"/>
                <w:sz w:val="20"/>
              </w:rPr>
              <w:t xml:space="preserve"> үшiн</w:t>
            </w:r>
            <w:r>
              <w:rPr>
                <w:rFonts w:ascii="Times New Roman"/>
                <w:b w:val="false"/>
                <w:i/>
                <w:color w:val="000000"/>
                <w:sz w:val="20"/>
              </w:rPr>
              <w:t xml:space="preserve"> алынатын алымдар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4 285 122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10 191 780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883 251 320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Кеден </w:t>
            </w:r>
            <w:r>
              <w:rPr>
                <w:rFonts w:ascii="Times New Roman"/>
                <w:b w:val="false"/>
                <w:i/>
                <w:color w:val="000000"/>
                <w:sz w:val="20"/>
              </w:rPr>
              <w:t>төлемдерi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863 887 812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19 363 508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маңызы бар әрекеттерді жасағаны және (немесе)</w:t>
            </w:r>
            <w:r>
              <w:rPr>
                <w:rFonts w:ascii="Times New Roman"/>
                <w:b/>
                <w:i w:val="false"/>
                <w:color w:val="000000"/>
                <w:sz w:val="20"/>
              </w:rPr>
              <w:t xml:space="preserve">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19 059 432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19 059 432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Салықтық емес </w:t>
            </w:r>
            <w:r>
              <w:rPr>
                <w:rFonts w:ascii="Times New Roman"/>
                <w:b w:val="false"/>
                <w:i/>
                <w:color w:val="000000"/>
                <w:sz w:val="20"/>
              </w:rPr>
              <w:t>түсiмдер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272 651 673</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91 630 380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18 150 000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3 007 042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48 686 463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2 118 257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6 168 618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w:t>
            </w:r>
            <w:r>
              <w:rPr>
                <w:rFonts w:ascii="Times New Roman"/>
                <w:b/>
                <w:i w:val="false"/>
                <w:color w:val="000000"/>
                <w:sz w:val="20"/>
              </w:rPr>
              <w:t xml:space="preserve">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2 619 365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w:t>
            </w:r>
            <w:r>
              <w:rPr>
                <w:rFonts w:ascii="Times New Roman"/>
                <w:b w:val="false"/>
                <w:i/>
                <w:color w:val="000000"/>
                <w:sz w:val="20"/>
              </w:rPr>
              <w:t xml:space="preserve">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2 619 365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w:t>
            </w:r>
            <w:r>
              <w:rPr>
                <w:rFonts w:ascii="Times New Roman"/>
                <w:b/>
                <w:i w:val="false"/>
                <w:color w:val="000000"/>
                <w:sz w:val="20"/>
              </w:rPr>
              <w:t xml:space="preserve">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231 154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w:t>
            </w:r>
            <w:r>
              <w:rPr>
                <w:rFonts w:ascii="Times New Roman"/>
                <w:b w:val="false"/>
                <w:i/>
                <w:color w:val="000000"/>
                <w:sz w:val="20"/>
              </w:rPr>
              <w:t xml:space="preserve">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231 154</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r>
              <w:rPr>
                <w:rFonts w:ascii="Times New Roman"/>
                <w:b/>
                <w:i w:val="false"/>
                <w:color w:val="000000"/>
                <w:sz w:val="20"/>
              </w:rPr>
              <w:t>өсімпұлдар</w:t>
            </w:r>
            <w:r>
              <w:rPr>
                <w:rFonts w:ascii="Times New Roman"/>
                <w:b/>
                <w:i w:val="false"/>
                <w:color w:val="000000"/>
                <w:sz w:val="20"/>
              </w:rPr>
              <w:t>, санкциялар, өндіріп алулар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15 443 119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r>
              <w:rPr>
                <w:rFonts w:ascii="Times New Roman"/>
                <w:b w:val="false"/>
                <w:i/>
                <w:color w:val="000000"/>
                <w:sz w:val="20"/>
              </w:rPr>
              <w:t>өсімпұлдар</w:t>
            </w:r>
            <w:r>
              <w:rPr>
                <w:rFonts w:ascii="Times New Roman"/>
                <w:b w:val="false"/>
                <w:i/>
                <w:color w:val="000000"/>
                <w:sz w:val="20"/>
              </w:rPr>
              <w:t>, санкциялар, өндіріп алулар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15 443 119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1 859 346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1 859 346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салықтық емес </w:t>
            </w:r>
            <w:r>
              <w:rPr>
                <w:rFonts w:ascii="Times New Roman"/>
                <w:b/>
                <w:i w:val="false"/>
                <w:color w:val="000000"/>
                <w:sz w:val="20"/>
              </w:rPr>
              <w:t>түсiмдер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160 868 309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 да салықтық емес </w:t>
            </w:r>
            <w:r>
              <w:rPr>
                <w:rFonts w:ascii="Times New Roman"/>
                <w:b w:val="false"/>
                <w:i/>
                <w:color w:val="000000"/>
                <w:sz w:val="20"/>
              </w:rPr>
              <w:t>түсiмдер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160 868 309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9 504 814</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w:t>
            </w:r>
            <w:r>
              <w:rPr>
                <w:rFonts w:ascii="Times New Roman"/>
                <w:b w:val="false"/>
                <w:i/>
                <w:color w:val="000000"/>
                <w:sz w:val="20"/>
              </w:rPr>
              <w:t xml:space="preserve"> мемлекеттік мүлікті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9 054 814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9 054 814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w:t>
            </w:r>
            <w:r>
              <w:rPr>
                <w:rFonts w:ascii="Times New Roman"/>
                <w:b w:val="false"/>
                <w:i/>
                <w:color w:val="000000"/>
                <w:sz w:val="20"/>
              </w:rPr>
              <w:t xml:space="preserve"> түсімдері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3 448 187 627</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Төмен тұрған </w:t>
            </w:r>
            <w:r>
              <w:rPr>
                <w:rFonts w:ascii="Times New Roman"/>
                <w:b/>
                <w:i w:val="false"/>
                <w:color w:val="000000"/>
                <w:sz w:val="20"/>
              </w:rPr>
              <w:t>мемлекеттiк</w:t>
            </w:r>
            <w:r>
              <w:rPr>
                <w:rFonts w:ascii="Times New Roman"/>
                <w:b/>
                <w:i w:val="false"/>
                <w:color w:val="000000"/>
                <w:sz w:val="20"/>
              </w:rPr>
              <w:t xml:space="preserve"> басқару органдарынан </w:t>
            </w:r>
            <w:r>
              <w:rPr>
                <w:rFonts w:ascii="Times New Roman"/>
                <w:b/>
                <w:i w:val="false"/>
                <w:color w:val="000000"/>
                <w:sz w:val="20"/>
              </w:rPr>
              <w:t>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215 612 483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бюджеттерден, Астана және Алматы қалаларының бюджеттерінен </w:t>
            </w:r>
            <w:r>
              <w:rPr>
                <w:rFonts w:ascii="Times New Roman"/>
                <w:b w:val="false"/>
                <w:i/>
                <w:color w:val="000000"/>
                <w:sz w:val="20"/>
              </w:rPr>
              <w:t>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215 612 483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Ұлттық қордан </w:t>
            </w:r>
            <w:r>
              <w:rPr>
                <w:rFonts w:ascii="Times New Roman"/>
                <w:b/>
                <w:i w:val="false"/>
                <w:color w:val="000000"/>
                <w:sz w:val="20"/>
              </w:rPr>
              <w:t>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3 232 575 144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бюджетке Ұлттық қордан </w:t>
            </w:r>
            <w:r>
              <w:rPr>
                <w:rFonts w:ascii="Times New Roman"/>
                <w:b w:val="false"/>
                <w:i/>
                <w:color w:val="000000"/>
                <w:sz w:val="20"/>
              </w:rPr>
              <w:t>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3 232 575 144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8 045 742 230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w:t>
            </w:r>
            <w:r>
              <w:rPr>
                <w:rFonts w:ascii="Times New Roman"/>
                <w:b w:val="false"/>
                <w:i/>
                <w:color w:val="000000"/>
                <w:sz w:val="20"/>
              </w:rPr>
              <w:t>мемлекеттiк</w:t>
            </w:r>
            <w:r>
              <w:rPr>
                <w:rFonts w:ascii="Times New Roman"/>
                <w:b w:val="false"/>
                <w:i/>
                <w:color w:val="000000"/>
                <w:sz w:val="20"/>
              </w:rPr>
              <w:t xml:space="preserve"> қызметтер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418 664 710</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6 552 593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4 868 208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Мемлекеттің ішкі және сыртқы саясатының стратегиялық аспектілерін </w:t>
            </w:r>
            <w:r>
              <w:rPr>
                <w:rFonts w:ascii="Times New Roman"/>
                <w:b w:val="false"/>
                <w:i/>
                <w:color w:val="000000"/>
                <w:sz w:val="20"/>
              </w:rPr>
              <w:t>болжамды-талдамалық</w:t>
            </w:r>
            <w:r>
              <w:rPr>
                <w:rFonts w:ascii="Times New Roman"/>
                <w:b w:val="false"/>
                <w:i/>
                <w:color w:val="000000"/>
                <w:sz w:val="20"/>
              </w:rPr>
              <w:t xml:space="preserve">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166 921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290 753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673 646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халқы Ассамблеясының қызметін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523 927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әйелдердің құқықтары мен мүмкіндіктерін кеңейту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29 138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Парламентiнiң</w:t>
            </w:r>
            <w:r>
              <w:rPr>
                <w:rFonts w:ascii="Times New Roman"/>
                <w:b/>
                <w:i w:val="false"/>
                <w:color w:val="000000"/>
                <w:sz w:val="20"/>
              </w:rPr>
              <w:t xml:space="preserve"> Шаруашылық басқармасы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11 391 120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11 391 120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Премьер-Министрiнiң</w:t>
            </w:r>
            <w:r>
              <w:rPr>
                <w:rFonts w:ascii="Times New Roman"/>
                <w:b/>
                <w:i w:val="false"/>
                <w:color w:val="000000"/>
                <w:sz w:val="20"/>
              </w:rPr>
              <w:t xml:space="preserve"> Кеңсесi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2 395 707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w:t>
            </w:r>
            <w:r>
              <w:rPr>
                <w:rFonts w:ascii="Times New Roman"/>
                <w:b w:val="false"/>
                <w:i/>
                <w:color w:val="000000"/>
                <w:sz w:val="20"/>
              </w:rPr>
              <w:t>Премьер-Министрінің</w:t>
            </w:r>
            <w:r>
              <w:rPr>
                <w:rFonts w:ascii="Times New Roman"/>
                <w:b w:val="false"/>
                <w:i/>
                <w:color w:val="000000"/>
                <w:sz w:val="20"/>
              </w:rPr>
              <w:t xml:space="preserve"> қызметін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2 299 960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ақпараттық қауіпсіздікті қамтамасыз ету және ұйымдастыру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95 747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81 569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w:t>
            </w:r>
            <w:r>
              <w:rPr>
                <w:rFonts w:ascii="Times New Roman"/>
                <w:b w:val="false"/>
                <w:i/>
                <w:color w:val="000000"/>
                <w:sz w:val="20"/>
              </w:rPr>
              <w:t xml:space="preserve"> сақталуын қадағалау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81 569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Жоғары Сот Кеңесінің Аппараты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171 774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Жоғарғы Сот Кеңесінің қызметін қамтамасыз ету жөніндегі көрсетілетін</w:t>
            </w:r>
            <w:r>
              <w:rPr>
                <w:rFonts w:ascii="Times New Roman"/>
                <w:b w:val="false"/>
                <w:i/>
                <w:color w:val="000000"/>
                <w:sz w:val="20"/>
              </w:rPr>
              <w:t xml:space="preserve">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171 774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Iшкi</w:t>
            </w:r>
            <w:r>
              <w:rPr>
                <w:rFonts w:ascii="Times New Roman"/>
                <w:b/>
                <w:i w:val="false"/>
                <w:color w:val="000000"/>
                <w:sz w:val="20"/>
              </w:rPr>
              <w:t xml:space="preserve"> iстер</w:t>
            </w:r>
            <w:r>
              <w:rPr>
                <w:rFonts w:ascii="Times New Roman"/>
                <w:b/>
                <w:i w:val="false"/>
                <w:color w:val="000000"/>
                <w:sz w:val="20"/>
              </w:rPr>
              <w:t xml:space="preserve"> 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60 305 973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60 305 973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Сыртқы </w:t>
            </w:r>
            <w:r>
              <w:rPr>
                <w:rFonts w:ascii="Times New Roman"/>
                <w:b/>
                <w:i w:val="false"/>
                <w:color w:val="000000"/>
                <w:sz w:val="20"/>
              </w:rPr>
              <w:t>iстер</w:t>
            </w:r>
            <w:r>
              <w:rPr>
                <w:rFonts w:ascii="Times New Roman"/>
                <w:b/>
                <w:i w:val="false"/>
                <w:color w:val="000000"/>
                <w:sz w:val="20"/>
              </w:rPr>
              <w:t xml:space="preserve"> 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71 315 599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кызметтер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3 224 002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290 083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3 987 779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111 221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мүдделерін білдіру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46 689 959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483 250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13 171 232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w:t>
            </w:r>
            <w:r>
              <w:rPr>
                <w:rFonts w:ascii="Times New Roman"/>
                <w:b w:val="false"/>
                <w:i/>
                <w:color w:val="000000"/>
                <w:sz w:val="20"/>
              </w:rPr>
              <w:t xml:space="preserve"> саясаттың іске асырылуын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3 358 073</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71 220 070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65 703 722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Халықаралық қаржы ұйымдары қаржыландыратын инвестициялық жобалардың </w:t>
            </w:r>
            <w:r>
              <w:rPr>
                <w:rFonts w:ascii="Times New Roman"/>
                <w:b w:val="false"/>
                <w:i/>
                <w:color w:val="000000"/>
                <w:sz w:val="20"/>
              </w:rPr>
              <w:t>аудитiн</w:t>
            </w:r>
            <w:r>
              <w:rPr>
                <w:rFonts w:ascii="Times New Roman"/>
                <w:b w:val="false"/>
                <w:i/>
                <w:color w:val="000000"/>
                <w:sz w:val="20"/>
              </w:rPr>
              <w:t xml:space="preserve"> жүзеге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32 032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4 076 495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579 467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активтерді басқару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807 736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32 449 001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4 953 445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27 495 556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9 217 916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және әлеуметтік даму саласындағы мемлекеттік саясатты қалыптастыру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9 217 916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2 004 845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дін саласындағы мемлекеттік саясатты қалыптастыру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1 675 389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329 456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4 538 645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4 538 645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29 517 917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ғарыш қызметін үйлестіру және бақылау саласында мемлекеттік саясатты қалыптастыру және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9 992 393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791 923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Тұрғын-үй құрылыс жинақтары үлестері бойынша төлем ақы төлеу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18 733 601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67 698 609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Экономика, сауда саясатын, тұтынушылардың құқықтарын қорғау және халықтың </w:t>
            </w:r>
            <w:r>
              <w:rPr>
                <w:rFonts w:ascii="Times New Roman"/>
                <w:b w:val="false"/>
                <w:i/>
                <w:color w:val="000000"/>
                <w:sz w:val="20"/>
              </w:rPr>
              <w:t>санитариялық-эпидемиологиялық</w:t>
            </w:r>
            <w:r>
              <w:rPr>
                <w:rFonts w:ascii="Times New Roman"/>
                <w:b w:val="false"/>
                <w:i/>
                <w:color w:val="000000"/>
                <w:sz w:val="20"/>
              </w:rPr>
              <w:t xml:space="preserve"> саламаттылығы</w:t>
            </w:r>
            <w:r>
              <w:rPr>
                <w:rFonts w:ascii="Times New Roman"/>
                <w:b w:val="false"/>
                <w:i/>
                <w:color w:val="000000"/>
                <w:sz w:val="20"/>
              </w:rPr>
              <w:t xml:space="preserve">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w:t>
            </w:r>
            <w:r>
              <w:rPr>
                <w:rFonts w:ascii="Times New Roman"/>
                <w:b w:val="false"/>
                <w:i/>
                <w:color w:val="000000"/>
                <w:sz w:val="20"/>
              </w:rPr>
              <w:t>peттеу</w:t>
            </w:r>
            <w:r>
              <w:rPr>
                <w:rFonts w:ascii="Times New Roman"/>
                <w:b w:val="false"/>
                <w:i/>
                <w:color w:val="000000"/>
                <w:sz w:val="20"/>
              </w:rPr>
              <w:t>, бәсекелестікті қорғауды қамтамасыз ету, өңірлік даму, құрылыс, тұрғын үй-коммуналдық шаруашылық, кәсіпкерлікті дамыту саласындағы қызметті үйлестіру жөніндегі көрсетілетін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28 792 854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13 362 692</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3 965 077</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118 800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1 769 287</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471 204</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мен Экономикалық ынтымақтастық және даму ұйымы арасында ынтымақтастықты нығайту жөніндегі Елдік бағдарламаны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469 866</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16 966 445</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ақпаратты ұсынуды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1 782 384</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Мемлекеттік қызмет істері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4 375 423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қызмет саласындағы бірыңғай </w:t>
            </w:r>
            <w:r>
              <w:rPr>
                <w:rFonts w:ascii="Times New Roman"/>
                <w:b w:val="false"/>
                <w:i/>
                <w:color w:val="000000"/>
                <w:sz w:val="20"/>
              </w:rPr>
              <w:t>мемлекеттiк</w:t>
            </w:r>
            <w:r>
              <w:rPr>
                <w:rFonts w:ascii="Times New Roman"/>
                <w:b w:val="false"/>
                <w:i/>
                <w:color w:val="000000"/>
                <w:sz w:val="20"/>
              </w:rPr>
              <w:t xml:space="preserve"> саясатты қалыптастыру мен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3 385 145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қызмет саласындағы өңірлік </w:t>
            </w:r>
            <w:r>
              <w:rPr>
                <w:rFonts w:ascii="Times New Roman"/>
                <w:b w:val="false"/>
                <w:i/>
                <w:color w:val="000000"/>
                <w:sz w:val="20"/>
              </w:rPr>
              <w:t>хабты</w:t>
            </w:r>
            <w:r>
              <w:rPr>
                <w:rFonts w:ascii="Times New Roman"/>
                <w:b w:val="false"/>
                <w:i/>
                <w:color w:val="000000"/>
                <w:sz w:val="20"/>
              </w:rPr>
              <w:t xml:space="preserve"> институционалдық қолдау және қызметтік этика, </w:t>
            </w:r>
            <w:r>
              <w:rPr>
                <w:rFonts w:ascii="Times New Roman"/>
                <w:b w:val="false"/>
                <w:i/>
                <w:color w:val="000000"/>
                <w:sz w:val="20"/>
              </w:rPr>
              <w:t>меритократияны</w:t>
            </w:r>
            <w:r>
              <w:rPr>
                <w:rFonts w:ascii="Times New Roman"/>
                <w:b w:val="false"/>
                <w:i/>
                <w:color w:val="000000"/>
                <w:sz w:val="20"/>
              </w:rPr>
              <w:t xml:space="preserve"> қорғау және сыбайлас жемқорлықтың алдын алу саласында мемлекеттік қызмет реформасын қолдау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755 725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Республиканың </w:t>
            </w:r>
            <w:r>
              <w:rPr>
                <w:rFonts w:ascii="Times New Roman"/>
                <w:b w:val="false"/>
                <w:i/>
                <w:color w:val="000000"/>
                <w:sz w:val="20"/>
              </w:rPr>
              <w:t>мемлекеттiк</w:t>
            </w:r>
            <w:r>
              <w:rPr>
                <w:rFonts w:ascii="Times New Roman"/>
                <w:b w:val="false"/>
                <w:i/>
                <w:color w:val="000000"/>
                <w:sz w:val="20"/>
              </w:rPr>
              <w:t xml:space="preserve"> қызмет кадрларын тестілеу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234 553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w:t>
            </w:r>
            <w:r>
              <w:rPr>
                <w:rFonts w:ascii="Times New Roman"/>
                <w:b/>
                <w:i w:val="false"/>
                <w:color w:val="000000"/>
                <w:sz w:val="20"/>
              </w:rPr>
              <w:t>бюджеттiң</w:t>
            </w:r>
            <w:r>
              <w:rPr>
                <w:rFonts w:ascii="Times New Roman"/>
                <w:b/>
                <w:i w:val="false"/>
                <w:color w:val="000000"/>
                <w:sz w:val="20"/>
              </w:rPr>
              <w:t xml:space="preserve"> атқарылуын бақылау </w:t>
            </w:r>
            <w:r>
              <w:rPr>
                <w:rFonts w:ascii="Times New Roman"/>
                <w:b/>
                <w:i w:val="false"/>
                <w:color w:val="000000"/>
                <w:sz w:val="20"/>
              </w:rPr>
              <w:t>жөнiндегi</w:t>
            </w:r>
            <w:r>
              <w:rPr>
                <w:rFonts w:ascii="Times New Roman"/>
                <w:b/>
                <w:i w:val="false"/>
                <w:color w:val="000000"/>
                <w:sz w:val="20"/>
              </w:rPr>
              <w:t xml:space="preserve"> есеп </w:t>
            </w:r>
            <w:r>
              <w:rPr>
                <w:rFonts w:ascii="Times New Roman"/>
                <w:b/>
                <w:i w:val="false"/>
                <w:color w:val="000000"/>
                <w:sz w:val="20"/>
              </w:rPr>
              <w:t>комитетi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1 447 253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1 305 463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аудит және қаржылық бақылау жүйесін жетілдіру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141 790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Конституциялық </w:t>
            </w:r>
            <w:r>
              <w:rPr>
                <w:rFonts w:ascii="Times New Roman"/>
                <w:b/>
                <w:i w:val="false"/>
                <w:color w:val="000000"/>
                <w:sz w:val="20"/>
              </w:rPr>
              <w:t>Кеңесi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355 051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 жоғары тұруын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355 051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7 538 441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553 141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6 985 300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Президентiнiң</w:t>
            </w:r>
            <w:r>
              <w:rPr>
                <w:rFonts w:ascii="Times New Roman"/>
                <w:b/>
                <w:i w:val="false"/>
                <w:color w:val="000000"/>
                <w:sz w:val="20"/>
              </w:rPr>
              <w:t xml:space="preserve"> Іс Басқармасы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36 087 204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 басшысының, </w:t>
            </w:r>
            <w:r>
              <w:rPr>
                <w:rFonts w:ascii="Times New Roman"/>
                <w:b w:val="false"/>
                <w:i/>
                <w:color w:val="000000"/>
                <w:sz w:val="20"/>
              </w:rPr>
              <w:t>Премьер-Министрдің</w:t>
            </w:r>
            <w:r>
              <w:rPr>
                <w:rFonts w:ascii="Times New Roman"/>
                <w:b w:val="false"/>
                <w:i/>
                <w:color w:val="000000"/>
                <w:sz w:val="20"/>
              </w:rPr>
              <w:t xml:space="preserve"> және мемлекеттік органдардың басқа да лауазымды адамдарының қызметін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35 817 204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452 993 319</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Iшкi</w:t>
            </w:r>
            <w:r>
              <w:rPr>
                <w:rFonts w:ascii="Times New Roman"/>
                <w:b/>
                <w:i w:val="false"/>
                <w:color w:val="000000"/>
                <w:sz w:val="20"/>
              </w:rPr>
              <w:t xml:space="preserve"> iстер</w:t>
            </w:r>
            <w:r>
              <w:rPr>
                <w:rFonts w:ascii="Times New Roman"/>
                <w:b/>
                <w:i w:val="false"/>
                <w:color w:val="000000"/>
                <w:sz w:val="20"/>
              </w:rPr>
              <w:t xml:space="preserve"> 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43 783 804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43 783 804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Қорғаныс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409 209 515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2 072 614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жұмылдыру дайындығын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407 136 901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454 903 450</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Премьер-Министрiнiң</w:t>
            </w:r>
            <w:r>
              <w:rPr>
                <w:rFonts w:ascii="Times New Roman"/>
                <w:b/>
                <w:i w:val="false"/>
                <w:color w:val="000000"/>
                <w:sz w:val="20"/>
              </w:rPr>
              <w:t xml:space="preserve"> Кеңсесi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830 363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мекемелерді </w:t>
            </w:r>
            <w:r>
              <w:rPr>
                <w:rFonts w:ascii="Times New Roman"/>
                <w:b w:val="false"/>
                <w:i/>
                <w:color w:val="000000"/>
                <w:sz w:val="20"/>
              </w:rPr>
              <w:t>фельдъегерлік</w:t>
            </w:r>
            <w:r>
              <w:rPr>
                <w:rFonts w:ascii="Times New Roman"/>
                <w:b w:val="false"/>
                <w:i/>
                <w:color w:val="000000"/>
                <w:sz w:val="20"/>
              </w:rPr>
              <w:t xml:space="preserve"> байланыспен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830 363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Iшкi</w:t>
            </w:r>
            <w:r>
              <w:rPr>
                <w:rFonts w:ascii="Times New Roman"/>
                <w:b/>
                <w:i w:val="false"/>
                <w:color w:val="000000"/>
                <w:sz w:val="20"/>
              </w:rPr>
              <w:t xml:space="preserve"> iстер</w:t>
            </w:r>
            <w:r>
              <w:rPr>
                <w:rFonts w:ascii="Times New Roman"/>
                <w:b/>
                <w:i w:val="false"/>
                <w:color w:val="000000"/>
                <w:sz w:val="20"/>
              </w:rPr>
              <w:t xml:space="preserve"> 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149 431 980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 жеке басты куәландыратын құжаттармен, жүргізуші</w:t>
            </w:r>
            <w:r>
              <w:rPr>
                <w:rFonts w:ascii="Times New Roman"/>
                <w:b w:val="false"/>
                <w:i/>
                <w:color w:val="000000"/>
                <w:sz w:val="20"/>
              </w:rPr>
              <w:t xml:space="preserve"> куәліктерімен, көлік құралдарын мемлекеттік тіркеу үшін құжаттармен, нөмірлік</w:t>
            </w:r>
            <w:r>
              <w:rPr>
                <w:rFonts w:ascii="Times New Roman"/>
                <w:b w:val="false"/>
                <w:i/>
                <w:color w:val="000000"/>
                <w:sz w:val="20"/>
              </w:rPr>
              <w:t xml:space="preserve"> белгілермен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16 200 226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87 671 156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36 193 134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істер органдарының жедел-іздестіру қызметтерін жүзеге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9 367 464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1 718 513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 - іздестіру қызметін және сотқа дейінгі тергеп-тексеруді жүзеге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1 718 513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Әдiлет</w:t>
            </w:r>
            <w:r>
              <w:rPr>
                <w:rFonts w:ascii="Times New Roman"/>
                <w:b/>
                <w:i w:val="false"/>
                <w:color w:val="000000"/>
                <w:sz w:val="20"/>
              </w:rPr>
              <w:t xml:space="preserve"> 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38 155 921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қызметін құқықтық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13 646 742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2 481 922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1 463 628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55 182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425 468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15 189 300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құқық қорғау тетіктерін жетілдіру және</w:t>
            </w:r>
            <w:r>
              <w:rPr>
                <w:rFonts w:ascii="Times New Roman"/>
                <w:b w:val="false"/>
                <w:i/>
                <w:color w:val="000000"/>
                <w:sz w:val="20"/>
              </w:rPr>
              <w:t xml:space="preserve"> БҰҰ</w:t>
            </w:r>
            <w:r>
              <w:rPr>
                <w:rFonts w:ascii="Times New Roman"/>
                <w:b w:val="false"/>
                <w:i/>
                <w:color w:val="000000"/>
                <w:sz w:val="20"/>
              </w:rPr>
              <w:t xml:space="preserve"> әмбебап кезеңдік шолу ұсынымдарын тиімді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Заңнама институтының қызметін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332 112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төрелігінің секторын институционалды түрде нығайту жобасын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1 189 653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w:t>
            </w:r>
            <w:r>
              <w:rPr>
                <w:rFonts w:ascii="Times New Roman"/>
                <w:b w:val="false"/>
                <w:i/>
                <w:color w:val="000000"/>
                <w:sz w:val="20"/>
              </w:rPr>
              <w:t xml:space="preserve">, </w:t>
            </w:r>
            <w:r>
              <w:rPr>
                <w:rFonts w:ascii="Times New Roman"/>
                <w:b w:val="false"/>
                <w:i/>
                <w:color w:val="000000"/>
                <w:sz w:val="20"/>
              </w:rPr>
              <w:t>сот-наркологиялық</w:t>
            </w:r>
            <w:r>
              <w:rPr>
                <w:rFonts w:ascii="Times New Roman"/>
                <w:b w:val="false"/>
                <w:i/>
                <w:color w:val="000000"/>
                <w:sz w:val="20"/>
              </w:rPr>
              <w:t xml:space="preserve">, </w:t>
            </w:r>
            <w:r>
              <w:rPr>
                <w:rFonts w:ascii="Times New Roman"/>
                <w:b w:val="false"/>
                <w:i/>
                <w:color w:val="000000"/>
                <w:sz w:val="20"/>
              </w:rPr>
              <w:t>сот-психиатриялық</w:t>
            </w:r>
            <w:r>
              <w:rPr>
                <w:rFonts w:ascii="Times New Roman"/>
                <w:b w:val="false"/>
                <w:i/>
                <w:color w:val="000000"/>
                <w:sz w:val="20"/>
              </w:rPr>
              <w:t xml:space="preserve"> сараптамалар бойынша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3 351 175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Мемлекеттік қызмет істері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11 708 897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11 708 897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w:t>
            </w:r>
            <w:r>
              <w:rPr>
                <w:rFonts w:ascii="Times New Roman"/>
                <w:b/>
                <w:i w:val="false"/>
                <w:color w:val="000000"/>
                <w:sz w:val="20"/>
              </w:rPr>
              <w:t>қауiпсiздiк</w:t>
            </w:r>
            <w:r>
              <w:rPr>
                <w:rFonts w:ascii="Times New Roman"/>
                <w:b/>
                <w:i w:val="false"/>
                <w:color w:val="000000"/>
                <w:sz w:val="20"/>
              </w:rPr>
              <w:t xml:space="preserve"> комитетi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162 305 532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159 793 337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2 512 195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w:t>
            </w:r>
            <w:r>
              <w:rPr>
                <w:rFonts w:ascii="Times New Roman"/>
                <w:b/>
                <w:i w:val="false"/>
                <w:color w:val="000000"/>
                <w:sz w:val="20"/>
              </w:rPr>
              <w:t>Сырбар</w:t>
            </w:r>
            <w:r>
              <w:rPr>
                <w:rFonts w:ascii="Times New Roman"/>
                <w:b/>
                <w:i w:val="false"/>
                <w:color w:val="000000"/>
                <w:sz w:val="20"/>
              </w:rPr>
              <w:t>" сыртқы барлау қызметі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11 099 641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11 099 641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30 262 392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30 253 212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9 180</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25 735 293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22 706 472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адамдардың құқықтары мен бостандықтарының қорғалуын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2 987 027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статистикалық ақпаратпен қамтамасыз етудің жедел жүйесін құру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23 654 918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 мен объектілердің қауіпсіздігін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18 261 872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күзет қызметін дамыту бағдарламасы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5 393 046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w:t>
            </w:r>
            <w:r>
              <w:rPr>
                <w:rFonts w:ascii="Times New Roman"/>
                <w:b w:val="false"/>
                <w:i/>
                <w:color w:val="000000"/>
                <w:sz w:val="20"/>
              </w:rPr>
              <w:t xml:space="preserve">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530 898 429</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Премьер-Министрiнiң</w:t>
            </w:r>
            <w:r>
              <w:rPr>
                <w:rFonts w:ascii="Times New Roman"/>
                <w:b/>
                <w:i w:val="false"/>
                <w:color w:val="000000"/>
                <w:sz w:val="20"/>
              </w:rPr>
              <w:t xml:space="preserve"> Кеңсесi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858 324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"Назарбаев Университеті" </w:t>
            </w:r>
            <w:r>
              <w:rPr>
                <w:rFonts w:ascii="Times New Roman"/>
                <w:b w:val="false"/>
                <w:i/>
                <w:color w:val="000000"/>
                <w:sz w:val="20"/>
              </w:rPr>
              <w:t>ДБҰ-на</w:t>
            </w:r>
            <w:r>
              <w:rPr>
                <w:rFonts w:ascii="Times New Roman"/>
                <w:b w:val="false"/>
                <w:i/>
                <w:color w:val="000000"/>
                <w:sz w:val="20"/>
              </w:rPr>
              <w:t xml:space="preserve"> нысаналы салым</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858 324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Iшкi</w:t>
            </w:r>
            <w:r>
              <w:rPr>
                <w:rFonts w:ascii="Times New Roman"/>
                <w:b/>
                <w:i w:val="false"/>
                <w:color w:val="000000"/>
                <w:sz w:val="20"/>
              </w:rPr>
              <w:t xml:space="preserve"> iстер</w:t>
            </w:r>
            <w:r>
              <w:rPr>
                <w:rFonts w:ascii="Times New Roman"/>
                <w:b/>
                <w:i w:val="false"/>
                <w:color w:val="000000"/>
                <w:sz w:val="20"/>
              </w:rPr>
              <w:t xml:space="preserve"> 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12 311 122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12 311 122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Қорғаныс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9 720 204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w:t>
            </w:r>
            <w:r>
              <w:rPr>
                <w:rFonts w:ascii="Times New Roman"/>
                <w:b w:val="false"/>
                <w:i/>
                <w:color w:val="000000"/>
                <w:sz w:val="20"/>
              </w:rPr>
              <w:t xml:space="preserve"> ұйымдарында жалпы білім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1 012 918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8 155 006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w:t>
            </w:r>
            <w:r>
              <w:rPr>
                <w:rFonts w:ascii="Times New Roman"/>
                <w:b w:val="false"/>
                <w:i/>
                <w:color w:val="000000"/>
                <w:sz w:val="20"/>
              </w:rPr>
              <w:t xml:space="preserve"> орта білімнен кейінгі білім беру ұйымдарында мамандар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552 280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Әдiлет</w:t>
            </w:r>
            <w:r>
              <w:rPr>
                <w:rFonts w:ascii="Times New Roman"/>
                <w:b/>
                <w:i w:val="false"/>
                <w:color w:val="000000"/>
                <w:sz w:val="20"/>
              </w:rPr>
              <w:t xml:space="preserve"> 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Сот-сараптама кадрларының біліктілігін арттыру және оларды қайта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455 781 789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4 353 980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"Назарбаев Зияткерлік мектептері" </w:t>
            </w:r>
            <w:r>
              <w:rPr>
                <w:rFonts w:ascii="Times New Roman"/>
                <w:b w:val="false"/>
                <w:i/>
                <w:color w:val="000000"/>
                <w:sz w:val="20"/>
              </w:rPr>
              <w:t>ДБҰ-на</w:t>
            </w:r>
            <w:r>
              <w:rPr>
                <w:rFonts w:ascii="Times New Roman"/>
                <w:b w:val="false"/>
                <w:i/>
                <w:color w:val="000000"/>
                <w:sz w:val="20"/>
              </w:rPr>
              <w:t xml:space="preserve"> нысаналы салым</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17 920 819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"Назарбаев Университеті" </w:t>
            </w:r>
            <w:r>
              <w:rPr>
                <w:rFonts w:ascii="Times New Roman"/>
                <w:b w:val="false"/>
                <w:i/>
                <w:color w:val="000000"/>
                <w:sz w:val="20"/>
              </w:rPr>
              <w:t>ДБҰ-на</w:t>
            </w:r>
            <w:r>
              <w:rPr>
                <w:rFonts w:ascii="Times New Roman"/>
                <w:b w:val="false"/>
                <w:i/>
                <w:color w:val="000000"/>
                <w:sz w:val="20"/>
              </w:rPr>
              <w:t xml:space="preserve"> нысаналы салым</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60 217 884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дейінгі тәрбие мен білім беруге </w:t>
            </w:r>
            <w:r>
              <w:rPr>
                <w:rFonts w:ascii="Times New Roman"/>
                <w:b w:val="false"/>
                <w:i/>
                <w:color w:val="000000"/>
                <w:sz w:val="20"/>
              </w:rPr>
              <w:t>қолжетімділікті</w:t>
            </w:r>
            <w:r>
              <w:rPr>
                <w:rFonts w:ascii="Times New Roman"/>
                <w:b w:val="false"/>
                <w:i/>
                <w:color w:val="000000"/>
                <w:sz w:val="20"/>
              </w:rPr>
              <w:t xml:space="preserve">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100 045 176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мектеп</w:t>
            </w:r>
            <w:r>
              <w:rPr>
                <w:rFonts w:ascii="Times New Roman"/>
                <w:b w:val="false"/>
                <w:i/>
                <w:color w:val="000000"/>
                <w:sz w:val="20"/>
              </w:rPr>
              <w:t xml:space="preserve"> біліміне </w:t>
            </w:r>
            <w:r>
              <w:rPr>
                <w:rFonts w:ascii="Times New Roman"/>
                <w:b w:val="false"/>
                <w:i/>
                <w:color w:val="000000"/>
                <w:sz w:val="20"/>
              </w:rPr>
              <w:t>қолжетімділікті</w:t>
            </w:r>
            <w:r>
              <w:rPr>
                <w:rFonts w:ascii="Times New Roman"/>
                <w:b w:val="false"/>
                <w:i/>
                <w:color w:val="000000"/>
                <w:sz w:val="20"/>
              </w:rPr>
              <w:t xml:space="preserve">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98 241 765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білімі бар кадрлармен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19 095 569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кадрлармен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149 403 583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194 271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орта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4 766 762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235 546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1 306 434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32 891 753</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613 765</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w:t>
            </w:r>
            <w:r>
              <w:rPr>
                <w:rFonts w:ascii="Times New Roman"/>
                <w:b w:val="false"/>
                <w:i/>
                <w:color w:val="000000"/>
                <w:sz w:val="20"/>
              </w:rPr>
              <w:t>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545 829</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1 085 621</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30 153 682</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492 856</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15 178 918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Мәдениеттегі және өнердегі дарынды балаларды оқыту және тәрбиелеу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1 191 439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1 506 774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кадрлардың біліктілігін арттыру және оларды қайта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3 012 892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техникалық, кәсіптік, орта білімнен кейінгі білім беру ұйымдарында мамандар даярлау және білім алушыларға әлеуметтік қолдау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675 493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 кадрлардың біліктілігін арттыру және оларды қайта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кадрлар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8 775 900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45 207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 кадрлардың біліктілігін арттыру және оларды қайта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33 404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321 716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Тұтынушылардың құқықтарын қорғау және </w:t>
            </w:r>
            <w:r>
              <w:rPr>
                <w:rFonts w:ascii="Times New Roman"/>
                <w:b w:val="false"/>
                <w:i/>
                <w:color w:val="000000"/>
                <w:sz w:val="20"/>
              </w:rPr>
              <w:t>санитариялық-эпидемиологиялық</w:t>
            </w:r>
            <w:r>
              <w:rPr>
                <w:rFonts w:ascii="Times New Roman"/>
                <w:b w:val="false"/>
                <w:i/>
                <w:color w:val="000000"/>
                <w:sz w:val="20"/>
              </w:rPr>
              <w:t xml:space="preserve"> салауаттылық саласындағы, кәсіпкерлік, тұрғын үй шаруашылығы саласындағы кадрлардың біліктілігін арттыру және оларды қайта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321 716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Мемлекеттік қызмет істері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2 155 208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біліктілігін арттыру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376 335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1 778 873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266 095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кадрларға жоғары оқу орнынан кейінгі білім беруді ұйымдастыру, қайта даярлау және біліктілігін арттыру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266 095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1 168 531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1 168 531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Президентiнiң</w:t>
            </w:r>
            <w:r>
              <w:rPr>
                <w:rFonts w:ascii="Times New Roman"/>
                <w:b/>
                <w:i w:val="false"/>
                <w:color w:val="000000"/>
                <w:sz w:val="20"/>
              </w:rPr>
              <w:t xml:space="preserve"> Іс Басқармасы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189 430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w:t>
            </w:r>
            <w:r>
              <w:rPr>
                <w:rFonts w:ascii="Times New Roman"/>
                <w:b w:val="false"/>
                <w:i/>
                <w:color w:val="000000"/>
                <w:sz w:val="20"/>
              </w:rPr>
              <w:t xml:space="preserve"> қайта даярлау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189 430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790 264 538</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Iшкi</w:t>
            </w:r>
            <w:r>
              <w:rPr>
                <w:rFonts w:ascii="Times New Roman"/>
                <w:b/>
                <w:i w:val="false"/>
                <w:color w:val="000000"/>
                <w:sz w:val="20"/>
              </w:rPr>
              <w:t xml:space="preserve"> iстер</w:t>
            </w:r>
            <w:r>
              <w:rPr>
                <w:rFonts w:ascii="Times New Roman"/>
                <w:b/>
                <w:i w:val="false"/>
                <w:color w:val="000000"/>
                <w:sz w:val="20"/>
              </w:rPr>
              <w:t xml:space="preserve"> 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5 532 308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5 532 308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Қорғаныс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4 794 405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4 794 405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544 409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544 409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754 170 441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494 869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13 659 536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"Назарбаев Университеті" </w:t>
            </w:r>
            <w:r>
              <w:rPr>
                <w:rFonts w:ascii="Times New Roman"/>
                <w:b w:val="false"/>
                <w:i/>
                <w:color w:val="000000"/>
                <w:sz w:val="20"/>
              </w:rPr>
              <w:t>ДБҰ-ға</w:t>
            </w:r>
            <w:r>
              <w:rPr>
                <w:rFonts w:ascii="Times New Roman"/>
                <w:b w:val="false"/>
                <w:i/>
                <w:color w:val="000000"/>
                <w:sz w:val="20"/>
              </w:rPr>
              <w:t xml:space="preserve"> нысаналы салым</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27 999 364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ұлттық денсаулық сақтау жүйесінің шеңберінде халықты медициналық көмекпен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599 924 918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w:t>
            </w:r>
            <w:r>
              <w:rPr>
                <w:rFonts w:ascii="Times New Roman"/>
                <w:b w:val="false"/>
                <w:i/>
                <w:color w:val="000000"/>
                <w:sz w:val="20"/>
              </w:rPr>
              <w:t xml:space="preserve">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111 942 123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Аурулар диагностикасының және емдеудің жоғары технологиялық әдістерінің әлеуетін арттыру және енгізу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149 631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13 562 070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Халықтың </w:t>
            </w:r>
            <w:r>
              <w:rPr>
                <w:rFonts w:ascii="Times New Roman"/>
                <w:b w:val="false"/>
                <w:i/>
                <w:color w:val="000000"/>
                <w:sz w:val="20"/>
              </w:rPr>
              <w:t>санитариялық-эпидемиологиялық</w:t>
            </w:r>
            <w:r>
              <w:rPr>
                <w:rFonts w:ascii="Times New Roman"/>
                <w:b w:val="false"/>
                <w:i/>
                <w:color w:val="000000"/>
                <w:sz w:val="20"/>
              </w:rPr>
              <w:t xml:space="preserve"> салауаттылығы саласындағы қолданбалы ғылыми зерттеулер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143 757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Халықтың </w:t>
            </w:r>
            <w:r>
              <w:rPr>
                <w:rFonts w:ascii="Times New Roman"/>
                <w:b w:val="false"/>
                <w:i/>
                <w:color w:val="000000"/>
                <w:sz w:val="20"/>
              </w:rPr>
              <w:t>санитариялық-эпидемиологиялық</w:t>
            </w:r>
            <w:r>
              <w:rPr>
                <w:rFonts w:ascii="Times New Roman"/>
                <w:b w:val="false"/>
                <w:i/>
                <w:color w:val="000000"/>
                <w:sz w:val="20"/>
              </w:rPr>
              <w:t xml:space="preserve"> саламаттылығы</w:t>
            </w:r>
            <w:r>
              <w:rPr>
                <w:rFonts w:ascii="Times New Roman"/>
                <w:b w:val="false"/>
                <w:i/>
                <w:color w:val="000000"/>
                <w:sz w:val="20"/>
              </w:rPr>
              <w:t xml:space="preserve"> саласындағы іс-шараларды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13 418 313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Президентiнiң</w:t>
            </w:r>
            <w:r>
              <w:rPr>
                <w:rFonts w:ascii="Times New Roman"/>
                <w:b/>
                <w:i w:val="false"/>
                <w:color w:val="000000"/>
                <w:sz w:val="20"/>
              </w:rPr>
              <w:t xml:space="preserve"> Іс Басқармасы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11 660 905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11 660 905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w:t>
            </w:r>
            <w:r>
              <w:rPr>
                <w:rFonts w:ascii="Times New Roman"/>
                <w:b w:val="false"/>
                <w:i/>
                <w:color w:val="000000"/>
                <w:sz w:val="20"/>
              </w:rPr>
              <w:t xml:space="preserve"> көмек және </w:t>
            </w:r>
            <w:r>
              <w:rPr>
                <w:rFonts w:ascii="Times New Roman"/>
                <w:b w:val="false"/>
                <w:i/>
                <w:color w:val="000000"/>
                <w:sz w:val="20"/>
              </w:rPr>
              <w:t>әлеуметтiк</w:t>
            </w:r>
            <w:r>
              <w:rPr>
                <w:rFonts w:ascii="Times New Roman"/>
                <w:b w:val="false"/>
                <w:i/>
                <w:color w:val="000000"/>
                <w:sz w:val="20"/>
              </w:rPr>
              <w:t xml:space="preserve"> қамсыздандыру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1 895 581 047</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1 895 581 047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 және олардың төлемдерін жүргізу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1 819 246 496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64 451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жол картасы</w:t>
            </w:r>
            <w:r>
              <w:rPr>
                <w:rFonts w:ascii="Times New Roman"/>
                <w:b w:val="false"/>
                <w:i/>
                <w:color w:val="000000"/>
                <w:sz w:val="20"/>
              </w:rPr>
              <w:t xml:space="preserve"> шеңберінде іс-шараларды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69 963 757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жаңғыртудың басымдықтарына сәйкес халықты әлеуметтік қорғау жүйесін жетілдіру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157 410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 - талдамалық қамтамасыз ету жөнінде көрсетілетін қызметтер,</w:t>
            </w:r>
            <w:r>
              <w:rPr>
                <w:rFonts w:ascii="Times New Roman"/>
                <w:b w:val="false"/>
                <w:i/>
                <w:color w:val="000000"/>
                <w:sz w:val="20"/>
              </w:rPr>
              <w:t xml:space="preserve"> жұмыспен қамту саясатын жаңғырту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296 221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5 852 712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157 915 102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157 915 102</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профилактикалық </w:t>
            </w:r>
            <w:r>
              <w:rPr>
                <w:rFonts w:ascii="Times New Roman"/>
                <w:b w:val="false"/>
                <w:i/>
                <w:color w:val="000000"/>
                <w:sz w:val="20"/>
              </w:rPr>
              <w:t>дезинсекция</w:t>
            </w:r>
            <w:r>
              <w:rPr>
                <w:rFonts w:ascii="Times New Roman"/>
                <w:b w:val="false"/>
                <w:i/>
                <w:color w:val="000000"/>
                <w:sz w:val="20"/>
              </w:rPr>
              <w:t xml:space="preserve"> мен </w:t>
            </w:r>
            <w:r>
              <w:rPr>
                <w:rFonts w:ascii="Times New Roman"/>
                <w:b w:val="false"/>
                <w:i/>
                <w:color w:val="000000"/>
                <w:sz w:val="20"/>
              </w:rPr>
              <w:t>дератизация</w:t>
            </w:r>
            <w:r>
              <w:rPr>
                <w:rFonts w:ascii="Times New Roman"/>
                <w:b w:val="false"/>
                <w:i/>
                <w:color w:val="000000"/>
                <w:sz w:val="20"/>
              </w:rPr>
              <w:t xml:space="preserve"> жүргізуге (инфекциялық және паразиттік аурулардың табиғи ошақтарының аумағындағы, сондай-ақ инфекциялық және паразиттік аурулардың ошақтарындағы </w:t>
            </w:r>
            <w:r>
              <w:rPr>
                <w:rFonts w:ascii="Times New Roman"/>
                <w:b w:val="false"/>
                <w:i/>
                <w:color w:val="000000"/>
                <w:sz w:val="20"/>
              </w:rPr>
              <w:t>дезинсекция</w:t>
            </w:r>
            <w:r>
              <w:rPr>
                <w:rFonts w:ascii="Times New Roman"/>
                <w:b w:val="false"/>
                <w:i/>
                <w:color w:val="000000"/>
                <w:sz w:val="20"/>
              </w:rPr>
              <w:t xml:space="preserve"> мен </w:t>
            </w:r>
            <w:r>
              <w:rPr>
                <w:rFonts w:ascii="Times New Roman"/>
                <w:b w:val="false"/>
                <w:i/>
                <w:color w:val="000000"/>
                <w:sz w:val="20"/>
              </w:rPr>
              <w:t>дератизацияны</w:t>
            </w:r>
            <w:r>
              <w:rPr>
                <w:rFonts w:ascii="Times New Roman"/>
                <w:b w:val="false"/>
                <w:i/>
                <w:color w:val="000000"/>
                <w:sz w:val="20"/>
              </w:rPr>
              <w:t xml:space="preserve"> қоспағанда) берілетін ағымдағы нысаналы </w:t>
            </w:r>
            <w:r>
              <w:rPr>
                <w:rFonts w:ascii="Times New Roman"/>
                <w:b w:val="false"/>
                <w:i/>
                <w:color w:val="000000"/>
                <w:sz w:val="20"/>
              </w:rPr>
              <w:t>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453 883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 дамытудың 2020 жылға дейінгі бағдарламасы шеңберінде тұрғын үй шаруашылық саласындағы іс-шараларды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99 437 045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58 024 174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спорт, туризм және ақпараттық </w:t>
            </w:r>
            <w:r>
              <w:rPr>
                <w:rFonts w:ascii="Times New Roman"/>
                <w:b w:val="false"/>
                <w:i/>
                <w:color w:val="000000"/>
                <w:sz w:val="20"/>
              </w:rPr>
              <w:t>кеңістiк</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115 902 254</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168 090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w:t>
            </w:r>
            <w:r>
              <w:rPr>
                <w:rFonts w:ascii="Times New Roman"/>
                <w:b w:val="false"/>
                <w:i/>
                <w:color w:val="000000"/>
                <w:sz w:val="20"/>
              </w:rPr>
              <w:t xml:space="preserve"> сақтау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168 090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3 372 313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өткізу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739 081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w:t>
            </w:r>
            <w:r>
              <w:rPr>
                <w:rFonts w:ascii="Times New Roman"/>
                <w:b w:val="false"/>
                <w:i/>
                <w:color w:val="000000"/>
                <w:sz w:val="20"/>
              </w:rPr>
              <w:t xml:space="preserve"> құндылықтарға, ғылыми-техникалық және ғылыми-педагогикалық ақпаратқа </w:t>
            </w:r>
            <w:r>
              <w:rPr>
                <w:rFonts w:ascii="Times New Roman"/>
                <w:b w:val="false"/>
                <w:i/>
                <w:color w:val="000000"/>
                <w:sz w:val="20"/>
              </w:rPr>
              <w:t>қолжетімділікті</w:t>
            </w:r>
            <w:r>
              <w:rPr>
                <w:rFonts w:ascii="Times New Roman"/>
                <w:b w:val="false"/>
                <w:i/>
                <w:color w:val="000000"/>
                <w:sz w:val="20"/>
              </w:rPr>
              <w:t xml:space="preserve">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2 633 232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64 862 919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тұрақтылықты, қазақстандық патриотизмді, азаматтық қоғам және мемлекеттік институттар арасындағы қарым-қатынасты нығайтуды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498 562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331 428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178 394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w:t>
            </w:r>
            <w:r>
              <w:rPr>
                <w:rFonts w:ascii="Times New Roman"/>
                <w:b w:val="false"/>
                <w:i/>
                <w:color w:val="000000"/>
                <w:sz w:val="20"/>
              </w:rPr>
              <w:t xml:space="preserve"> мұрағат ісінің іске асырылу тиімділігін арттыру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20 687 275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27 126 325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16 040 935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219 114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туристік өнімді қалыптастыру мен оны халықаралық және ішкі нарықта ілгерілету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219 114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4 120 018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Алматы қаласының бюджетіне 2017 жылғы Дүниежүзілік қысқы универсиада объектілерін жобалауға және салуға берілетін нысаналы даму </w:t>
            </w:r>
            <w:r>
              <w:rPr>
                <w:rFonts w:ascii="Times New Roman"/>
                <w:b w:val="false"/>
                <w:i/>
                <w:color w:val="000000"/>
                <w:sz w:val="20"/>
              </w:rPr>
              <w:t>трансферттері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4 120 018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 және коммуникациялар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41 798 616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41 798 616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Президентiнiң</w:t>
            </w:r>
            <w:r>
              <w:rPr>
                <w:rFonts w:ascii="Times New Roman"/>
                <w:b/>
                <w:i w:val="false"/>
                <w:color w:val="000000"/>
                <w:sz w:val="20"/>
              </w:rPr>
              <w:t xml:space="preserve"> Іс Басқармасы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1 361 184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442 966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w:t>
            </w:r>
            <w:r>
              <w:rPr>
                <w:rFonts w:ascii="Times New Roman"/>
                <w:b w:val="false"/>
                <w:i/>
                <w:color w:val="000000"/>
                <w:sz w:val="20"/>
              </w:rPr>
              <w:t xml:space="preserve"> курорттық аймағының инфрақұрылымын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735 546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Щучинск –Бурабай курорттық аймағының туристік имиджін қалыптастыру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182 672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w:t>
            </w:r>
            <w:r>
              <w:rPr>
                <w:rFonts w:ascii="Times New Roman"/>
                <w:b w:val="false"/>
                <w:i/>
                <w:color w:val="000000"/>
                <w:sz w:val="20"/>
              </w:rPr>
              <w:t>кешенi</w:t>
            </w:r>
            <w:r>
              <w:rPr>
                <w:rFonts w:ascii="Times New Roman"/>
                <w:b w:val="false"/>
                <w:i/>
                <w:color w:val="000000"/>
                <w:sz w:val="20"/>
              </w:rPr>
              <w:t xml:space="preserve"> және жер қойнауын пайдалану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62 771 655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418 887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418 887</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47 921 633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газ тасымалдау жүйесін дамытуға берілетін нысаналы даму </w:t>
            </w:r>
            <w:r>
              <w:rPr>
                <w:rFonts w:ascii="Times New Roman"/>
                <w:b w:val="false"/>
                <w:i/>
                <w:color w:val="000000"/>
                <w:sz w:val="20"/>
              </w:rPr>
              <w:t>трансферттері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7 064 563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r>
              <w:rPr>
                <w:rFonts w:ascii="Times New Roman"/>
                <w:b w:val="false"/>
                <w:i/>
                <w:color w:val="000000"/>
                <w:sz w:val="20"/>
              </w:rPr>
              <w:t>Қарағандыкөмір</w:t>
            </w:r>
            <w:r>
              <w:rPr>
                <w:rFonts w:ascii="Times New Roman"/>
                <w:b w:val="false"/>
                <w:i/>
                <w:color w:val="000000"/>
                <w:sz w:val="20"/>
              </w:rPr>
              <w:t>" бұрынғы өндірістік бірлестігінің шахталары және көмір тіліктері қызметінің салдарын жою</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1 086 156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Атомдық және энергетикалық жобаларды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4 761 954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Жылу-электр энергетикасын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35 008 960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14 431 135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салаларында энергия тиімділігін арттыруды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421 176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14 009 959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192 082 615</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шаруашылығы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185 009 306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13 368 258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ресурстарды жоспарлау, мониторингтеу, сақтау және тиімді пайдалану</w:t>
            </w:r>
            <w:r>
              <w:rPr>
                <w:rFonts w:ascii="Times New Roman"/>
                <w:b w:val="false"/>
                <w:i/>
                <w:color w:val="000000"/>
                <w:sz w:val="20"/>
              </w:rPr>
              <w:t xml:space="preserve"> жүйесін жетілдіру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51 360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шаруашылығын дамыту үшін</w:t>
            </w:r>
            <w:r>
              <w:rPr>
                <w:rFonts w:ascii="Times New Roman"/>
                <w:b w:val="false"/>
                <w:i/>
                <w:color w:val="000000"/>
                <w:sz w:val="20"/>
              </w:rPr>
              <w:t xml:space="preserve"> және мал шаруашылығы </w:t>
            </w:r>
            <w:r>
              <w:rPr>
                <w:rFonts w:ascii="Times New Roman"/>
                <w:b w:val="false"/>
                <w:i/>
                <w:color w:val="000000"/>
                <w:sz w:val="20"/>
              </w:rPr>
              <w:t>өнiмiн</w:t>
            </w:r>
            <w:r>
              <w:rPr>
                <w:rFonts w:ascii="Times New Roman"/>
                <w:b w:val="false"/>
                <w:i/>
                <w:color w:val="000000"/>
                <w:sz w:val="20"/>
              </w:rPr>
              <w:t xml:space="preserve"> өндіруге, қайта өңдеуге, өткізуге</w:t>
            </w:r>
            <w:r>
              <w:rPr>
                <w:rFonts w:ascii="Times New Roman"/>
                <w:b w:val="false"/>
                <w:i/>
                <w:color w:val="000000"/>
                <w:sz w:val="20"/>
              </w:rPr>
              <w:t xml:space="preserve"> жағдай жасау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54 823 118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көрсетілетін қызметтердің </w:t>
            </w:r>
            <w:r>
              <w:rPr>
                <w:rFonts w:ascii="Times New Roman"/>
                <w:b w:val="false"/>
                <w:i/>
                <w:color w:val="000000"/>
                <w:sz w:val="20"/>
              </w:rPr>
              <w:t>қолжетімділігін</w:t>
            </w:r>
            <w:r>
              <w:rPr>
                <w:rFonts w:ascii="Times New Roman"/>
                <w:b w:val="false"/>
                <w:i/>
                <w:color w:val="000000"/>
                <w:sz w:val="20"/>
              </w:rPr>
              <w:t xml:space="preserve"> арттыру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57 994 023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Өтеусіз негізде агроөнеркәсіптік кешен субъектілерін ақпараттық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1 023 695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тиімді басқару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27 662 793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Өсімдік шаруашылығы </w:t>
            </w:r>
            <w:r>
              <w:rPr>
                <w:rFonts w:ascii="Times New Roman"/>
                <w:b w:val="false"/>
                <w:i/>
                <w:color w:val="000000"/>
                <w:sz w:val="20"/>
              </w:rPr>
              <w:t>өнiмiн</w:t>
            </w:r>
            <w:r>
              <w:rPr>
                <w:rFonts w:ascii="Times New Roman"/>
                <w:b w:val="false"/>
                <w:i/>
                <w:color w:val="000000"/>
                <w:sz w:val="20"/>
              </w:rPr>
              <w:t xml:space="preserve"> өндіруді, қайта өңдеуді, өткізуді дамыту үшін жағдай жасау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8 507 185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ресурстары мен жануарлар әлемін сақтау мен дамытуды басқару,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15 638 933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ресурстары туралы ақпаратқа қол жетімділікті арттыру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5 939 941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6 327 571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161 995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сапасын тұрақтандыру және жақсарту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310 048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Парниктік</w:t>
            </w:r>
            <w:r>
              <w:rPr>
                <w:rFonts w:ascii="Times New Roman"/>
                <w:b w:val="false"/>
                <w:i/>
                <w:color w:val="000000"/>
                <w:sz w:val="20"/>
              </w:rPr>
              <w:t xml:space="preserve"> газдар </w:t>
            </w:r>
            <w:r>
              <w:rPr>
                <w:rFonts w:ascii="Times New Roman"/>
                <w:b w:val="false"/>
                <w:i/>
                <w:color w:val="000000"/>
                <w:sz w:val="20"/>
              </w:rPr>
              <w:t>шығарындыларын</w:t>
            </w:r>
            <w:r>
              <w:rPr>
                <w:rFonts w:ascii="Times New Roman"/>
                <w:b w:val="false"/>
                <w:i/>
                <w:color w:val="000000"/>
                <w:sz w:val="20"/>
              </w:rPr>
              <w:t xml:space="preserve"> қысқарту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137 403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және экологиялық мониторингті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5 718 125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Президентiнiң</w:t>
            </w:r>
            <w:r>
              <w:rPr>
                <w:rFonts w:ascii="Times New Roman"/>
                <w:b/>
                <w:i w:val="false"/>
                <w:color w:val="000000"/>
                <w:sz w:val="20"/>
              </w:rPr>
              <w:t xml:space="preserve"> Іс Басқармасы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745 738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өсімін молайту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745 738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9 504 208</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5 797 426</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саласындағы технологиялық сипаттағы қолданбалы ғылыми зерттеулер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1 185 195</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386 724</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4 225 507</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3 573 582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қызметін жетілдіру</w:t>
            </w:r>
            <w:r>
              <w:rPr>
                <w:rFonts w:ascii="Times New Roman"/>
                <w:b w:val="false"/>
                <w:i/>
                <w:color w:val="000000"/>
                <w:sz w:val="20"/>
              </w:rPr>
              <w:t xml:space="preserve"> іс-шараларды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3 573 582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w:t>
            </w:r>
            <w:r>
              <w:rPr>
                <w:rFonts w:ascii="Times New Roman"/>
                <w:b w:val="false"/>
                <w:i/>
                <w:color w:val="000000"/>
                <w:sz w:val="20"/>
              </w:rPr>
              <w:t xml:space="preserve"> және коммуникация</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560 015 372</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502 300 847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327 038 318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979 061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24 993 267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Астана қаласының бюджетіне "Жаңа көлік жүйесі" жобасын іске асыру үшін заңды тұлғалардың жарғылық капиталын ұлғайтуға берілетін нысаналы даму </w:t>
            </w:r>
            <w:r>
              <w:rPr>
                <w:rFonts w:ascii="Times New Roman"/>
                <w:b w:val="false"/>
                <w:i/>
                <w:color w:val="000000"/>
                <w:sz w:val="20"/>
              </w:rPr>
              <w:t>трансферттері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27 122 527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Ортақ </w:t>
            </w:r>
            <w:r>
              <w:rPr>
                <w:rFonts w:ascii="Times New Roman"/>
                <w:b w:val="false"/>
                <w:i/>
                <w:color w:val="000000"/>
                <w:sz w:val="20"/>
              </w:rPr>
              <w:t>пайдаланымдағы</w:t>
            </w:r>
            <w:r>
              <w:rPr>
                <w:rFonts w:ascii="Times New Roman"/>
                <w:b w:val="false"/>
                <w:i/>
                <w:color w:val="000000"/>
                <w:sz w:val="20"/>
              </w:rPr>
              <w:t xml:space="preserve"> автомобиль жолдарын жөндеу және олардың сапасын жақсартуға бағытталған </w:t>
            </w:r>
            <w:r>
              <w:rPr>
                <w:rFonts w:ascii="Times New Roman"/>
                <w:b w:val="false"/>
                <w:i/>
                <w:color w:val="000000"/>
                <w:sz w:val="20"/>
              </w:rPr>
              <w:t>күтіп-ұстау</w:t>
            </w:r>
            <w:r>
              <w:rPr>
                <w:rFonts w:ascii="Times New Roman"/>
                <w:b w:val="false"/>
                <w:i/>
                <w:color w:val="000000"/>
                <w:sz w:val="20"/>
              </w:rPr>
              <w:t xml:space="preserve"> бойынша жұмыстарды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100 639 931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көлігін және су инфрақұрылымын ұстау,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5 444 240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Азаматтық авиацияны және әуе көлігін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3 529 951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Ғылыми-технологиялық және </w:t>
            </w:r>
            <w:r>
              <w:rPr>
                <w:rFonts w:ascii="Times New Roman"/>
                <w:b w:val="false"/>
                <w:i/>
                <w:color w:val="000000"/>
                <w:sz w:val="20"/>
              </w:rPr>
              <w:t>тәжірибелік-эксперименттік</w:t>
            </w:r>
            <w:r>
              <w:rPr>
                <w:rFonts w:ascii="Times New Roman"/>
                <w:b w:val="false"/>
                <w:i/>
                <w:color w:val="000000"/>
                <w:sz w:val="20"/>
              </w:rPr>
              <w:t xml:space="preserve"> базаны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1 209 072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Ғарыштық инфрақұрылымның сақталуын қамтамасыз ету және пайдалануды кеңейту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3 219 823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w:t>
            </w:r>
            <w:r>
              <w:rPr>
                <w:rFonts w:ascii="Times New Roman"/>
                <w:b w:val="false"/>
                <w:i/>
                <w:color w:val="000000"/>
                <w:sz w:val="20"/>
              </w:rPr>
              <w:t>мөлшерлемелерін</w:t>
            </w:r>
            <w:r>
              <w:rPr>
                <w:rFonts w:ascii="Times New Roman"/>
                <w:b w:val="false"/>
                <w:i/>
                <w:color w:val="000000"/>
                <w:sz w:val="20"/>
              </w:rPr>
              <w:t xml:space="preserve"> субсидиялау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729 657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Қалалық рельстік көліктің дамуын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 және коммуникациялар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57 714 525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1 428 294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"Электрондық үкіметті", </w:t>
            </w:r>
            <w:r>
              <w:rPr>
                <w:rFonts w:ascii="Times New Roman"/>
                <w:b w:val="false"/>
                <w:i/>
                <w:color w:val="000000"/>
                <w:sz w:val="20"/>
              </w:rPr>
              <w:t>инфокоммуникациялық</w:t>
            </w:r>
            <w:r>
              <w:rPr>
                <w:rFonts w:ascii="Times New Roman"/>
                <w:b w:val="false"/>
                <w:i/>
                <w:color w:val="000000"/>
                <w:sz w:val="20"/>
              </w:rPr>
              <w:t xml:space="preserve"> инфрақұрылымды және ақпараттық қауіпсіздікті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56 286 231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1 015 630 774</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Сыртқы </w:t>
            </w:r>
            <w:r>
              <w:rPr>
                <w:rFonts w:ascii="Times New Roman"/>
                <w:b/>
                <w:i w:val="false"/>
                <w:color w:val="000000"/>
                <w:sz w:val="20"/>
              </w:rPr>
              <w:t>iстер</w:t>
            </w:r>
            <w:r>
              <w:rPr>
                <w:rFonts w:ascii="Times New Roman"/>
                <w:b/>
                <w:i w:val="false"/>
                <w:color w:val="000000"/>
                <w:sz w:val="20"/>
              </w:rPr>
              <w:t xml:space="preserve"> 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2 608 023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2 608 023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360 886 806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 қаражаттарды аударуды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1 537 777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w:t>
            </w:r>
            <w:r>
              <w:rPr>
                <w:rFonts w:ascii="Times New Roman"/>
                <w:b w:val="false"/>
                <w:i/>
                <w:color w:val="000000"/>
                <w:sz w:val="20"/>
              </w:rPr>
              <w:t xml:space="preserve"> резерві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240 162 589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w:t>
            </w:r>
            <w:r>
              <w:rPr>
                <w:rFonts w:ascii="Times New Roman"/>
                <w:b w:val="false"/>
                <w:i/>
                <w:color w:val="000000"/>
                <w:sz w:val="20"/>
              </w:rPr>
              <w:t xml:space="preserve"> шеңберінде сыйақының пайыздық мөлшерлемесін субсидиялау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8 005 737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әкімшілік</w:t>
            </w:r>
            <w:r>
              <w:rPr>
                <w:rFonts w:ascii="Times New Roman"/>
                <w:b w:val="false"/>
                <w:i/>
                <w:color w:val="000000"/>
                <w:sz w:val="20"/>
              </w:rPr>
              <w:t xml:space="preserve"> қызметшілер еңбекақысының деңгейін арттыруға берілетін ағымдағы нысаналы </w:t>
            </w:r>
            <w:r>
              <w:rPr>
                <w:rFonts w:ascii="Times New Roman"/>
                <w:b w:val="false"/>
                <w:i/>
                <w:color w:val="000000"/>
                <w:sz w:val="20"/>
              </w:rPr>
              <w:t>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18 630 306</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бюджеттердің шығыстарын өтеуді және өңірлердің экономикалық тұрақтылығын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80 045 140</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міндеттемелерді орындау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12 505 257</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290 788 722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w:t>
            </w:r>
            <w:r>
              <w:rPr>
                <w:rFonts w:ascii="Times New Roman"/>
                <w:b w:val="false"/>
                <w:i/>
                <w:color w:val="000000"/>
                <w:sz w:val="20"/>
              </w:rPr>
              <w:t>айлықақыларына</w:t>
            </w:r>
            <w:r>
              <w:rPr>
                <w:rFonts w:ascii="Times New Roman"/>
                <w:b w:val="false"/>
                <w:i/>
                <w:color w:val="000000"/>
                <w:sz w:val="20"/>
              </w:rPr>
              <w:t xml:space="preserve"> ерекше еңбек жағдайлары үшін ай сайынғы үстемеақы төлеуге берілетін ағымдағы нысаналы </w:t>
            </w:r>
            <w:r>
              <w:rPr>
                <w:rFonts w:ascii="Times New Roman"/>
                <w:b w:val="false"/>
                <w:i/>
                <w:color w:val="000000"/>
                <w:sz w:val="20"/>
              </w:rPr>
              <w:t>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290 788 722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13 303 226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көрсетілетін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1 979 376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Инвестициялар тарту үшін жағдай жасау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4 868 422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инновациялық дамуын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5 455 428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дербес кластерлік қорына нысаналы аударым</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344 683 928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инвестициялық жобалардың техникалық-экономикалық негіздемелерін және </w:t>
            </w:r>
            <w:r>
              <w:rPr>
                <w:rFonts w:ascii="Times New Roman"/>
                <w:b w:val="false"/>
                <w:i/>
                <w:color w:val="000000"/>
                <w:sz w:val="20"/>
              </w:rPr>
              <w:t>мемлекеттік-жекешелік</w:t>
            </w:r>
            <w:r>
              <w:rPr>
                <w:rFonts w:ascii="Times New Roman"/>
                <w:b w:val="false"/>
                <w:i/>
                <w:color w:val="000000"/>
                <w:sz w:val="20"/>
              </w:rPr>
              <w:t xml:space="preserve"> әріптестік жобалардың,</w:t>
            </w:r>
            <w:r>
              <w:rPr>
                <w:rFonts w:ascii="Times New Roman"/>
                <w:b w:val="false"/>
                <w:i/>
                <w:color w:val="000000"/>
                <w:sz w:val="20"/>
              </w:rPr>
              <w:t xml:space="preserve"> оның ішінде </w:t>
            </w:r>
            <w:r>
              <w:rPr>
                <w:rFonts w:ascii="Times New Roman"/>
                <w:b w:val="false"/>
                <w:i/>
                <w:color w:val="000000"/>
                <w:sz w:val="20"/>
              </w:rPr>
              <w:t>концессиялық</w:t>
            </w:r>
            <w:r>
              <w:rPr>
                <w:rFonts w:ascii="Times New Roman"/>
                <w:b w:val="false"/>
                <w:i/>
                <w:color w:val="000000"/>
                <w:sz w:val="20"/>
              </w:rPr>
              <w:t xml:space="preserve"> жобалардың конкурстық құжаттамаларын әзірлеу немесе түзету, сондай-ақ қажетті сараптамаларын жүргізу, </w:t>
            </w:r>
            <w:r>
              <w:rPr>
                <w:rFonts w:ascii="Times New Roman"/>
                <w:b w:val="false"/>
                <w:i/>
                <w:color w:val="000000"/>
                <w:sz w:val="20"/>
              </w:rPr>
              <w:t>мемлекеттік-жекешелік</w:t>
            </w:r>
            <w:r>
              <w:rPr>
                <w:rFonts w:ascii="Times New Roman"/>
                <w:b w:val="false"/>
                <w:i/>
                <w:color w:val="000000"/>
                <w:sz w:val="20"/>
              </w:rPr>
              <w:t xml:space="preserve"> әріптестік жобаларды, оның ішінде </w:t>
            </w:r>
            <w:r>
              <w:rPr>
                <w:rFonts w:ascii="Times New Roman"/>
                <w:b w:val="false"/>
                <w:i/>
                <w:color w:val="000000"/>
                <w:sz w:val="20"/>
              </w:rPr>
              <w:t>концессиялық</w:t>
            </w:r>
            <w:r>
              <w:rPr>
                <w:rFonts w:ascii="Times New Roman"/>
                <w:b w:val="false"/>
                <w:i/>
                <w:color w:val="000000"/>
                <w:sz w:val="20"/>
              </w:rPr>
              <w:t xml:space="preserve"> жобаларды консультациялық сүйемелдеу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313 555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"Астана ЭКСПО-2017" ұлттық компаниясы" </w:t>
            </w:r>
            <w:r>
              <w:rPr>
                <w:rFonts w:ascii="Times New Roman"/>
                <w:b w:val="false"/>
                <w:i/>
                <w:color w:val="000000"/>
                <w:sz w:val="20"/>
              </w:rPr>
              <w:t>АҚ-ға</w:t>
            </w:r>
            <w:r>
              <w:rPr>
                <w:rFonts w:ascii="Times New Roman"/>
                <w:b w:val="false"/>
                <w:i/>
                <w:color w:val="000000"/>
                <w:sz w:val="20"/>
              </w:rPr>
              <w:t xml:space="preserve"> нысаналы аударым</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267 008 197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Өңірлерді дамытудың 2020 жылға дейінгі бағдарламасы шеңберінде </w:t>
            </w:r>
            <w:r>
              <w:rPr>
                <w:rFonts w:ascii="Times New Roman"/>
                <w:b w:val="false"/>
                <w:i/>
                <w:color w:val="000000"/>
                <w:sz w:val="20"/>
              </w:rPr>
              <w:t>моноқалаларда</w:t>
            </w:r>
            <w:r>
              <w:rPr>
                <w:rFonts w:ascii="Times New Roman"/>
                <w:b w:val="false"/>
                <w:i/>
                <w:color w:val="000000"/>
                <w:sz w:val="20"/>
              </w:rPr>
              <w:t xml:space="preserve"> және өңірлерде іс-шараларды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14 385 478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картасы-2020" бизнесті қолдау мен дамытудың бірыңғай бағдарламасы шеңберінде іс-шараларды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53 939 805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9 036 893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Президентiнiң</w:t>
            </w:r>
            <w:r>
              <w:rPr>
                <w:rFonts w:ascii="Times New Roman"/>
                <w:b/>
                <w:i w:val="false"/>
                <w:color w:val="000000"/>
                <w:sz w:val="20"/>
              </w:rPr>
              <w:t xml:space="preserve"> Іс Басқармасы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3 360 069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3 360 069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w:t>
            </w:r>
            <w:r>
              <w:rPr>
                <w:rFonts w:ascii="Times New Roman"/>
                <w:b w:val="false"/>
                <w:i/>
                <w:color w:val="000000"/>
                <w:sz w:val="20"/>
              </w:rPr>
              <w:t xml:space="preserve"> қызмет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551 310 975</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551 310 975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551 310 975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837 303 782</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837 303 782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тартылған қаражаттың бір бөлігін қайтару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420 834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836 882 948</w:t>
            </w: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223 163 225</w:t>
            </w: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315 031 873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w:t>
            </w:r>
            <w:r>
              <w:rPr>
                <w:rFonts w:ascii="Times New Roman"/>
                <w:b w:val="false"/>
                <w:i/>
                <w:color w:val="000000"/>
                <w:sz w:val="20"/>
              </w:rPr>
              <w:t xml:space="preserve"> көмек және </w:t>
            </w:r>
            <w:r>
              <w:rPr>
                <w:rFonts w:ascii="Times New Roman"/>
                <w:b w:val="false"/>
                <w:i/>
                <w:color w:val="000000"/>
                <w:sz w:val="20"/>
              </w:rPr>
              <w:t>әлеуметтiк</w:t>
            </w:r>
            <w:r>
              <w:rPr>
                <w:rFonts w:ascii="Times New Roman"/>
                <w:b w:val="false"/>
                <w:i/>
                <w:color w:val="000000"/>
                <w:sz w:val="20"/>
              </w:rPr>
              <w:t xml:space="preserve"> қамсыздандыру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30 823 827</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30 823 827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Жұмыспен қамту 2020 жол картасы шеңберінде кәсіпкерліктің дамуына жәрдемдесуге кредит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30 823 827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108 907 052</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19 092 292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Жалдамалы тұрғын үй құрылысына кейіннен "Қазақстандық ипотекалық компания" ипотекалық ұйымы" АҚ кредит бере отырып, "Бәйтерек" ұлттық басқарушы холдингі" АҚ кредит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19 092 292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89 814 760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w:t>
            </w:r>
            <w:r>
              <w:rPr>
                <w:rFonts w:ascii="Times New Roman"/>
                <w:b w:val="false"/>
                <w:i/>
                <w:color w:val="000000"/>
                <w:sz w:val="20"/>
              </w:rPr>
              <w:t>бюджеттерiне</w:t>
            </w:r>
            <w:r>
              <w:rPr>
                <w:rFonts w:ascii="Times New Roman"/>
                <w:b w:val="false"/>
                <w:i/>
                <w:color w:val="000000"/>
                <w:sz w:val="20"/>
              </w:rPr>
              <w:t xml:space="preserve"> Өңірлерді дамытудың 2020 жылға дейінгі бағдарламасы шеңберінде тұрғын үй жобалауға және (немесе) салуға кредит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2 845 045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w:t>
            </w:r>
            <w:r>
              <w:rPr>
                <w:rFonts w:ascii="Times New Roman"/>
                <w:b w:val="false"/>
                <w:i/>
                <w:color w:val="000000"/>
                <w:sz w:val="20"/>
              </w:rPr>
              <w:t>бюджеттерiне</w:t>
            </w:r>
            <w:r>
              <w:rPr>
                <w:rFonts w:ascii="Times New Roman"/>
                <w:b w:val="false"/>
                <w:i/>
                <w:color w:val="000000"/>
                <w:sz w:val="20"/>
              </w:rPr>
              <w:t xml:space="preserve">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86 969 715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68 669 587</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шаруашылығы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w:t>
            </w:r>
            <w:r>
              <w:rPr>
                <w:rFonts w:ascii="Times New Roman"/>
                <w:b w:val="false"/>
                <w:i/>
                <w:color w:val="000000"/>
                <w:sz w:val="20"/>
              </w:rPr>
              <w:t>ҚазАгро</w:t>
            </w:r>
            <w:r>
              <w:rPr>
                <w:rFonts w:ascii="Times New Roman"/>
                <w:b w:val="false"/>
                <w:i/>
                <w:color w:val="000000"/>
                <w:sz w:val="20"/>
              </w:rPr>
              <w:t xml:space="preserve">" ұлттық басқарушы холдингі" </w:t>
            </w:r>
            <w:r>
              <w:rPr>
                <w:rFonts w:ascii="Times New Roman"/>
                <w:b w:val="false"/>
                <w:i/>
                <w:color w:val="000000"/>
                <w:sz w:val="20"/>
              </w:rPr>
              <w:t>АҚ-ға</w:t>
            </w:r>
            <w:r>
              <w:rPr>
                <w:rFonts w:ascii="Times New Roman"/>
                <w:b w:val="false"/>
                <w:i/>
                <w:color w:val="000000"/>
                <w:sz w:val="20"/>
              </w:rPr>
              <w:t xml:space="preserve"> кредит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8 669 587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8 669 587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w:t>
            </w:r>
            <w:r>
              <w:rPr>
                <w:rFonts w:ascii="Times New Roman"/>
                <w:b w:val="false"/>
                <w:i/>
                <w:color w:val="000000"/>
                <w:sz w:val="20"/>
              </w:rPr>
              <w:t xml:space="preserve"> және коммуникация</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12 861 805</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12 861 805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r>
              <w:rPr>
                <w:rFonts w:ascii="Times New Roman"/>
                <w:b w:val="false"/>
                <w:i/>
                <w:color w:val="000000"/>
                <w:sz w:val="20"/>
              </w:rPr>
              <w:t>ҚДБ-лизинг</w:t>
            </w:r>
            <w:r>
              <w:rPr>
                <w:rFonts w:ascii="Times New Roman"/>
                <w:b w:val="false"/>
                <w:i/>
                <w:color w:val="000000"/>
                <w:sz w:val="20"/>
              </w:rPr>
              <w:t xml:space="preserve">" АҚ арқылы жолаушылар вагон паркін жаңартуын қаржыландыру үшін кейіннен "Қазақстан Даму Банкі" </w:t>
            </w:r>
            <w:r>
              <w:rPr>
                <w:rFonts w:ascii="Times New Roman"/>
                <w:b w:val="false"/>
                <w:i/>
                <w:color w:val="000000"/>
                <w:sz w:val="20"/>
              </w:rPr>
              <w:t>АҚ-ның</w:t>
            </w:r>
            <w:r>
              <w:rPr>
                <w:rFonts w:ascii="Times New Roman"/>
                <w:b w:val="false"/>
                <w:i/>
                <w:color w:val="000000"/>
                <w:sz w:val="20"/>
              </w:rPr>
              <w:t xml:space="preserve"> кредиттеу "Бәйтерек" ұлттық басқарушы холдингі" АҚ кредиттеу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12 861 805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93 769 602</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622 318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622 318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кредит беру жолымен, "Бәйтерек" ұлттық басқарушы холдингі" АҚ арқылы кредит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8 147 284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w:t>
            </w:r>
            <w:r>
              <w:rPr>
                <w:rFonts w:ascii="Times New Roman"/>
                <w:b w:val="false"/>
                <w:i/>
                <w:color w:val="000000"/>
                <w:sz w:val="20"/>
              </w:rPr>
              <w:t>моноқалаларда</w:t>
            </w:r>
            <w:r>
              <w:rPr>
                <w:rFonts w:ascii="Times New Roman"/>
                <w:b w:val="false"/>
                <w:i/>
                <w:color w:val="000000"/>
                <w:sz w:val="20"/>
              </w:rPr>
              <w:t>,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2 647 284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w:t>
            </w:r>
            <w:r>
              <w:rPr>
                <w:rFonts w:ascii="Times New Roman"/>
                <w:b w:val="false"/>
                <w:i/>
                <w:color w:val="000000"/>
                <w:sz w:val="20"/>
              </w:rPr>
              <w:t>Самұрық-Қазына</w:t>
            </w:r>
            <w:r>
              <w:rPr>
                <w:rFonts w:ascii="Times New Roman"/>
                <w:b w:val="false"/>
                <w:i/>
                <w:color w:val="000000"/>
                <w:sz w:val="20"/>
              </w:rPr>
              <w:t xml:space="preserve">" ұлттық әл-ауқат қоры" </w:t>
            </w:r>
            <w:r>
              <w:rPr>
                <w:rFonts w:ascii="Times New Roman"/>
                <w:b w:val="false"/>
                <w:i/>
                <w:color w:val="000000"/>
                <w:sz w:val="20"/>
              </w:rPr>
              <w:t>АҚ-ға</w:t>
            </w:r>
            <w:r>
              <w:rPr>
                <w:rFonts w:ascii="Times New Roman"/>
                <w:b w:val="false"/>
                <w:i/>
                <w:color w:val="000000"/>
                <w:sz w:val="20"/>
              </w:rPr>
              <w:t xml:space="preserve"> кредит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91 868 648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91 868 648</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90 672 202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90 672 202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1 196 446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1 196 446</w:t>
            </w: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282 143 545</w:t>
            </w: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285 913 545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w:t>
            </w:r>
            <w:r>
              <w:rPr>
                <w:rFonts w:ascii="Times New Roman"/>
                <w:b w:val="false"/>
                <w:i/>
                <w:color w:val="000000"/>
                <w:sz w:val="20"/>
              </w:rPr>
              <w:t>мемлекеттiк</w:t>
            </w:r>
            <w:r>
              <w:rPr>
                <w:rFonts w:ascii="Times New Roman"/>
                <w:b w:val="false"/>
                <w:i/>
                <w:color w:val="000000"/>
                <w:sz w:val="20"/>
              </w:rPr>
              <w:t xml:space="preserve"> қызметтер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13 735 099</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13 735 099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13 735 099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10 377 200</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Қорғаныс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10 377 200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r>
              <w:rPr>
                <w:rFonts w:ascii="Times New Roman"/>
                <w:b w:val="false"/>
                <w:i/>
                <w:color w:val="000000"/>
                <w:sz w:val="20"/>
              </w:rPr>
              <w:t>Қазтехнологиялар</w:t>
            </w:r>
            <w:r>
              <w:rPr>
                <w:rFonts w:ascii="Times New Roman"/>
                <w:b w:val="false"/>
                <w:i/>
                <w:color w:val="000000"/>
                <w:sz w:val="20"/>
              </w:rPr>
              <w:t>" АҚ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10 377 200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w:t>
            </w:r>
            <w:r>
              <w:rPr>
                <w:rFonts w:ascii="Times New Roman"/>
                <w:b w:val="false"/>
                <w:i/>
                <w:color w:val="000000"/>
                <w:sz w:val="20"/>
              </w:rPr>
              <w:t xml:space="preserve">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4 340 686</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шаруашылығы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1 140 635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"Сәкен Сейфуллин атындағы Қазақ агротехникалық университеті" АҚ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518 135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622 500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"Қ.И. Сәтбаев атындағы Қазақ ұлттық техникалық зерттеу университеті" коммерциялық емес акционерлік қоғамының</w:t>
            </w:r>
            <w:r>
              <w:rPr>
                <w:rFonts w:ascii="Times New Roman"/>
                <w:b w:val="false"/>
                <w:i/>
                <w:color w:val="000000"/>
                <w:sz w:val="20"/>
              </w:rPr>
              <w:t xml:space="preserve">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342 500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2 857 551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ұлттық хореография академиясы" КЕАҚ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2 857 551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106 050</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106 050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медициналық сақтандыру қоры" АҚ жарғылық капиталын қалыптастыру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106 050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Үлестiк</w:t>
            </w:r>
            <w:r>
              <w:rPr>
                <w:rFonts w:ascii="Times New Roman"/>
                <w:b w:val="false"/>
                <w:i/>
                <w:color w:val="000000"/>
                <w:sz w:val="20"/>
              </w:rPr>
              <w:t xml:space="preserve"> салымдарды кепілдендіру тетігін іске асыру үшін "Қазақстанның ипотекалық кредиттерге кепілдік беру қоры" АҚ жарғылық капиталын кейіннен ұлғайта отырып, "Бәйтерек" ұлттық басқарушы холдингі" АҚ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77 409 000</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шаруашылығы </w:t>
            </w:r>
            <w:r>
              <w:rPr>
                <w:rFonts w:ascii="Times New Roman"/>
                <w:b/>
                <w:i w:val="false"/>
                <w:color w:val="000000"/>
                <w:sz w:val="20"/>
              </w:rPr>
              <w:t>министрлiгi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77 409 000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r>
              <w:rPr>
                <w:rFonts w:ascii="Times New Roman"/>
                <w:b w:val="false"/>
                <w:i/>
                <w:color w:val="000000"/>
                <w:sz w:val="20"/>
              </w:rPr>
              <w:t>Қазсушар</w:t>
            </w:r>
            <w:r>
              <w:rPr>
                <w:rFonts w:ascii="Times New Roman"/>
                <w:b w:val="false"/>
                <w:i/>
                <w:color w:val="000000"/>
                <w:sz w:val="20"/>
              </w:rPr>
              <w:t>" шаруашылық жүргізу құқығындағы республикалық мемлекеттік кәсіпорнының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Қазақстандық-Венгерлік</w:t>
            </w:r>
            <w:r>
              <w:rPr>
                <w:rFonts w:ascii="Times New Roman"/>
                <w:b w:val="false"/>
                <w:i/>
                <w:color w:val="000000"/>
                <w:sz w:val="20"/>
              </w:rPr>
              <w:t xml:space="preserve"> тікелей инвестициялардың инвестициялық қорын қаржыландыру үшін "</w:t>
            </w:r>
            <w:r>
              <w:rPr>
                <w:rFonts w:ascii="Times New Roman"/>
                <w:b w:val="false"/>
                <w:i/>
                <w:color w:val="000000"/>
                <w:sz w:val="20"/>
              </w:rPr>
              <w:t>ҚазАгро</w:t>
            </w:r>
            <w:r>
              <w:rPr>
                <w:rFonts w:ascii="Times New Roman"/>
                <w:b w:val="false"/>
                <w:i/>
                <w:color w:val="000000"/>
                <w:sz w:val="20"/>
              </w:rPr>
              <w:t>" ұлттық басқарушы холдингі" АҚ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w:t>
            </w:r>
            <w:r>
              <w:rPr>
                <w:rFonts w:ascii="Times New Roman"/>
                <w:b w:val="false"/>
                <w:i/>
                <w:color w:val="000000"/>
                <w:sz w:val="20"/>
              </w:rPr>
              <w:t>ҚазАгро</w:t>
            </w:r>
            <w:r>
              <w:rPr>
                <w:rFonts w:ascii="Times New Roman"/>
                <w:b w:val="false"/>
                <w:i/>
                <w:color w:val="000000"/>
                <w:sz w:val="20"/>
              </w:rPr>
              <w:t>" ұлттық басқарушы холдингі" АҚ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74 849 000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w:t>
            </w:r>
            <w:r>
              <w:rPr>
                <w:rFonts w:ascii="Times New Roman"/>
                <w:b w:val="false"/>
                <w:i/>
                <w:color w:val="000000"/>
                <w:sz w:val="20"/>
              </w:rPr>
              <w:t xml:space="preserve"> және коммуникация</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25 362 510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16 065 438</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Нысаналы ғарыш жүйелерін, технологияларды құру және оларды пайдалану, сондай-ақ </w:t>
            </w:r>
            <w:r>
              <w:rPr>
                <w:rFonts w:ascii="Times New Roman"/>
                <w:b w:val="false"/>
                <w:i/>
                <w:color w:val="000000"/>
                <w:sz w:val="20"/>
              </w:rPr>
              <w:t>Құрастырма-сынақ</w:t>
            </w:r>
            <w:r>
              <w:rPr>
                <w:rFonts w:ascii="Times New Roman"/>
                <w:b w:val="false"/>
                <w:i/>
                <w:color w:val="000000"/>
                <w:sz w:val="20"/>
              </w:rPr>
              <w:t xml:space="preserve"> кешенін салу үшін "Қазақстан Ғарыш Сапары" ұлттық компаниясы"</w:t>
            </w:r>
            <w:r>
              <w:rPr>
                <w:rFonts w:ascii="Times New Roman"/>
                <w:b w:val="false"/>
                <w:i/>
                <w:color w:val="000000"/>
                <w:sz w:val="20"/>
              </w:rPr>
              <w:t xml:space="preserve"> АҚ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4 999 272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халықаралық әуежайы" АҚ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Тексеру жүйесі бойынша жабдықты сатып алу үшін Қазақстан Республикасы әуежайлардың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1 066 166</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 және коммуникациялар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9 297 072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Цифрлық </w:t>
            </w:r>
            <w:r>
              <w:rPr>
                <w:rFonts w:ascii="Times New Roman"/>
                <w:b w:val="false"/>
                <w:i/>
                <w:color w:val="000000"/>
                <w:sz w:val="20"/>
              </w:rPr>
              <w:t>телерадиохабарды</w:t>
            </w:r>
            <w:r>
              <w:rPr>
                <w:rFonts w:ascii="Times New Roman"/>
                <w:b w:val="false"/>
                <w:i/>
                <w:color w:val="000000"/>
                <w:sz w:val="20"/>
              </w:rPr>
              <w:t xml:space="preserve"> енгізу және дамыту үшін "Зерде" ұлттық </w:t>
            </w:r>
            <w:r>
              <w:rPr>
                <w:rFonts w:ascii="Times New Roman"/>
                <w:b w:val="false"/>
                <w:i/>
                <w:color w:val="000000"/>
                <w:sz w:val="20"/>
              </w:rPr>
              <w:t>инфокоммуникациялық</w:t>
            </w:r>
            <w:r>
              <w:rPr>
                <w:rFonts w:ascii="Times New Roman"/>
                <w:b w:val="false"/>
                <w:i/>
                <w:color w:val="000000"/>
                <w:sz w:val="20"/>
              </w:rPr>
              <w:t xml:space="preserve"> холдингі" АҚ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9 297 072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144 583 000</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Отандық экспорттаушыларды қолдау үшін "</w:t>
            </w:r>
            <w:r>
              <w:rPr>
                <w:rFonts w:ascii="Times New Roman"/>
                <w:b w:val="false"/>
                <w:i/>
                <w:color w:val="000000"/>
                <w:sz w:val="20"/>
              </w:rPr>
              <w:t>ҚазЭкспортГарант</w:t>
            </w:r>
            <w:r>
              <w:rPr>
                <w:rFonts w:ascii="Times New Roman"/>
                <w:b w:val="false"/>
                <w:i/>
                <w:color w:val="000000"/>
                <w:sz w:val="20"/>
              </w:rPr>
              <w:t xml:space="preserve">" </w:t>
            </w:r>
            <w:r>
              <w:rPr>
                <w:rFonts w:ascii="Times New Roman"/>
                <w:b w:val="false"/>
                <w:i/>
                <w:color w:val="000000"/>
                <w:sz w:val="20"/>
              </w:rPr>
              <w:t>экспорттық-кредиттік</w:t>
            </w:r>
            <w:r>
              <w:rPr>
                <w:rFonts w:ascii="Times New Roman"/>
                <w:b w:val="false"/>
                <w:i/>
                <w:color w:val="000000"/>
                <w:sz w:val="20"/>
              </w:rPr>
              <w:t xml:space="preserve"> сақтандыру корпорациясы" АҚ жарғылық капиталын кейіннен ұлғайта отырып, "Бәйтерек" ұлттық басқарушы холдингі" АҚ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14 000 000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130 583 000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w:t>
            </w:r>
            <w:r>
              <w:rPr>
                <w:rFonts w:ascii="Times New Roman"/>
                <w:b w:val="false"/>
                <w:i/>
                <w:color w:val="000000"/>
                <w:sz w:val="20"/>
              </w:rPr>
              <w:t>Самұрық-Қазына</w:t>
            </w:r>
            <w:r>
              <w:rPr>
                <w:rFonts w:ascii="Times New Roman"/>
                <w:b w:val="false"/>
                <w:i/>
                <w:color w:val="000000"/>
                <w:sz w:val="20"/>
              </w:rPr>
              <w:t>" ұлттық әл-ауқат қоры" АҚ</w:t>
            </w:r>
            <w:r>
              <w:rPr>
                <w:rFonts w:ascii="Times New Roman"/>
                <w:b w:val="false"/>
                <w:i/>
                <w:color w:val="000000"/>
                <w:sz w:val="20"/>
              </w:rPr>
              <w:t xml:space="preserve"> жарғылық капиталын ұлғайту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130 583 000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3 770 000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3 770 000</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3 770 000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w:t>
            </w:r>
            <w:r>
              <w:rPr>
                <w:rFonts w:ascii="Times New Roman"/>
                <w:b w:val="false"/>
                <w:i/>
                <w:color w:val="000000"/>
                <w:sz w:val="20"/>
              </w:rPr>
              <w:t xml:space="preserve"> ішінде</w:t>
            </w:r>
            <w:r>
              <w:rPr>
                <w:rFonts w:ascii="Times New Roman"/>
                <w:b w:val="false"/>
                <w:i/>
                <w:color w:val="000000"/>
                <w:sz w:val="20"/>
              </w:rPr>
              <w:t xml:space="preserve"> сатудан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3 770 000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-902 686 115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902 686 115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жылдарға арналған</w:t>
            </w:r>
            <w:r>
              <w:br/>
            </w:r>
            <w:r>
              <w:rPr>
                <w:rFonts w:ascii="Times New Roman"/>
                <w:b w:val="false"/>
                <w:i w:val="false"/>
                <w:color w:val="000000"/>
                <w:sz w:val="20"/>
              </w:rPr>
              <w:t>
республикалық бюджет туралы"</w:t>
            </w:r>
            <w:r>
              <w:br/>
            </w:r>
            <w:r>
              <w:rPr>
                <w:rFonts w:ascii="Times New Roman"/>
                <w:b w:val="false"/>
                <w:i w:val="false"/>
                <w:color w:val="000000"/>
                <w:sz w:val="20"/>
              </w:rPr>
              <w:t>
Қазақстан Республикасының Заңына</w:t>
            </w:r>
            <w:r>
              <w:br/>
            </w:r>
            <w:r>
              <w:rPr>
                <w:rFonts w:ascii="Times New Roman"/>
                <w:b w:val="false"/>
                <w:i w:val="false"/>
                <w:color w:val="000000"/>
                <w:sz w:val="20"/>
              </w:rPr>
              <w:t>
өзгерістер мен толықтырулар енгізу</w:t>
            </w:r>
            <w:r>
              <w:br/>
            </w:r>
            <w:r>
              <w:rPr>
                <w:rFonts w:ascii="Times New Roman"/>
                <w:b w:val="false"/>
                <w:i w:val="false"/>
                <w:color w:val="000000"/>
                <w:sz w:val="20"/>
              </w:rPr>
              <w:t>
туралы"</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2016 жылғы " "</w:t>
            </w:r>
            <w:r>
              <w:br/>
            </w:r>
            <w:r>
              <w:rPr>
                <w:rFonts w:ascii="Times New Roman"/>
                <w:b w:val="false"/>
                <w:i w:val="false"/>
                <w:color w:val="000000"/>
                <w:sz w:val="20"/>
              </w:rPr>
              <w:t>
№ Заңына</w:t>
            </w:r>
            <w:r>
              <w:br/>
            </w:r>
            <w:r>
              <w:rPr>
                <w:rFonts w:ascii="Times New Roman"/>
                <w:b w:val="false"/>
                <w:i w:val="false"/>
                <w:color w:val="000000"/>
                <w:sz w:val="20"/>
              </w:rPr>
              <w:t>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2018 жылдарға арналған</w:t>
            </w:r>
            <w:r>
              <w:br/>
            </w:r>
            <w:r>
              <w:rPr>
                <w:rFonts w:ascii="Times New Roman"/>
                <w:b w:val="false"/>
                <w:i w:val="false"/>
                <w:color w:val="000000"/>
                <w:sz w:val="20"/>
              </w:rPr>
              <w:t>
республиқалық бюджет туралы"</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2015 жылғы "30" қарашадағы</w:t>
            </w:r>
            <w:r>
              <w:br/>
            </w:r>
            <w:r>
              <w:rPr>
                <w:rFonts w:ascii="Times New Roman"/>
                <w:b w:val="false"/>
                <w:i w:val="false"/>
                <w:color w:val="000000"/>
                <w:sz w:val="20"/>
              </w:rPr>
              <w:t>
№ 426-V Заңына</w:t>
            </w:r>
            <w:r>
              <w:br/>
            </w:r>
            <w:r>
              <w:rPr>
                <w:rFonts w:ascii="Times New Roman"/>
                <w:b w:val="false"/>
                <w:i w:val="false"/>
                <w:color w:val="000000"/>
                <w:sz w:val="20"/>
              </w:rPr>
              <w:t>
4-қосымша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2016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5733"/>
        <w:gridCol w:w="43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1 267 264 804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1 266 640 860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606 146 451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606 146 451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660 494 409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660 494 409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ұйымдарына салатын айыппұлдары, өсімпұлдары, санкциялары, өндіріп алулар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түсімдер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түсімдер </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623 944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623 944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623 944</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және мемлекет кепілдік берген борышы, мемлекет кепілгерліктері бойынша борыш (2016 жылғы 1 шілдедегі жағдай бойынша)</w:t>
      </w:r>
    </w:p>
    <w:p>
      <w:pPr>
        <w:spacing w:after="0"/>
        <w:ind w:left="0"/>
        <w:jc w:val="both"/>
      </w:pPr>
      <w:r>
        <w:rPr>
          <w:rFonts w:ascii="Times New Roman"/>
          <w:b w:val="false"/>
          <w:i w:val="false"/>
          <w:color w:val="000000"/>
          <w:sz w:val="28"/>
        </w:rPr>
        <w:t>      кезеңділігі: тоқсан сайын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616"/>
        <w:gridCol w:w="1375"/>
        <w:gridCol w:w="86"/>
        <w:gridCol w:w="3800"/>
        <w:gridCol w:w="28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борыш</w:t>
            </w:r>
            <w:r>
              <w:rPr>
                <w:rFonts w:ascii="Times New Roman"/>
                <w:b w:val="false"/>
                <w:i w:val="false"/>
                <w:color w:val="000000"/>
                <w:vertAlign w:val="superscript"/>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10 633 152 059</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31 378 263</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борышы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9 076 533 172</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26 784 706</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4 396 409 619</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12 973 735</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қысқа мерзімді қазынашылық міндеттемелері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мерзімді қазынашылық міндеттемелері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346 980 532</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1 023 934</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жинақ қазынашылық міндеттемелері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1 446 238 807</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4 267828</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қазынашылық міндеттемелері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2 601 504 841</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7 677 000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индекстелген ұзақ мерзімді қазынашылық міндеттемелері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міндеттемелер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1 685 439</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4 974</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4 680 123 553</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13 810 970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Қайта құру және Даму Банкі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1 366 645 365</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4 032 949</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713 076 113</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2 104 276</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Қайта құру және Даму Банкі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62 118 418</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183 310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Даму Банкі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54 949 551</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162 155</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Даму қоры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595 063</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экономикасының дамудың Кувейт қоры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2 288 996</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6 755</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Абу-Даби Даму қоры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1 991 980</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5 878</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халықаралық ынтымақтастық агенттігі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203 831 644</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601 504</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Үкіметінің кредит агенттігі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4 197 424</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коммерциялық банктер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67 774 000</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Еурооблигациялар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2 202 655 000</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борышы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1 552 424 290</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4 581 179</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1 552 424 290</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4 581 179</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атқарушы органдарының борышы</w:t>
            </w:r>
            <w:r>
              <w:rPr>
                <w:rFonts w:ascii="Times New Roman"/>
                <w:b w:val="false"/>
                <w:i w:val="false"/>
                <w:color w:val="000000"/>
                <w:vertAlign w:val="superscript"/>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348 832 718</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1 029 400</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алдындағы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344 638 121</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1 017 022</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 берушілер алдындағы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4 194 597</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12 378</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борыш</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232 514 767</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686 147</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11 636 417</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34 339</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220 878 350</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651 809</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кепілгерліктері бойынша борыш</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39 127 833</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115 466</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39 127 833</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115 466</w:t>
            </w: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мемлекеттік және мемлекет кепілдік берген борышы, мемлекет кепілгерліктері бойынша борыш (I+II+III)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10 904 794 659</w:t>
            </w: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32 179 876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30.06.2016 жылғы АҚШ долларының бағамы - 338,87 теңге</w:t>
            </w: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w:t>
            </w: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Қазақстан Республикасы Ұлттық Банкі</w:t>
            </w: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 екі жақты талаптарды есептемегенде (Қазақстан Республикасы Үкіметінің алдындағы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органдарының борышы)</w:t>
            </w: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 xml:space="preserve"> - жергілікті атқарушы органдарының қарыз борышының міндеттемелері бойынша деректер базасын қалыптастыру және салыстыру процесі аяқталған соң қарызды бағалау нақтылануға тиіс</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