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ca25" w14:textId="1c3ca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 Президентінің 2014 жылғы 18 маусымдағы № 843 Жарлығына өзгерістер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29 қыркүйектегі № 548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 Президентінің 2014 жылғы 18 маусымдағы № 843 Жарлығына өзгерістер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 Президентінің 2014 жылғы 18 маусымдағы № 843 Жарлығына өзгерістер енгізу туралы</w:t>
      </w:r>
    </w:p>
    <w:p>
      <w:pPr>
        <w:spacing w:after="0"/>
        <w:ind w:left="0"/>
        <w:jc w:val="both"/>
      </w:pPr>
      <w:r>
        <w:rPr>
          <w:rFonts w:ascii="Times New Roman"/>
          <w:b w:val="false"/>
          <w:i w:val="false"/>
          <w:color w:val="000000"/>
          <w:sz w:val="28"/>
        </w:rPr>
        <w:t xml:space="preserve">
      Қазақстан Республикасының мемлекеттік басқару жүйесін реформалауға байланысты </w:t>
      </w:r>
      <w:r>
        <w:rPr>
          <w:rFonts w:ascii="Times New Roman"/>
          <w:b/>
          <w:i w:val="false"/>
          <w:color w:val="000000"/>
          <w:sz w:val="28"/>
        </w:rPr>
        <w:t>ҚАУЛЫ ЕТЕМІН: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қол қою туралы" Қазақстан Республикасы Президентінің 2014 жылғы 18 маусымдағы № 843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2014 ж., № 40-41, 375-құжат) мынадай өзгерістер енгізілсін: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Қазақстан Республикасының Инвестициялар және даму министрі Жеңіс Махмұдұлы Қасымбекке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хаттамаға қағидаттық сипаты жоқ өзгерістер мен толықтырулар енгізуге рұқсат бере отырып, Қазақстан Республикасының атынан қол қоюға өкілеттік берілсін.";</w:t>
      </w:r>
    </w:p>
    <w:p>
      <w:pPr>
        <w:spacing w:after="0"/>
        <w:ind w:left="0"/>
        <w:jc w:val="both"/>
      </w:pPr>
      <w:r>
        <w:rPr>
          <w:rFonts w:ascii="Times New Roman"/>
          <w:b w:val="false"/>
          <w:i w:val="false"/>
          <w:color w:val="000000"/>
          <w:sz w:val="28"/>
        </w:rPr>
        <w:t xml:space="preserve">
      жоғарыда аталған Жарлықпен мақұлданған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келісімге өзгеріс енгізу туралы хаттама жобасында: </w:t>
      </w:r>
    </w:p>
    <w:p>
      <w:pPr>
        <w:spacing w:after="0"/>
        <w:ind w:left="0"/>
        <w:jc w:val="both"/>
      </w:pPr>
      <w:r>
        <w:rPr>
          <w:rFonts w:ascii="Times New Roman"/>
          <w:b w:val="false"/>
          <w:i w:val="false"/>
          <w:color w:val="000000"/>
          <w:sz w:val="28"/>
        </w:rPr>
        <w:t xml:space="preserve">
      1-баптың үшінші абзацы мынадай редакцияда жазылсын: </w:t>
      </w:r>
    </w:p>
    <w:p>
      <w:pPr>
        <w:spacing w:after="0"/>
        <w:ind w:left="0"/>
        <w:jc w:val="both"/>
      </w:pPr>
      <w:r>
        <w:rPr>
          <w:rFonts w:ascii="Times New Roman"/>
          <w:b w:val="false"/>
          <w:i w:val="false"/>
          <w:color w:val="000000"/>
          <w:sz w:val="28"/>
        </w:rPr>
        <w:t>
      "3. "Байқоңыр" кешені жалға берілген кезеңде Байқоңыр қаласының аумағында Қазақстан Республикасының мына мемлекеттік органдары жұмыс істейді: сот, прокуратура, Қазақстан Республикасының Инвестициялар және даму министрлігі Аэроғарыш комитетінің бөлімшесі, "Байқоңыр" кешеніндегі Қазақстан Республикасы Президентінің арнаулы өкілі, Қазақстан Республикасының Қаржы министрлігі Мемлекеттік мүлік және жекешелендіру комитетінің бөлімшесі, Қазақстан Республикасы Ұлттық Банкінің бөлімшесі, Қазақстан Республикасының Қаржы министрлігі Мемлекеттік кірістер комитетінің бөлімшесі (кеден ісі саласындағы функцияларды жүзеге асыруға қатысты бөлігінде), Қызылорда облысы Байқоңыр қаласының Қорғаныс істері жөніндегі бөлімі (бұрын болған әскери комиссариаттың функцияларымен), Қазақстан Республикасы ішкі істер органдарының бөлімшесі, Қазақстан Республикасының қоршаған ортаны қорғау саласындағы уәкілетті органының бөлімшесі, Қазақстан Республикасы Әділет министрлігінің бөлімшесі, Қызылорда облысының жергілікті атқарушы органының жердің пайдаланылуы мен қорғалуын бақылау жөніндегі уәкілетті органының өкілі, Қазақстан Республикасы Ұлттық қауіпсіздік комитетінің бөлімшесі, Қазақстан Республикасының Ұлттық қауiпсiздiк комитетi Шекара қызметiнiң бөлімшесі, Қазақстан Республикасының Жоғарғы Соты жанындағы Соттардың қызметін қамтамасыз ету департаментінің Қызылорда облыстық соты кеңсесінің бөлімшесі, Қазақстан Республикасының Қаржы министрлігі Қазынашылық комитетінің бөлімшесі, Қазақстан Республикасының Ұлттық экономика министрлігі Статистика комитетінің бөлімшесі, Қармақшы аудандық жұмыспен қамту және әлеуметтік бағдарламалар бөлімінің Байқоңыр филиалы.".</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p>
    <w:p>
      <w:pPr>
        <w:spacing w:after="0"/>
        <w:ind w:left="0"/>
        <w:jc w:val="both"/>
      </w:pPr>
      <w:r>
        <w:rPr>
          <w:rFonts w:ascii="Times New Roman"/>
          <w:b w:val="false"/>
          <w:i w:val="false"/>
          <w:color w:val="000000"/>
          <w:sz w:val="28"/>
        </w:rPr>
        <w:t>
      1995 жылғы 23 желтоқсандағы Қазақстан Республикасы мен Ресей Федерациясы арасындағы Байқоңыр қаласының мәртебесі және ондағы атқарушы өкімет органдарын құрудың тәртібі мен олардың мәртебесі туралы келісімнің (бұдан әрі – Келісім) 24-бабын басшылыққа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Келісімге мынадай өзгеріс енгізілсін:</w:t>
      </w:r>
    </w:p>
    <w:p>
      <w:pPr>
        <w:spacing w:after="0"/>
        <w:ind w:left="0"/>
        <w:jc w:val="both"/>
      </w:pPr>
      <w:r>
        <w:rPr>
          <w:rFonts w:ascii="Times New Roman"/>
          <w:b w:val="false"/>
          <w:i w:val="false"/>
          <w:color w:val="000000"/>
          <w:sz w:val="28"/>
        </w:rPr>
        <w:t>
      Келісімнің 10-бабының 3-тармағы мынадай редакцияда жазылсын:</w:t>
      </w:r>
    </w:p>
    <w:p>
      <w:pPr>
        <w:spacing w:after="0"/>
        <w:ind w:left="0"/>
        <w:jc w:val="both"/>
      </w:pPr>
      <w:r>
        <w:rPr>
          <w:rFonts w:ascii="Times New Roman"/>
          <w:b w:val="false"/>
          <w:i w:val="false"/>
          <w:color w:val="000000"/>
          <w:sz w:val="28"/>
        </w:rPr>
        <w:t>
      "3. "Байқоңыр" кешені жалға берілген кезеңде Байқоңыр қаласының аумағында Қазақстан Республикасының мына мемлекеттік органдары жұмыс істейді: сот, прокуратура, Қазақстан Республикасының Инвестициялар және даму министрлігі Аэроғарыш комитетінің бөлімшесі, "Байқоңыр" кешеніндегі Қазақстан Республикасы Президентінің арнаулы өкілі, Қазақстан Республикасының Қаржы министрлігі Мемлекеттік мүлік және жекешелендіру комитетінің бөлімшесі, Қазақстан Республикасы Ұлттық Банкінің бөлімшесі, Қазақстан Республикасының Қаржы министрлігі Мемлекеттік кірістер комитетінің бөлімшесі (кеден ісі саласындағы функцияларды жүзеге асыруға қатысты бөлігінде), Қызылорда облысы Байқоңыр қаласының Қорғаныс істері жөніндегі бөлімі (бұрын болған әскери комиссариаттың функцияларымен), Қазақстан Республикасы ішкі істер органдарының бөлімшесі, Қазақстан Республикасының қоршаған ортаны қорғау саласындағы уәкілетті органының бөлімшесі, Қазақстан Республикасы Әділет министрлігінің бөлімшесі, Қызылорда облысының жергілікті атқарушы органының жердің пайдаланылуы мен қорғалуын бақылау жөніндегі уәкілетті органының өкілі, Қазақстан Республикасы Ұлттық қауіпсіздік комитетінің бөлімшесі, Қазақстан Республикасының Ұлттық қауiпсiздiк комитетi Шекара қызметiнiң бөлімшесі, Қазақстан Республикасының Жоғарғы Соты жанындағы Соттардың қызметін қамтамасыз ету департаментінің Қызылорда облыстық соты кеңсесінің бөлімшесі, Қазақстан Республикасының Қаржы министрлігі Қазынашылық комитетінің бөлімшесі, Қазақстан Республикасының Ұлттық экономика министрлігі Статистика комитетінің бөлімшесі, Қармақшы аудандық жұмыспен қамту және әлеуметтік бағдарламалар бөлімінің Байқоңырдағы филиалы.".</w:t>
      </w:r>
    </w:p>
    <w:p>
      <w:pPr>
        <w:spacing w:after="0"/>
        <w:ind w:left="0"/>
        <w:jc w:val="both"/>
      </w:pPr>
      <w:r>
        <w:rPr>
          <w:rFonts w:ascii="Times New Roman"/>
          <w:b w:val="false"/>
          <w:i w:val="false"/>
          <w:color w:val="000000"/>
          <w:sz w:val="28"/>
        </w:rPr>
        <w:t>
      Қазақстан Республикасының аталған мемлекеттік органдары Байқоңыр қаласы әкімшілігінде қайта тіркелуге жатпайды.</w:t>
      </w:r>
    </w:p>
    <w:p>
      <w:pPr>
        <w:spacing w:after="0"/>
        <w:ind w:left="0"/>
        <w:jc w:val="both"/>
      </w:pPr>
      <w:r>
        <w:rPr>
          <w:rFonts w:ascii="Times New Roman"/>
          <w:b w:val="false"/>
          <w:i w:val="false"/>
          <w:color w:val="000000"/>
          <w:sz w:val="28"/>
        </w:rPr>
        <w:t>
      Қазақстан Республикасының аталған мемлекеттік органдарының атаулары және (немесе) функциялары өзгерген жағдайда Қазақстан тарапы бұл туралы Ресей тарапын дипломатиялық арналар арқылы дереу хабардар етеді.</w:t>
      </w:r>
    </w:p>
    <w:p>
      <w:pPr>
        <w:spacing w:after="0"/>
        <w:ind w:left="0"/>
        <w:jc w:val="both"/>
      </w:pPr>
      <w:r>
        <w:rPr>
          <w:rFonts w:ascii="Times New Roman"/>
          <w:b w:val="false"/>
          <w:i w:val="false"/>
          <w:color w:val="000000"/>
          <w:sz w:val="28"/>
        </w:rPr>
        <w:t>
      Осы тармақта көзделген Байқоңыр қаласының аумағында Қазақстан Республикасының мемлекеттік органдарының тізбесі Тараптар арасында ноталар алмасу арқылы ресімделетін келісім бойынша өзгертілуі және толықтырылуы мүмкін.".</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Келісімнің 26-бабында көзделген тәртіппен күшіне енеді.</w:t>
      </w:r>
    </w:p>
    <w:p>
      <w:pPr>
        <w:spacing w:after="0"/>
        <w:ind w:left="0"/>
        <w:jc w:val="both"/>
      </w:pPr>
      <w:r>
        <w:rPr>
          <w:rFonts w:ascii="Times New Roman"/>
          <w:b w:val="false"/>
          <w:i w:val="false"/>
          <w:color w:val="000000"/>
          <w:sz w:val="28"/>
        </w:rPr>
        <w:t>
      20___ жылғы "___" __________ ____________ қаласында әрқайсысы қазақ және орыс тілдерінде екі данада жасалды, әрі екі мәтіннің де бірдей күші бар.</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