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94d" w14:textId="3288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комиссия Кеңесіндегі Қазақстан Республикасының өкілі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қыркүйектегі № 552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"Еуразиялық экономикалық комиссия Кеңесіндегі Қазақстан Республикасының өкілі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Кеңесіндегі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Сағынтаев Еуразиялық экономикалық комиссия Кеңесіндегі Қазақстан Республикасы өкілінің өкілеттіктерінен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Премьер-Министрінің бірінші орынбасары Асқар Ұзақбайұлы Мамин Еуразиялық экономикалық комиссия Кеңесіндегі Қазақстан Республикасының өкілі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